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mẫu hồ sơ, thủ tục lựa chọn dự án dược liệu quý trên địa bàn huyện Trà Cú, tỉnh Trà Vinh thuộc Chương trình mục tiêu quốc gia phát triển kinh tế - xã hội vùng đồng bào dân tộc thiểu số và miền núi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11/2023/NQ-HĐND</w:t>
      </w:r>
    </w:p>
    <w:p>
      <w:r>
        <w:t>Trà Vinh, ngày 14 tháng 7 năm 2023</w:t>
      </w:r>
    </w:p>
    <w:p>
      <w:r>
        <w:t>NGHỊ QUYẾT</w:t>
      </w:r>
    </w:p>
    <w:p>
      <w:r>
        <w:t>BAN HÀNH MẪU HỒ SƠ, THỦ TỤC LỰA CHỌN DỰ ÁN DƯỢC LIỆU QUÝ TRÊN ĐỊA BÀN HUYỆN TRÀ CÚ, TỈNH TRÀ VINH THUỘC CHƯƠNG TRÌNH MỤC TIÊU QUỐC GIA PHÁT TRIỂN KINH TẾ - XÃ HỘI VÙNG ĐỒNG BÀO DÂN TỘC THIỂU SỐ VÀ MIỀN NÚI GIAI ĐOẠN 2021 - 2030, GIAI ĐOẠN I: TỪ NĂM 2021 ĐẾN NĂM 2025</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Xét Tờ trình số 2166/TTr-UBND ngày 26 tháng 5 năm 2023 của Ủy ban nhân dân tỉnh Trà Vinh về dự thảo Nghị quyết ban hành mẫu hồ sơ, thủ tục lựa chọn dự án dược liệu quý trên địa bàn huyện Trà Cú, tỉnh Trà Vinh thuộc Chương trình mục tiêu quốc gia phát triển kinh tế - xã hội vùng đồng bào dân tộc thiểu số và miền núi giai đoạn 2021 - 2030, giai đoạn I: từ năm 2021 đến năm 2025; báo cáo thẩm tra của Ban Văn hóa - Xã hội và ý kiến thảo luận của đại biểu Hội đồng nhân dân tỉnh tại kỳ họp.</w:t>
      </w:r>
    </w:p>
    <w:p>
      <w:r>
        <w:t>QUYẾT NGHỊ:</w:t>
      </w:r>
    </w:p>
    <w:p>
      <w:r>
        <w:t>Điều 1. Phạm vi điều chỉnh</w:t>
      </w:r>
    </w:p>
    <w:p>
      <w:r>
        <w:t>Nghị quyết này quy định mẫu hồ sơ, thủ tục lựa chọn dự án dược liệu quý trên địa bàn huyện Trà Cú, tỉnh Trà Vinh thuộc Chương trình mục tiêu quốc gia phát triển kinh tế - xã hội vùng đồng bào dân tộc thiểu số và miền núi giai đoạn 2021-2030, giai đoạn I: từ năm 2021 đến năm 2025.</w:t>
      </w:r>
    </w:p>
    <w:p>
      <w:r>
        <w:t>Điều 2. Đối tượng áp dụng</w:t>
      </w:r>
    </w:p>
    <w:p>
      <w:r>
        <w:t>1. Các cá nhân, hộ gia đình người dân tộc thiểu số, hộ nghèo, hộ cận nghèo sinh sống trong vùng có điều kiện tự nhiên phù hợp để phát triển dược liệu quý cùng tham gia thực hiện dự án.</w:t>
      </w:r>
    </w:p>
    <w:p>
      <w:r>
        <w:t>2. Ấp, xã trên địa bàn huyện Trà Cú.</w:t>
      </w:r>
    </w:p>
    <w:p>
      <w:r>
        <w:t>3. Doanh nghiệp, hợp tác xã, liên hiệp hợp tác xã và tổ chức khác thực hiện hoạt động đầu tư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trên địa bàn tỉnh, trước hết tập trung ưu tiên cho người dân tộc thiểu số trên địa bàn triển khai dự án (ưu tiên các dự án sử dụng trên 50% lao động là nữ), có cam kết hỗ trợ thu mua, sản xuất, tiêu thụ dược liệu của các dự án trên.</w:t>
      </w:r>
    </w:p>
    <w:p>
      <w:r>
        <w:t>4. Cơ quan nhà nước, tổ chức và cá nhân có liên quan trong quản lý, tổ chức thực hiện dự án dược liệu quý.</w:t>
      </w:r>
    </w:p>
    <w:p>
      <w:r>
        <w:t>Điều 3. Các mẫu hồ sơ, thủ tục lựa chọn dự án dược liệu quý</w:t>
      </w:r>
    </w:p>
    <w:p>
      <w:r>
        <w:t>1. Mẫu hồ sơ đề xuất lựa chọn dự án dược liệu quý: Gồm các mẫu B1.1, B1.2, B1.3, B1.4, B1.5 (nếu có), B1.6 (nếu có), B1.7.</w:t>
      </w:r>
    </w:p>
    <w:p>
      <w:r>
        <w:t>2. Mẫu hồ sơ thực hiện quy trình lựa chọn dự án dược liệu quý: Gồm các mẫu B2.1, B2.2, B2.3, B2.4, B2.5, B2.6, B2.7, B2.8.</w:t>
      </w:r>
    </w:p>
    <w:p>
      <w:r>
        <w:t>(Đính kèm chi tiết các mẫu)</w:t>
      </w:r>
    </w:p>
    <w:p>
      <w:r>
        <w:t>Điều 4.    Giao Ủy ban nhân dân tỉnh tổ chức triển khai thực hiện; Thường trực Hội đồng nhân dân tỉnh, các Ban của Hội đồng nhân dân tỉnh, các Tổ đại biểu Hội đồng nhân dân và đại biểu Hội đồng nhân dân tỉnh giám sát việc thực hiện Nghị quyết này.</w:t>
      </w:r>
    </w:p>
    <w:p>
      <w:r>
        <w:t>Nghị quyết này đã được Hội đồng nhân dân tỉnh Trà Vinh khóa X - kỳ họp thứ 9 thông qua ngày 14 tháng 7 năm 2023 và có hiệu lực từ ngày 24 tháng 7 năm 2023./.</w:t>
      </w:r>
    </w:p>
    <w:p>
      <w:r>
        <w:t>CHỦ TỊCH</w:t>
      </w:r>
    </w:p>
    <w:p>
      <w:r>
        <w:t>Kim Ngọc Thái</w:t>
      </w:r>
    </w:p>
    <w:p>
      <w:r>
        <w:t>PHỤ LỤC I</w:t>
      </w:r>
    </w:p>
    <w:p>
      <w:r>
        <w:t>MẪU HỒ SƠ ĐỀ XUẤT LỰA CHỌN DỰ ÁN DƯỢC LIỆU QUÝ</w:t>
      </w:r>
    </w:p>
    <w:p>
      <w:r>
        <w:t>(Ban hành kèm theo Nghị quyết số 11/2023/NQ-HĐND ngày 14 tháng 7 năm 2023 của Hội đồng nhân dân tỉnh)</w:t>
      </w:r>
    </w:p>
    <w:p>
      <w:r>
        <w:t>Mẫu B1.1: Giấy đề nghị của Chủ trì liên kết</w:t>
      </w:r>
    </w:p>
    <w:p>
      <w:r>
        <w:t>Mẫu B1.2: Thuyết minh dự án dược liệu quý</w:t>
      </w:r>
    </w:p>
    <w:p>
      <w:r>
        <w:t>Mẫu B1.3: Hồ sơ năng lực của đơn vị chủ trì liên kết và các thành viên liên kết</w:t>
      </w:r>
    </w:p>
    <w:p>
      <w:r>
        <w:t>Mẫu B1.4: Lý lịch của Chủ nhiệm dự án</w:t>
      </w:r>
    </w:p>
    <w:p>
      <w:r>
        <w:t>Mẫu B1.5: Tóm tắt hoạt động của Tổ chức hỗ trợ ứng dụng công nghệ (nếu có)</w:t>
      </w:r>
    </w:p>
    <w:p>
      <w:r>
        <w:t>Mẫu B1.6: Phương án vay vốn của chủ trì liên kết và từng thành viên liên kết tham gia thực hiện dự án (nếu có)</w:t>
      </w:r>
    </w:p>
    <w:p>
      <w:r>
        <w:t>Mẫu B1.7: Bản thỏa thuận về việc cử đơn vị làm chủ trì liên kết dự án</w:t>
      </w:r>
    </w:p>
    <w:p>
      <w:r>
        <w:t>Chi tiết các biểu mẫu:</w:t>
      </w:r>
    </w:p>
    <w:p>
      <w:r>
        <w:t>Mẫu B1.1</w:t>
      </w:r>
    </w:p>
    <w:p>
      <w:r>
        <w:t>TÊN ĐƠN VỊ</w:t>
      </w:r>
    </w:p>
    <w:p>
      <w:r>
        <w:t>CHỦ TRÌ LIÊN KẾT</w:t>
      </w:r>
    </w:p>
    <w:p>
      <w:r>
        <w:t>-------</w:t>
      </w:r>
    </w:p>
    <w:p>
      <w:r>
        <w:t>CỘNG HÒA XÃ HỘI CHỦ NGHĨA VIỆT NAM</w:t>
      </w:r>
    </w:p>
    <w:p>
      <w:r>
        <w:t>Độc lập - Tự do - Hạnh phúc</w:t>
      </w:r>
    </w:p>
    <w:p>
      <w:r>
        <w:t>---------------</w:t>
      </w:r>
    </w:p>
    <w:p>
      <w:r>
        <w:t>Số: ………/</w:t>
      </w:r>
    </w:p>
    <w:p>
      <w:r>
        <w:t>……, ngày … tháng … năm ……</w:t>
      </w:r>
    </w:p>
    <w:p>
      <w:r>
        <w:t>GIẤY ĐỀ NGHỊ</w:t>
      </w:r>
    </w:p>
    <w:p>
      <w:r>
        <w:t>Về việc đầu tư, hỗ trợ triển khai thực hiện dự án dược liệu quý</w:t>
      </w:r>
    </w:p>
    <w:p>
      <w:r>
        <w:t>Kính gửi:</w:t>
      </w:r>
    </w:p>
    <w:p>
      <w:r>
        <w:t>- Ủy ban nhân dân tỉnh Trà Vinh;</w:t>
      </w:r>
    </w:p>
    <w:p>
      <w:r>
        <w:t>- Ủy ban nhân dân huyện Trà Cú.</w:t>
      </w:r>
    </w:p>
    <w:p>
      <w:r>
        <w:t>Chủ trì liên kết dự án (hoặc chủ đầu tư dự án): …………………………………………</w:t>
      </w:r>
    </w:p>
    <w:p>
      <w:r>
        <w:t>Người đại diện theo pháp luật: ………………………………………………….............</w:t>
      </w:r>
    </w:p>
    <w:p>
      <w:r>
        <w:t>Chức vụ: ………………………………………………………………………………...</w:t>
      </w:r>
    </w:p>
    <w:p>
      <w:r>
        <w:t>Giấy đăng ký kinh doanh số …………………………….. ngày cấp …………………..</w:t>
      </w:r>
    </w:p>
    <w:p>
      <w:r>
        <w:t>Địa chỉ: ………………………………………………………………………………….</w:t>
      </w:r>
    </w:p>
    <w:p>
      <w:r>
        <w:t>Điện thoại: ……………………… Fax: ………………… Email: ……………………..</w:t>
      </w:r>
    </w:p>
    <w:p>
      <w:r>
        <w:t>Căn cứ kế hoạch triển khai nội dung đầu tư, hỗ trợ phát triển vùng trồng dược liệu quý thuộc Chương trình mục tiêu quốc gia phát triển vùng đồng bào dân tộc thiểu số và miền núi giai đoạn 2021 - 2025,  (tên chủ đầu tư dự án liên kết hoặc chủ trì liên kết)  đề nghị Ủy ban nhân dân huyện Trà Cú:</w:t>
      </w:r>
    </w:p>
    <w:p>
      <w:r>
        <w:t>I. THÔNG TIN CHUNG</w:t>
      </w:r>
    </w:p>
    <w:p>
      <w:r>
        <w:t>1. Dự án Vùng trồng dược liệu quý hoặc Dự án Trung tâm nhân giống:  (tên dự án)</w:t>
      </w:r>
    </w:p>
    <w:p>
      <w:r>
        <w:t>…………………………………………………………………………………………...</w:t>
      </w:r>
    </w:p>
    <w:p>
      <w:r>
        <w:t>2. Địa bàn thực hiện: …………………………………………………………………….</w:t>
      </w:r>
    </w:p>
    <w:p>
      <w:r>
        <w:t>3. Quy mô dự án ………………………………………………………………...............</w:t>
      </w:r>
    </w:p>
    <w:p>
      <w:r>
        <w:t>4. Tổng nguồn vốn  (vốn ngân sách nhà nước, vốn của chủ trì liên kết, vốn của các thành viên tham gia liên kết, vốn tín dụng ưu đãi)  ……………………………………...</w:t>
      </w:r>
    </w:p>
    <w:p>
      <w:r>
        <w:t>5. Thời gian thực hiện dự kiến: ………………………………………………................</w:t>
      </w:r>
    </w:p>
    <w:p>
      <w:r>
        <w:t>II. ĐỀ NGHỊ HỖ TRỢ ĐẦU TƯ CỦA NHÀ NƯỚC</w:t>
      </w:r>
    </w:p>
    <w:p>
      <w:r>
        <w:t>1. Hỗ trợ xây dựng cơ sở hạ tầng vùng trồng dược liệu ………………………………..</w:t>
      </w:r>
    </w:p>
    <w:p>
      <w:r>
        <w:t>2. Hỗ trợ đầu tư các khu, vùng nuôi trồng dược liệu ứng dụng công nghệ cao ...............</w:t>
      </w:r>
    </w:p>
    <w:p>
      <w:r>
        <w:t>3. Hỗ trợ xây dựng cơ sở hạ tầng đường giao thông kết nối đạt chuẩn cấp V, hệ thống điện, cấp thoát nước ……………………………………………………………………..</w:t>
      </w:r>
    </w:p>
    <w:p>
      <w:r>
        <w:t>4. Hỗ trợ kinh phí đầu tư xây dựng cơ sở chế biến dược liệu quý ……………………...</w:t>
      </w:r>
    </w:p>
    <w:p>
      <w:r>
        <w:t>5. Hỗ trợ kinh phí đầu tư xây dựng cơ sở bảo quản dược liệu quý ……………………..</w:t>
      </w:r>
    </w:p>
    <w:p>
      <w:r>
        <w:t>7. Hỗ trợ trực tiếp đào tạo nghề cho lao động tại chỗ …………………………………..</w:t>
      </w:r>
    </w:p>
    <w:p>
      <w:r>
        <w:t>8. Hỗ trợ chi phí quảng cáo, xây dựng thương hiệu sản phẩm chủ lực quốc gia và cấp tỉnh ………………………………………………………………………………………</w:t>
      </w:r>
    </w:p>
    <w:p>
      <w: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
        <w:t>10. Hỗ trợ chi phí chuyển giao, ứng dụng khoa học kỹ thuật mới, áp dụng quy trình kỹ thuật và quản lý chất lượng đồng bộ theo chuỗi ………………………………………</w:t>
      </w:r>
    </w:p>
    <w:p>
      <w:r>
        <w:t>11. Hỗ trợ giống, vật tư, bao bì, nhãn mác sản phẩm tối đa không quá 03 vụ hoặc 03 chu kỳ</w:t>
      </w:r>
    </w:p>
    <w:p>
      <w:r>
        <w:t>sản xuất, khai thác sản phẩm ……………………………………………………</w:t>
      </w:r>
    </w:p>
    <w:p>
      <w:r>
        <w:t>12. Đối với các dự án Trung tâm nhân giống ứng dụng công nghệ cao, hỗ trợ chi phí sản xuất giống gốc, và chi phí sản xuất giống thương phẩm ……………………………</w:t>
      </w:r>
    </w:p>
    <w:p>
      <w:r>
        <w:t>Chi tiết các năm đề nghị đầu tư, hỗ trợ (nếu hỗ trợ trong nhiều năm):  ………………...</w:t>
      </w:r>
    </w:p>
    <w:p>
      <w:r>
        <w:t>III. CAM KẾT:  …………………………………………….  (tên chủ trì liên kết dự)  cam kết:</w:t>
      </w:r>
    </w:p>
    <w:p>
      <w:r>
        <w:t>1. Tính chính xác của những thông tin trên đây</w:t>
      </w:r>
    </w:p>
    <w:p>
      <w:r>
        <w:t>2. Thực hiện đầy đủ các thủ tục và thực hiện đúng nội dung đã đăng ký theo quy định khi có quyết định phê duyệt đầu tư,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TRÌ LIÊN KẾT DỰ ÁN</w:t>
      </w:r>
    </w:p>
    <w:p>
      <w:r>
        <w:t>(HOẶC CHỦ ĐẦU TƯ DỰ ÁN)</w:t>
      </w:r>
    </w:p>
    <w:p>
      <w:r>
        <w:t>(Ký, ghi họ tên, đóng dấu)</w:t>
      </w:r>
    </w:p>
    <w:p>
      <w:r>
        <w:t>Mẫu B1.2</w:t>
      </w:r>
    </w:p>
    <w:p>
      <w:r>
        <w:t>MẪU THUYẾT MINH DỰ ÁN DƯỢC LIỆU QUÝ</w:t>
      </w:r>
    </w:p>
    <w:p>
      <w:r>
        <w:t>(Ghi cụ thể tên dự án dược liệu quý đề xuất thực hiện)</w:t>
      </w:r>
    </w:p>
    <w:p>
      <w:r>
        <w:t>CHƯƠNG I. MỞ ĐẦU</w:t>
      </w:r>
    </w:p>
    <w:p>
      <w:r>
        <w:t>I. GIỚI THIỆU VỀ CÁC THÀNH VIÊN LIÊN KẾT THAM GIA THỰC HIỆN DỰ ÁN</w:t>
      </w:r>
    </w:p>
    <w:p>
      <w:r>
        <w:t>1. Đơn vị chủ trì liên kết dự án: ……………………………………………….............</w:t>
      </w:r>
    </w:p>
    <w:p>
      <w:r>
        <w:t>- Người đại diện theo pháp luật: …………………………………………………...........</w:t>
      </w:r>
    </w:p>
    <w:p>
      <w:r>
        <w:t>- Chức vụ: ……………………………………………………………………….............</w:t>
      </w:r>
    </w:p>
    <w:p>
      <w:r>
        <w:t>- Giấy đăng ký kinh doanh số ……………………….. ngày cấp ……………................</w:t>
      </w:r>
    </w:p>
    <w:p>
      <w:r>
        <w:t>- Địa chỉ: …………………………………………………………………………...........</w:t>
      </w:r>
    </w:p>
    <w:p>
      <w:r>
        <w:t>- Điện thoại: ……………………….. Fax: …………………. Email: ………….............</w:t>
      </w:r>
    </w:p>
    <w:p>
      <w:r>
        <w:t>2. Thành viên tham gia liên kết  (liệt kê đầy đủ các thành viên tham gia liên kết)</w:t>
      </w:r>
    </w:p>
    <w:p>
      <w:r>
        <w:t>a)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c) ....  (liệt kê đầy đủ các thành viên tham gia liên kết)  …………………………………</w:t>
      </w:r>
    </w:p>
    <w:p>
      <w:r>
        <w:t>3. Số lượng hộ gia đình tham gia liên kết  (đối với trường hợp có nông dân tham gia liên kết)</w:t>
      </w:r>
    </w:p>
    <w:p>
      <w:r>
        <w:t>- Tên chủ hộ: ……………….. Ngày sinh ……………… Dân tộc ……………………..</w:t>
      </w:r>
    </w:p>
    <w:p>
      <w:r>
        <w:t>- Số thẻ căn cước công dân: …………. ngày cấp ………… nơi cấp …………………...</w:t>
      </w:r>
    </w:p>
    <w:p>
      <w:r>
        <w:t>- Địa chỉ: ………………………………………………………………………………...</w:t>
      </w:r>
    </w:p>
    <w:p>
      <w:r>
        <w:t>- Điện thoại: …………………….. Fax: …………………. E-mail: ……………………</w:t>
      </w:r>
    </w:p>
    <w:p>
      <w:r>
        <w:t>II. MÔ TẢ SƠ BỘ THÔNG TIN DỰ ÁN</w:t>
      </w:r>
    </w:p>
    <w:p>
      <w:r>
        <w:t>- Tên dự án: ……………………………………………………………………………..</w:t>
      </w:r>
    </w:p>
    <w:p>
      <w:r>
        <w:t>- Địa điểm thực hiện triển khai dự án  (liệt kê đầy đủ các địa điểm triển khai dự án) : …………………………………………………………………………………………...</w:t>
      </w:r>
    </w:p>
    <w:p>
      <w:r>
        <w:t>- Tổng diện tích đất, mặt nước, mặt bằng dự kiến: ……………………………..............</w:t>
      </w:r>
    </w:p>
    <w:p>
      <w:r>
        <w:t>- Tổng mức đầu tư: ……………….VNĐ (số tiền bằng chữ: …………….đồng.)</w:t>
      </w:r>
    </w:p>
    <w:p>
      <w:r>
        <w:t>+ Vốn ngân sách nhà nước …………….VNĐ</w:t>
      </w:r>
    </w:p>
    <w:p>
      <w:r>
        <w:t>+ Vốn của chủ trì liên kết: …………….VNĐ</w:t>
      </w:r>
    </w:p>
    <w:p>
      <w:r>
        <w:t>+ Vốn của từng thành viên tham gia liên kết: …………….VNĐ</w:t>
      </w:r>
    </w:p>
    <w:p>
      <w:r>
        <w:t>+ Vốn tín dụng ưu đãi: ……VNĐ  (của chủ trì liên kết và của từng thành viên liên kết)</w:t>
      </w:r>
    </w:p>
    <w:p>
      <w:r>
        <w:t>+ Các nguồn vốn hợp pháp khác: …………….VNĐ</w:t>
      </w:r>
    </w:p>
    <w:p>
      <w:r>
        <w:t>- Công suất thiết kế và sản phẩm/dịch vụ cung cấp: …………………………………..</w:t>
      </w:r>
    </w:p>
    <w:p>
      <w:r>
        <w:t>III. SỰ CẦN THIẾT ĐẦU TƯ</w:t>
      </w:r>
    </w:p>
    <w:p>
      <w:r>
        <w:t>Nêu tóm tắt về điều kiện tự nhiên, tình hình kinh tế - xã hội của tỉnh Trà Vinh; chiến lược, quy hoạch và kế hoạch phát triển dược liệu gắn với phát triển kinh tế - xã hội của huyện Trà Cú, tỉnh Trà Vinh.</w:t>
      </w:r>
    </w:p>
    <w:p>
      <w:r>
        <w:t>Trên cơ sở đó lựa chọn và phân tích mức độ cần thiết của dự án đối với chiến lược, quy hoạch và kế hoạch phát triển kinh tế - xã hội của tỉnh Trà Vinh trong tương lai.</w:t>
      </w:r>
    </w:p>
    <w:p>
      <w:r>
        <w:t>IV. CÁC CĂN CỨ PHÁP LÝ</w:t>
      </w:r>
    </w:p>
    <w:p>
      <w:r>
        <w:t>(Liệt kê danh mục các văn bản có liên quan làm căn cứ xây dựng dự án liên kết)</w:t>
      </w:r>
    </w:p>
    <w:p>
      <w:r>
        <w:t>V. MỤC TIÊU XÂY DỰNG DỰ ÁN</w:t>
      </w:r>
    </w:p>
    <w:p>
      <w:r>
        <w:t>1. Mục tiêu chung</w:t>
      </w:r>
    </w:p>
    <w:p>
      <w:r>
        <w:t>2. Mục tiêu cụ thể</w:t>
      </w:r>
    </w:p>
    <w:p>
      <w:r>
        <w:t>CHƯƠNG II. ĐỊA ĐIỂM VÀ QUY MÔ THỰC HIỆN DỰ ÁN</w:t>
      </w:r>
    </w:p>
    <w:p>
      <w:r>
        <w:t>I. ĐIỀU KIỆN TỰ NHIÊN VÀ KINH TẾ - XÃ HỘI VÙNG THỰC HIỆN DỰ ÁN</w:t>
      </w:r>
    </w:p>
    <w:p>
      <w:r>
        <w:t>1. Điều kiện tự nhiên vùng thực hiện dự án</w:t>
      </w:r>
    </w:p>
    <w:p>
      <w:r>
        <w:t>2. Điều kiện kinh tế - xã hội vùng dự án</w:t>
      </w:r>
    </w:p>
    <w:p>
      <w:r>
        <w:t>3. Điều kiện tự nhiên, kinh tế - xã hội các xã thuộc huyện Trà Cú nơi triển khai dự án</w:t>
      </w:r>
    </w:p>
    <w:p>
      <w:r>
        <w:t>II. ĐÁNH GIÁ NHU CẦU THỊ TRƯỜNG</w:t>
      </w:r>
    </w:p>
    <w:p>
      <w:r>
        <w:t>1. Nhu cầu thị trường dược liệu</w:t>
      </w:r>
    </w:p>
    <w:p>
      <w:r>
        <w:t>2. Tình hình phát triển cây dược liệu ở địa phương</w:t>
      </w:r>
    </w:p>
    <w:p>
      <w:r>
        <w:t>3. Sản phẩm và thị trường tiêu thụ sản phẩm của dự án</w:t>
      </w:r>
    </w:p>
    <w:p>
      <w:r>
        <w:t>III. QUY MÔ CỦA DỰ ÁN</w:t>
      </w:r>
    </w:p>
    <w:p>
      <w:r>
        <w:t>1. Các hạng mục xây dựng của dự án</w:t>
      </w:r>
    </w:p>
    <w:p>
      <w:r>
        <w:t>2. Bảng tính chi phí phân bổ cho các hạng mục đầu tư</w:t>
      </w:r>
    </w:p>
    <w:p>
      <w:r>
        <w:t>IV. ĐỊA ĐIỂM, HÌNH THỨC ĐẦU TƯ XÂY DỰNG</w:t>
      </w:r>
    </w:p>
    <w:p>
      <w:r>
        <w:t>1. Địa điểm xây dựng</w:t>
      </w:r>
    </w:p>
    <w:p>
      <w:r>
        <w:t>2. Hình thức đầu tư</w:t>
      </w:r>
    </w:p>
    <w:p>
      <w:r>
        <w:t>V. NHU CẦU SỬ DỤNG ĐẤT VÀ PHÂN TÍCH CÁC YẾU TỐ ĐẦU VÀO</w:t>
      </w:r>
    </w:p>
    <w:p>
      <w:r>
        <w:t>1. Nhu cầu sử dụng đất</w:t>
      </w:r>
    </w:p>
    <w:p>
      <w:r>
        <w:t>2. Phân tích đánh giá các yếu tố đầu vào đáp ứng nhu cầu của dự án</w:t>
      </w:r>
    </w:p>
    <w:p>
      <w:r>
        <w:t>3. Các nội dung khác</w:t>
      </w:r>
    </w:p>
    <w:p>
      <w:r>
        <w:t>CHƯƠNG III. PHÂN TÍCH QUY MÔ, DIỆN TÍCH XÂY DỰNG CÔNG TRÌNH LỰA CHỌN PHƯƠNG ÁN KỸ THUẬT CÔNG NGHỆ</w:t>
      </w:r>
    </w:p>
    <w:p>
      <w:r>
        <w:t>I. PHÂN TÍCH QUY MÔ, DIỆN TÍCH XÂY DỰNG CÔNG TRÌNH</w:t>
      </w:r>
    </w:p>
    <w:p>
      <w:r>
        <w:t>II. KỸ THUẬT NHÂN GIỐNG / TRỒNG CÂY DƯỢC LIỆU THEO GACP-WHO</w:t>
      </w:r>
    </w:p>
    <w:p>
      <w:r>
        <w:t>1. Khái quát về cây dược liệu  (giới thiệu về nguồn gen, nguồn gốc giống, bảo tồn lưu giữ, nguồn gen, chọn tạo giống, sản xuất giống gốc, giống thương phẩm, kỹ thuật canh tác, chăm sóc, thu hái, bảo quản...)</w:t>
      </w:r>
    </w:p>
    <w:p>
      <w:r>
        <w:t>2. Nội dung chủ yếu nuôi trồng dược liệu đạt GACP-WHO  (theo hướng dẫn tại Thông tư số 19/2019/TT-BYT ngày 30 tháng 7 năm 2019 của Bộ trưởng Bộ Y tế quy định thực hành tốt nuôi trồng, thu hái dược liệu và các nguyên tắc, tiêu chuẩn khai thác dược liệu tự nhiên)</w:t>
      </w:r>
    </w:p>
    <w:p>
      <w:r>
        <w:t>III. PHƯƠNG ÁN KỸ THUẬT, CÔNG NGHỆ HỆ THỐNG TƯỚI TIÊU VÀ VƯỜN ƯƠM</w:t>
      </w:r>
    </w:p>
    <w:p>
      <w:r>
        <w:t>1. Hệ thống tưới tiêu ………………………………………………………….</w:t>
      </w:r>
    </w:p>
    <w:p>
      <w:r>
        <w:t>2. Hệ thống vườn ươm ……………………………………………………….</w:t>
      </w:r>
    </w:p>
    <w:p>
      <w:r>
        <w:t>3. Hệ thống đồng ruộng ………………………………………………………</w:t>
      </w:r>
    </w:p>
    <w:p>
      <w:r>
        <w:t>4. Hệ thống kỹ thuật, công nghệ khác (nếu có) ……………………………</w:t>
      </w:r>
    </w:p>
    <w:p>
      <w:r>
        <w:t>IV. QUY TRÌNH CÔNG NGHỆ, CHẾ BIẾN VÀ BẢO QUẢN DƯỢC LIỆU ………………….</w:t>
      </w:r>
    </w:p>
    <w:p>
      <w:r>
        <w:t>1. Quy trình công nghệ sơ chế, chế biến sau thu hoạch ………………………………</w:t>
      </w:r>
    </w:p>
    <w:p>
      <w:r>
        <w:t>2. Quy trình công nghệ, chế biến, sản xuất dược liệu đạt GMP  (theo hướng dẫn Thông tư số 35/2018/TT-BYT ngày 22 tháng 11 năm 2018 của Bộ trưởng Bộ Y tế ban hành quy định về thực hành tốt sản xuất thuốc, nguyên liệu làm thuốc)</w:t>
      </w:r>
    </w:p>
    <w:p>
      <w:r>
        <w:t>…………………………………………………………………………………………...</w:t>
      </w:r>
    </w:p>
    <w:p>
      <w:r>
        <w:t>3. Quy trình công nghệ bảo quản dược liệu đạt GSP  (theo hướng dẫn Thông tư số 36/2018/TT-BYT ngày 22 tháng 11 năm 2018 của Bộ trưởng Bộ Y tế quy định về thực hành tốt bảo quản thuốc, nguyên liệu làm thuốc)</w:t>
      </w:r>
    </w:p>
    <w:p>
      <w:r>
        <w:t>…………………………………………………………………………………………...</w:t>
      </w:r>
    </w:p>
    <w:p>
      <w:r>
        <w:t>CHƯƠNG IV. CÁC PHƯƠNG ÁN THỰC HIỆN DỰ ÁN</w:t>
      </w:r>
    </w:p>
    <w:p>
      <w:r>
        <w:t>I. PHƯƠNG ÁN GIẢI PHÓNG MẶT BẰNG, TÁI ĐỊNH CƯ VÀ HỖ TRỢ XÂY DỰNG CƠ SỞ HẠ TẦNG</w:t>
      </w:r>
    </w:p>
    <w:p>
      <w:r>
        <w:t>1. Chuẩn bị mặt bằng ……………………………………………………...</w:t>
      </w:r>
    </w:p>
    <w:p>
      <w:r>
        <w:t>2. Phương án tổng thể bồi thường, giải phóng mặt bằng, tái định cư: …………</w:t>
      </w:r>
    </w:p>
    <w:p>
      <w:r>
        <w:t>3. Phương án hỗ trợ xây dựng cơ sở hạ tầng kỹ thuật ………………………..</w:t>
      </w:r>
    </w:p>
    <w:p>
      <w:r>
        <w:t>4. Giải pháp thiết kế mặt bằng và hạ tầng kỹ thuật ………………………….</w:t>
      </w:r>
    </w:p>
    <w:p>
      <w:r>
        <w:t>5. Phương án tổ chức thực hiện ………………………………………………</w:t>
      </w:r>
    </w:p>
    <w:p>
      <w:r>
        <w:t>6. Phân đoạn thực hiện và tiến độ thực hiện, hình thức quản lý ……………..</w:t>
      </w:r>
    </w:p>
    <w:p>
      <w:r>
        <w:t>7. Các giải pháp khác (nếu có) ………………………………………………...</w:t>
      </w:r>
    </w:p>
    <w:p>
      <w:r>
        <w:t>II. NỘI DUNG LIÊN KẾT CỦA DỰ ÁN</w:t>
      </w:r>
    </w:p>
    <w:p>
      <w:r>
        <w:t>1. Liên kết cung cấp và sử dụng giống cây dược liệu từ dự án Trung tâm giống với dự án vùng trồng dược liệu  (thuộc dự án dược liệu quý)</w:t>
      </w:r>
    </w:p>
    <w:p>
      <w:r>
        <w:t>2. Sản phẩm dược liệu quý thực hiện liên kết: ………………………………</w:t>
      </w:r>
    </w:p>
    <w:p>
      <w:r>
        <w:t>3. Quy mô liên kết: ……………………………………………………………</w:t>
      </w:r>
    </w:p>
    <w:p>
      <w:r>
        <w:t>4. Quy trình kỹ thuật áp dụng khi liên kết: ……………………………………</w:t>
      </w:r>
    </w:p>
    <w:p>
      <w:r>
        <w:t>5. Hình thức liên kết: …………………………………………………………</w:t>
      </w:r>
    </w:p>
    <w:p>
      <w:r>
        <w:t>6. Quyền hạn, trách nhiệm của các bên tham gia liên kết: ……………………</w:t>
      </w:r>
    </w:p>
    <w:p>
      <w:r>
        <w:t>7. Thị trường sản phẩm của dự án liên kết; đánh giá tiềm năng thị trường và khả năng cạnh tranh của sản phẩm dự án liên kết.</w:t>
      </w:r>
    </w:p>
    <w:p>
      <w:r>
        <w:t>8. Các giải pháp thực hiện để đưa dự án vào hoạt động (thuê đất, san lấp mặt bằng, đầu tư vào các trang thiết bị...)</w:t>
      </w:r>
    </w:p>
    <w:p>
      <w:r>
        <w:t>CHƯƠNG V. ĐÁNH GIÁ TÁC ĐỘNG MÔI TRƯỜNG</w:t>
      </w:r>
    </w:p>
    <w:p>
      <w:r>
        <w:t>I. GIỚI THIỆU CHUNG</w:t>
      </w:r>
    </w:p>
    <w:p>
      <w:r>
        <w:t>II. CÁC QUY ĐỊNH VÀ CÁC HƯỚNG DẪN VỀ MÔI TRƯỜNG.</w:t>
      </w:r>
    </w:p>
    <w:p>
      <w:r>
        <w:t>III. NHẬN DẠNG, DỰ BÁO CÁC TÁC ĐỘNG CHÍNH CỦA DỰ ÁN ĐỐI VỚI MÔI TRƯỜNG</w:t>
      </w:r>
    </w:p>
    <w:p>
      <w:r>
        <w:t>1. Giai đoạn thi công xây dựng công trình</w:t>
      </w:r>
    </w:p>
    <w:p>
      <w:r>
        <w:t>2. Giai đoạn đưa dự án vào khai thác sử dụng</w:t>
      </w:r>
    </w:p>
    <w:p>
      <w:r>
        <w:t>IV. PHÂN TÍCH, ĐÁNH GIÁ LỰA CHỌN PHƯƠNG ÁN VỀ QUY MÔ, CÔNG NGHỆ SẢN XUẤT</w:t>
      </w:r>
    </w:p>
    <w:p>
      <w:r>
        <w:t>V. BIỆN PHÁP GIẢM THIỂU MÔI TRƯỜNG</w:t>
      </w:r>
    </w:p>
    <w:p>
      <w:r>
        <w:t>1. Giai đoạn xây dựng dự án</w:t>
      </w:r>
    </w:p>
    <w:p>
      <w:r>
        <w:t>2. Giai đoạn đưa dự án vào khai thác sử dụng</w:t>
      </w:r>
    </w:p>
    <w:p>
      <w:r>
        <w:t>VI. KẾT LUẬN</w:t>
      </w:r>
    </w:p>
    <w:p>
      <w:r>
        <w:t>CHƯƠNG VI. VỐN ĐẦU TƯ HỖ TRỢ THỰC HIỆN VÀ HIỆU QUẢ CỦA DỰ ÁN</w:t>
      </w:r>
    </w:p>
    <w:p>
      <w:r>
        <w:t>I. TỔNG VỐN ĐẦU TƯ VÀ NGUỒN VỐN.</w:t>
      </w:r>
    </w:p>
    <w:p>
      <w:r>
        <w:t>1. Tổng vốn đầu tư và nguồn vốn của dự án ………………………………</w:t>
      </w:r>
    </w:p>
    <w:p>
      <w:r>
        <w:t>(Các nội dung tổng mức đầu tư, chi phí xây, lắp đặt, chi phí thiết bị, chi phí quản lý dự án, chi phí tư vấn đầu tư xây dựng, chi phí khác và dự phòng phí - giải trình các khoản đầu tư)</w:t>
      </w:r>
    </w:p>
    <w:p>
      <w:r>
        <w:t>…………………………………………………………………………………..</w:t>
      </w:r>
    </w:p>
    <w:p>
      <w:r>
        <w:t>2. Cơ cấu nguồn vốn đầu tư của từng thành viên liên kết tham gia dự án  (vốn ngân sách nhà nước, vốn chủ trì liên kết, vốn thành viên tham gia liên kết, vốn tín dụng ưu đãi)</w:t>
      </w:r>
    </w:p>
    <w:p>
      <w:r>
        <w:t>………………………………………………………………………………………</w:t>
      </w:r>
    </w:p>
    <w:p>
      <w:r>
        <w:t>II. CÁC NỘI DUNG ĐỀ NGHỊ HỖ TRỢ</w:t>
      </w:r>
    </w:p>
    <w:p>
      <w:r>
        <w:t>1. Chi tiết các nội dung đề nghị được hỗ trợ  (chi tiết đối với từng nội dung hỗ trợ, chi tiết đối với từng năm, nếu có) .</w:t>
      </w:r>
    </w:p>
    <w:p>
      <w:r>
        <w:t>- Hỗ trợ cho thuê đủ môi trường rừng để triển khai dự án  (cụ thể chi tiết địa điểm, diện tích, mục đích, thời gian, phương án bảo vệ môi trường rừng,...)  …………………….</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 Đối với các dự án Trung tâm nhân giống ứng dụng công nghệ cao  (số lượng, chủng loại, thông số kỹ thuật, tiêu chuẩn chất lượng giống, dự toán chi phí sản xuất giống gốc, giống thương phẩm,....)  …………………………………………</w:t>
      </w:r>
    </w:p>
    <w:p>
      <w:r>
        <w:t>2. Đối ứng của thành viên tham gia liên kết ………………………………</w:t>
      </w:r>
    </w:p>
    <w:p>
      <w:r>
        <w:t>3. Thời gian và kinh phí hỗ trợ .…………………………………………….</w:t>
      </w:r>
    </w:p>
    <w:p>
      <w:r>
        <w:t>a) Thời gian hỗ trợ  (chi tiết thời gian cho từng nội dung chính sách, chi tiết các năm, nếu có)  ……………………………………………………</w:t>
      </w:r>
    </w:p>
    <w:p>
      <w:r>
        <w:t>b) Kinh phí hỗ trợ  (chi tiết kinh phí hỗ trợ cho từng nội dung chính sách, chi tiết các năm)</w:t>
      </w:r>
    </w:p>
    <w:p>
      <w:r>
        <w:t>…………………………………………………………………………</w:t>
      </w:r>
    </w:p>
    <w:p>
      <w:r>
        <w:t>Tổng số kinh phí xin hỗ trợ ……………………………………………………</w:t>
      </w:r>
    </w:p>
    <w:p>
      <w:r>
        <w:t>4. 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III. HIỆU QUẢ VỀ MẶT KINH TẾ VÀ XÃ HỘI CỦA DỰ ÁN.</w:t>
      </w:r>
    </w:p>
    <w:p>
      <w:r>
        <w:t>1. Đánh giá hiệu quả về mặt kinh tế của dự án.</w:t>
      </w:r>
    </w:p>
    <w:p>
      <w:r>
        <w:t>1.1. Nguồn vốn dự kiến đầu tư của dự án.</w:t>
      </w:r>
    </w:p>
    <w:p>
      <w:r>
        <w:t>1.2. Dự kiến nguồn doanh thu và công suất thiết kế của dự án:</w:t>
      </w:r>
    </w:p>
    <w:p>
      <w:r>
        <w:t>1.3. Các chi phí đầu vào của dự án:</w:t>
      </w:r>
    </w:p>
    <w:p>
      <w:r>
        <w:t>1.4. Phương án vay vốn  (vốn vay tín dụng ưu đãi tại ngân hàng chính sách xã hội, vốn vay tại các Tổ chức tín dụng khác)  ……………………………………..</w:t>
      </w:r>
    </w:p>
    <w:p>
      <w:r>
        <w:t>1.5. Các thông số tài chính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w:t>
      </w:r>
    </w:p>
    <w:p>
      <w:r>
        <w:t>………………………………………………………………….</w:t>
      </w:r>
    </w:p>
    <w:p>
      <w:r>
        <w:t>2. Tác động của dự án đối với xã hội  (Chỉ số tạo việc làm, mức tăng thu nhập, đóng góp phát triển kinh tế - xã hội tại địa phương)  …………………………………………</w:t>
      </w:r>
    </w:p>
    <w:p>
      <w:r>
        <w:t>CHƯƠNG VII. TỔ CHỨC THỰC HIỆN VÀ KIẾN NGHỊ</w:t>
      </w:r>
    </w:p>
    <w:p>
      <w:r>
        <w:t>I. KẾ HOẠCH TỔ CHỨC THỰC HIỆN DỰ ÁN</w:t>
      </w:r>
    </w:p>
    <w:p>
      <w:r>
        <w:t>(Chủ trì liên kết xây dựng kế hoạch, tiến độ dự kiến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(Chi tiết các nội dung, tiến độ thực hiện, sản phẩm và kinh phí dự kiến)</w:t>
      </w:r>
    </w:p>
    <w:p>
      <w:r>
        <w:t>1. Tổ chức thực hiện của chủ trì liên kết.</w:t>
      </w:r>
    </w:p>
    <w:p>
      <w:r>
        <w:t>2. Tổ chức thực hiện của các thành viên liên kết (liệt kê tất cả của từng thành viên liên kết) III. KIẾN NGHỊ</w:t>
      </w:r>
    </w:p>
    <w:p>
      <w:r>
        <w:t>(Ngoài các nội dung nêu trên, chủ đầu tư dự án liên kết có thể bổ sung các nội dung khác nhằm làm rõ hơn nội dung dự án liên kết và phù hợp với điều kiện thực tế).</w:t>
      </w:r>
    </w:p>
    <w:p>
      <w:r>
        <w:t>Ngày....tháng....năm 20...</w:t>
      </w:r>
    </w:p>
    <w:p>
      <w:r>
        <w:t>UBND HUYỆN TRÀ CÚ</w:t>
      </w:r>
    </w:p>
    <w:p>
      <w:r>
        <w:t>(Ký tên, đóng dấu)</w:t>
      </w:r>
    </w:p>
    <w:p>
      <w:r>
        <w:t>Ngày....tháng....năm 20...</w:t>
      </w:r>
    </w:p>
    <w:p>
      <w:r>
        <w:t>Đơn vị chủ trì dự án</w:t>
      </w:r>
    </w:p>
    <w:p>
      <w:r>
        <w:t>(Ký tên, đóng dấu)</w:t>
      </w:r>
    </w:p>
    <w:p>
      <w:r>
        <w:t>Mẫu B1.3</w:t>
      </w:r>
    </w:p>
    <w:p>
      <w:r>
        <w:t>HỒ SƠ NĂNG LỰC CỦA ĐƠN VỊ CHỦ TRÌ LIÊN KẾT VÀ NĂNG LỰC CỦA CÁC THÀNH VIÊN LIÊN KẾT</w:t>
      </w:r>
    </w:p>
    <w:p>
      <w:r>
        <w:t>1. Tên tổ chức:</w:t>
      </w:r>
    </w:p>
    <w:p>
      <w:r>
        <w:t>Năm thành lập:</w:t>
      </w:r>
    </w:p>
    <w:p>
      <w:r>
        <w:t>Địa chỉ:</w:t>
      </w:r>
    </w:p>
    <w:p>
      <w:r>
        <w:t>Điện thoại:                                                              Fax:</w:t>
      </w:r>
    </w:p>
    <w:p>
      <w:r>
        <w:t>Email:</w:t>
      </w:r>
    </w:p>
    <w:p>
      <w:r>
        <w:t>2. Chức năng nhiệm vụ và loại hình sản xuất, kinh doanh   (minh chứng các lĩnh vực liên quan đến dự án đề xuất)</w:t>
      </w:r>
    </w:p>
    <w:p>
      <w:r>
        <w:t>3. Tổng số cán bộ có trình độ từ trung cấp trở lên có chuyên môn phù hợp với nội dung dự án của tổ chức</w:t>
      </w:r>
    </w:p>
    <w:p>
      <w:r>
        <w:t>- Tiến sỹ:</w:t>
      </w:r>
    </w:p>
    <w:p>
      <w:r>
        <w:t>- Thạc sỹ:</w:t>
      </w:r>
    </w:p>
    <w:p>
      <w:r>
        <w:t>- Đại học:</w:t>
      </w:r>
    </w:p>
    <w:p>
      <w:r>
        <w:t>- Cao đẳng và trung cấp kỹ thuật:</w:t>
      </w:r>
    </w:p>
    <w:p>
      <w:r>
        <w:t>4. Kinh nghiệm và thành tựu trong 5 năm gần nhất liên quan đến việc tiếp nhận và triển khai công nghệ của Tổ chức chủ trì liên kết và Chủ nhiệm dự án  (nêu thành tựu cụ thể trong tiếp nhận, triển khai công nghệ và chỉ đạo sản xuất kinh doanh)</w:t>
      </w:r>
    </w:p>
    <w:p>
      <w:r>
        <w:t>5.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6. Khả năng huy động các nguồn vốn khác (ngoài ngân sách) để thực hiện dự án</w:t>
      </w:r>
    </w:p>
    <w:p>
      <w:r>
        <w:t>- Vốn tự có: ………………………………………………….………… triệu đồng.</w:t>
      </w:r>
    </w:p>
    <w:p>
      <w:r>
        <w:t>- Vốn vay tại Ngân hàng chính sách xã hội (nếu có) ………………….. triệu đồng.</w:t>
      </w:r>
    </w:p>
    <w:p>
      <w:r>
        <w:t>- Vốn vay tại các tổ chức tín dụng khác: …………………………..…....triệu đồng.</w:t>
      </w:r>
    </w:p>
    <w:p>
      <w:r>
        <w:t>- Nguồn vốn khác: …………………………………………….………. triệu đồng.</w:t>
      </w:r>
    </w:p>
    <w:p>
      <w:r>
        <w:t>7. Năng lực tài chính</w:t>
      </w:r>
    </w:p>
    <w:p>
      <w:r>
        <w:t>Stt</w:t>
      </w:r>
    </w:p>
    <w:p>
      <w:r>
        <w:t>Nội dung</w:t>
      </w:r>
    </w:p>
    <w:p>
      <w:r>
        <w:t>Năm ___</w:t>
      </w:r>
    </w:p>
    <w:p>
      <w:r>
        <w:t>Năm ___</w:t>
      </w:r>
    </w:p>
    <w:p>
      <w:r>
        <w:t>Năm ___</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8. Các giấy tờ kèm theo chứng minh năng lực</w:t>
      </w:r>
    </w:p>
    <w:p>
      <w:r>
        <w:t>8.1. Hồ sơ pháp lý</w:t>
      </w:r>
    </w:p>
    <w:p>
      <w:r>
        <w:t>-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doanh nghiệp/hợp tác xã/liên hiệp hợp tác xã/tổ chức khác.</w:t>
      </w:r>
    </w:p>
    <w:p>
      <w:r>
        <w:t>d) Văn bản bổ nhiệm hoặc cử người đứng đầu pháp nhân theo quy định của điều lệ tổ chức hoặc quyết định của cơ quan nhà nước có thẩm quyền (nếu có).</w:t>
      </w:r>
    </w:p>
    <w:p>
      <w:r>
        <w:t>đ) Văn bản bổ nhiệm hoặc cử người làm chủ nhiệm dự án và lý lịch cá nhân chủ nhiệm dự án (Mẫu B1.4).</w:t>
      </w:r>
    </w:p>
    <w:p>
      <w:r>
        <w:t>e) Chứng minh nhân dân/Thẻ căn cước công dân/Hộ chiếu còn hiệu lực của thành viên đại diện hộ gia đình đủ 18 tuổi trở lên, có năng lực hành vi dân sự đầy đủ theo quy định của pháp luật.</w:t>
      </w:r>
    </w:p>
    <w:p>
      <w: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
        <w:t>- Bản gốc/bản chính/bản sao có chứng thực Giấy ủy quyền (nếu có).</w:t>
      </w:r>
    </w:p>
    <w:p>
      <w:r>
        <w:t>8.2. Hồ sơ về tài chính và sản xuất kinh doanh  (của chủ trì liên kết/hoặc liên danh của chủ trì liên kết)</w:t>
      </w:r>
    </w:p>
    <w:p>
      <w: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
        <w:t>- Kế hoạch sản xuất kinh doanh, kế hoạch tài chính trong năm kế hoạch trong thời gian vay vốn.</w:t>
      </w:r>
    </w:p>
    <w:p>
      <w:r>
        <w:t>8.3. Danh sách sử dụng lao động đến thời điểm thực hiện dự án bao gồm: Tên lao động, số CCCD, Dân tộc, Loại hợp đồng lao động, thời hạn hợp đồng lao động.</w:t>
      </w:r>
    </w:p>
    <w:p>
      <w:r>
        <w:t>……, ngày … tháng … năm 20...</w:t>
      </w:r>
    </w:p>
    <w:p>
      <w:r>
        <w:t>THỦ TRƯỞNG</w:t>
      </w:r>
    </w:p>
    <w:p>
      <w:r>
        <w:t>ĐƠN VỊ CHỦ TRÌ /THÀNH VIÊN</w:t>
      </w:r>
    </w:p>
    <w:p>
      <w:r>
        <w:t>LIÊN KẾT DỰ ÁN</w:t>
      </w:r>
    </w:p>
    <w:p>
      <w:r>
        <w:t>Mẫu B1.4</w:t>
      </w:r>
    </w:p>
    <w:p>
      <w:r>
        <w:t>LÝ LỊCH CỦA CHỦ NHIỆM DỰ ÁN</w:t>
      </w:r>
    </w:p>
    <w:p>
      <w:r>
        <w:t>A. Thông tin chung về cá nhân chủ trì dự án</w:t>
      </w:r>
    </w:p>
    <w:p>
      <w:r>
        <w:t>Họ và tên:</w:t>
      </w:r>
    </w:p>
    <w:p>
      <w:r>
        <w:t>Ngày tháng năm sinh:</w:t>
      </w:r>
    </w:p>
    <w:p>
      <w:r>
        <w:t>Nam, nữ:</w:t>
      </w:r>
    </w:p>
    <w:p>
      <w:r>
        <w:t>Địa chỉ</w:t>
      </w:r>
    </w:p>
    <w:p>
      <w:r>
        <w:t>Điện thoại:               CQ:                         NR:                      Mobile:</w:t>
      </w:r>
    </w:p>
    <w:p>
      <w:r>
        <w:t>Fax:                                                      Email:</w:t>
      </w:r>
    </w:p>
    <w:p>
      <w:r>
        <w:t>Chức vụ:</w:t>
      </w:r>
    </w:p>
    <w:p>
      <w:r>
        <w:t>B. Trình độ đào tạo</w:t>
      </w:r>
    </w:p>
    <w:p>
      <w:r>
        <w:t>1. Trình độ chuyên môn</w:t>
      </w:r>
    </w:p>
    <w:p>
      <w:r>
        <w:t>Học vị/học hàm:</w:t>
      </w:r>
    </w:p>
    <w:p>
      <w:r>
        <w:t>Năm nhận bằng:</w:t>
      </w:r>
    </w:p>
    <w:p>
      <w:r>
        <w:t>Chuyên ngành đào tạo:</w:t>
      </w:r>
    </w:p>
    <w:p>
      <w:r>
        <w:t>Quá trình, nơi và chuyên ngành đào tạo:</w:t>
      </w:r>
    </w:p>
    <w:p>
      <w:r>
        <w:t>2. Các khóa học chuyên môn khác đã hoàn thành</w:t>
      </w:r>
    </w:p>
    <w:p>
      <w:r>
        <w:t>Lĩnh vực:</w:t>
      </w:r>
    </w:p>
    <w:p>
      <w:r>
        <w:t>Năm:</w:t>
      </w:r>
    </w:p>
    <w:p>
      <w:r>
        <w:t>Nơi đào tạo:</w:t>
      </w:r>
    </w:p>
    <w:p>
      <w:r>
        <w:t>C. Kinh nghiệm về quản lý, tổ chức sản xuất kinh doanh và tiếp nhận, triển khai công nghệ</w:t>
      </w:r>
    </w:p>
    <w:p>
      <w:r>
        <w:t>Số năm kinh nghiệm:</w:t>
      </w:r>
    </w:p>
    <w:p>
      <w:r>
        <w:t>Số dự án đã chủ trì tiếp nhận và triển khai:</w:t>
      </w:r>
    </w:p>
    <w:p>
      <w:r>
        <w:t>TT</w:t>
      </w:r>
    </w:p>
    <w:p>
      <w:r>
        <w:t>Tên dự án</w:t>
      </w:r>
    </w:p>
    <w:p>
      <w:r>
        <w:t>Tên tổ chức chủ trì</w:t>
      </w:r>
    </w:p>
    <w:p>
      <w:r>
        <w:t>Năm bắt đầu-kết thúc</w:t>
      </w:r>
    </w:p>
    <w:p>
      <w:r>
        <w:t>1.</w:t>
      </w:r>
    </w:p>
    <w:p>
      <w:r>
        <w:t>2.</w:t>
      </w:r>
    </w:p>
    <w:p>
      <w:r>
        <w:t>D. Thành tựu hoạt động trong công tác tổ chức tiếp nhận, chuyển giao, triển khai công nghệ và sản xuất kinh doanh khác</w:t>
      </w:r>
    </w:p>
    <w:p>
      <w:r>
        <w:t>* Chủ nhiệm dự án cần đáp ứng các tiêu chí sau:</w:t>
      </w:r>
    </w:p>
    <w:p>
      <w:r>
        <w:t>a. Là người lao động thuộc Tổ chức chủ trì liên kết dự án.</w:t>
      </w:r>
    </w:p>
    <w:p>
      <w:r>
        <w:t>b. Có trình độ từ cao đẳng trở lên.</w:t>
      </w:r>
    </w:p>
    <w:p>
      <w:r>
        <w:t>c. Có chuyên môn hoặc vị trí công tác phù hợp và đang hoạt động trong lĩnh vực dược liệu, nông nghiệp.</w:t>
      </w:r>
    </w:p>
    <w:p>
      <w:r>
        <w:t>d. Có ít nhất 03 năm kinh nghiệm công tác đối với người có trình độ đại học trở lên và ít nhất 05 năm đối với người có trình độ cao đẳng, tính đến thời điểm nộp hồ sơ.</w:t>
      </w:r>
    </w:p>
    <w:p>
      <w:r>
        <w:t>CƠ QUAN NƠI LÀM VIỆC CỦA CÁ NHÂN CHỦ NHIỆM DỰ ÁN</w:t>
      </w:r>
    </w:p>
    <w:p>
      <w:r>
        <w:t>(xác nhận và đóng dấu)</w:t>
      </w:r>
    </w:p>
    <w:p>
      <w:r>
        <w:t>……, ngày … tháng … năm ……</w:t>
      </w:r>
    </w:p>
    <w:p>
      <w:r>
        <w:t>CÁ NHÂN CHỦ NHIỆM DỰ ÁN</w:t>
      </w:r>
    </w:p>
    <w:p>
      <w:r>
        <w:t>(Họ tên và chữ ký)</w:t>
      </w:r>
    </w:p>
    <w:p>
      <w:r>
        <w:t>Mẫu B1.5</w:t>
      </w:r>
    </w:p>
    <w:p>
      <w:r>
        <w:t>TÓM TẮT HOẠT ĐỘNG CÔNG NGHỆ CỦA TỔ CHỨC HỖ TRỢ ỨNG DỤNG CÔNG NGHỆ</w:t>
      </w:r>
    </w:p>
    <w:p>
      <w:r>
        <w:t>1. Tên tổ chức:</w:t>
      </w:r>
    </w:p>
    <w:p>
      <w:r>
        <w:t>Năm thành lập:</w:t>
      </w:r>
    </w:p>
    <w:p>
      <w:r>
        <w:t>Địa chỉ:</w:t>
      </w:r>
    </w:p>
    <w:p>
      <w:r>
        <w:t>Điện thoại:                                    Fax:                                          Email:</w:t>
      </w:r>
    </w:p>
    <w:p>
      <w:r>
        <w:t>2. Chức năng nhiệm vụ và loại hình hoạt động công nghệ hoặc sản xuất kinh doanh liên quan đến dự án:</w:t>
      </w:r>
    </w:p>
    <w:p>
      <w:r>
        <w:t>3. Xác nhận về các quy trình cần hỗ trợ ứng dụng công nghệ:</w:t>
      </w:r>
    </w:p>
    <w:p>
      <w:r>
        <w:t>4. Tổng số cán bộ có trình độ từ đại học trở lên có chuyên môn phù hợp với nội dung dự án của tổ chức:</w:t>
      </w:r>
    </w:p>
    <w:p>
      <w:r>
        <w:t>- Tiến sỹ:</w:t>
      </w:r>
    </w:p>
    <w:p>
      <w:r>
        <w:t>- Thạc sỹ:</w:t>
      </w:r>
    </w:p>
    <w:p>
      <w:r>
        <w:t>- Đại học:</w:t>
      </w:r>
    </w:p>
    <w:p>
      <w:r>
        <w:t>5. Kinh nghiệm và thành tựu trong 5 năm gần nhất liên quan đến các quy trình công nghệ cần chuyển giao của các cán bộ trực tiếp tham gia dự án  (nêu lĩnh vực chuyên môn, số năm kinh nghiệm, thành tựu tiếp nhận, triển khai và chỉ đạo sản xuất kinh doanh)</w:t>
      </w:r>
    </w:p>
    <w:p>
      <w:r>
        <w:t>……, ngày … tháng … năm 20...</w:t>
      </w:r>
    </w:p>
    <w:p>
      <w:r>
        <w:t>THỦ TRƯỞNG</w:t>
      </w:r>
    </w:p>
    <w:p>
      <w:r>
        <w:t>TỔ CHỨC HỖ TRỢ ỨNG DỤNG CÔNG NGHỆ</w:t>
      </w:r>
    </w:p>
    <w:p>
      <w:r>
        <w:t>(ký tên, đóng dấu)</w:t>
      </w:r>
    </w:p>
    <w:p>
      <w:r>
        <w:t>Mẫu B1.6</w:t>
      </w:r>
    </w:p>
    <w:p>
      <w:r>
        <w:t>CỘNG HÒA XÃ HỘI CHỦ NGHĨA VIỆT NAM</w:t>
      </w:r>
    </w:p>
    <w:p>
      <w:r>
        <w:t>Độc lập - Tự do - Hạnh phúc</w:t>
      </w:r>
    </w:p>
    <w:p>
      <w:r>
        <w:t>-----------</w:t>
      </w:r>
    </w:p>
    <w:p>
      <w:r>
        <w:t>PHƯƠNG ÁN VAY VỐN</w:t>
      </w:r>
    </w:p>
    <w:p>
      <w:r>
        <w:t>Tham gia Dự án dược liệu quý</w:t>
      </w:r>
    </w:p>
    <w:p>
      <w:r>
        <w:t>Kính gửi:</w:t>
      </w:r>
    </w:p>
    <w:p>
      <w:r>
        <w:t>- ………………………………………………………..</w:t>
      </w:r>
    </w:p>
    <w:p>
      <w:r>
        <w:t>- Chi nhánh Ngân hàng Chính sách xã hội tỉnh Trà Vinh</w:t>
      </w:r>
    </w:p>
    <w:p>
      <w:r>
        <w:t>I. THÔNG TIN CỦA KHÁCH HÀNG</w:t>
      </w:r>
    </w:p>
    <w:p>
      <w:r>
        <w:t>1. Tên cơ sở sản xuất kinh doanh: ………………………………………………………</w:t>
      </w:r>
    </w:p>
    <w:p>
      <w:r>
        <w:t>2. Họ và tên người đại diện: …………… Chức vụ: ……………………………………</w:t>
      </w:r>
    </w:p>
    <w:p>
      <w:r>
        <w:t>- Chứng minh nhân dân/Hộ chiếu/Thẻ căn cước công dân số: …………………………</w:t>
      </w:r>
    </w:p>
    <w:p>
      <w:r>
        <w:t>- Ngày cấp: ………………………… Nơi cấp: …………………………………...........</w:t>
      </w:r>
    </w:p>
    <w:p>
      <w:r>
        <w:t>3. Giấy ủy quyền (nếu có) số ……….. ngày …/.../…… của ……………..………........</w:t>
      </w:r>
    </w:p>
    <w:p>
      <w:r>
        <w:t>4. Địa chỉ: ………………………………….……………………………………………</w:t>
      </w:r>
    </w:p>
    <w:p>
      <w:r>
        <w:t>5. Điện thoại: ……………………………….…………………………………………..</w:t>
      </w:r>
    </w:p>
    <w:p>
      <w:r>
        <w:t>6. Mã số thuế: ……………..………………………………………………………........</w:t>
      </w:r>
    </w:p>
    <w:p>
      <w:r>
        <w:t>7. Giấy chứng nhận đăng ký doanh nghiệp/hợp tác xã/hộ kinh doanh số: …………….</w:t>
      </w:r>
    </w:p>
    <w:p>
      <w:r>
        <w:t>Do ……………………………….. Cấp ngày ………………………………………….</w:t>
      </w:r>
    </w:p>
    <w:p>
      <w:r>
        <w:t>8. Quyết định thành lập số 1 : ……………………………………………………………</w:t>
      </w:r>
    </w:p>
    <w:p>
      <w:r>
        <w:t>9. Giấy phép đầu tư/Giấy chứng nhận đầu tư 2  số: ……………………………………..</w:t>
      </w:r>
    </w:p>
    <w:p>
      <w:r>
        <w:t>Do ……………………..………………….. Cấp ngày ……………..…… ……………</w:t>
      </w:r>
    </w:p>
    <w:p>
      <w:r>
        <w:t>10. Giấy phép kinh doanh/Giấy phép hoạt động/Chứng chỉ hành nghề 3  số: …………………. thời hạn còn hiệu lực (tháng, năm) ………………………………..</w:t>
      </w:r>
    </w:p>
    <w:p>
      <w:r>
        <w:t>11. Tài khoản thanh toán số: ………………. tại Ngân hàng ……………………........</w:t>
      </w:r>
    </w:p>
    <w:p>
      <w:r>
        <w:t>12. Vốn tự có/vốn điều lệ/vốn góp: ……………………………………………………</w:t>
      </w:r>
    </w:p>
    <w:p>
      <w:r>
        <w:t>II. THÔNG TIN LIÊN QUAN ĐẾN HOẠT ĐỘNG SẢN XUẤT, KINH DOANH</w:t>
      </w:r>
    </w:p>
    <w:p>
      <w:r>
        <w:t>1. Khái quát tình hình sản xuất kinh doanh</w:t>
      </w:r>
    </w:p>
    <w:p>
      <w:r>
        <w:t>a) Thông tin chung về ngành nghề sản xuất kinh doanh: ……………………………..</w:t>
      </w:r>
    </w:p>
    <w:p>
      <w:r>
        <w:t>b) Hiện trạng cơ sở vật chất, kỹ thuật:</w:t>
      </w:r>
    </w:p>
    <w:p>
      <w:r>
        <w:t>- Văn phòng, chi nhánh, cửa hàng kinh doanh (diện tích, địa chỉ): …………………..</w:t>
      </w:r>
    </w:p>
    <w:p>
      <w:r>
        <w:t>- Nhà xưởng, kho bãi (số lượng, diện tích, địa chỉ, tình trạng hoạt động): …………..</w:t>
      </w:r>
    </w:p>
    <w:p>
      <w:r>
        <w:t>- Trang thiết bị, phương tiện, máy móc (số lượng, giá trị, tình trạng hoạt động): …...</w:t>
      </w:r>
    </w:p>
    <w:p>
      <w:r>
        <w:t>- Đất sản xuất (diện tích, địa chỉ): ……………………………………………………</w:t>
      </w:r>
    </w:p>
    <w:p>
      <w:r>
        <w:t>- Cây trồng, vật nuôi (số lượng, giá trị): ……………………………………………..</w:t>
      </w:r>
    </w:p>
    <w:p>
      <w:r>
        <w:t>2. Tóm tắt tình hình tài chính, hoạt động sản xuất kinh doanh</w:t>
      </w:r>
    </w:p>
    <w:p>
      <w:r>
        <w:t>a) Tình hình tài chính đến ngày .... /.../20....:</w:t>
      </w:r>
    </w:p>
    <w:p>
      <w:r>
        <w:t>- Vốn chủ sở hữu: …………………………………………………………….đồng</w:t>
      </w:r>
    </w:p>
    <w:p>
      <w:r>
        <w:t>- Nợ phải thu: …………………………………………………………………đồng</w:t>
      </w:r>
    </w:p>
    <w:p>
      <w:r>
        <w:t>- Hàng tồn kho: …………………………………………………….................đồng</w:t>
      </w:r>
    </w:p>
    <w:p>
      <w:r>
        <w:t>- Nợ phải trả: ………………………………………………………………….đồng</w:t>
      </w:r>
    </w:p>
    <w:p>
      <w:r>
        <w:t>Trong đó, dư nợ vay tại các tổ chức tín dụng: ………………………………..đồng</w:t>
      </w:r>
    </w:p>
    <w:p>
      <w:r>
        <w:t>b) Quan hệ tín dụng với các tổ chức tín dụng</w:t>
      </w:r>
    </w:p>
    <w:p>
      <w:r>
        <w:t>- Quan hệ tín dụng với Chi nhánh Ngân hàng Chính sách xã hội tỉnh Trà Vinh (NHCSXH) và Phòng giao dịch Ngân hàng Chính sách xã hội huyện Trà Cú</w:t>
      </w:r>
    </w:p>
    <w:p>
      <w:r>
        <w:t>Tổng dư nợ: ……….….. đồng, trong đó: nợ quá hạn: ……………………….đồng.</w:t>
      </w:r>
    </w:p>
    <w:p>
      <w:r>
        <w:t>Cụ thể:</w:t>
      </w:r>
    </w:p>
    <w:p>
      <w:r>
        <w:t>+ Dư nợ chương trình …….: …… đồng, trong đó: nợ quá hạn: ………….... đồng;</w:t>
      </w:r>
    </w:p>
    <w:p>
      <w:r>
        <w:t>+ Dư nợ chương trình ………..:…… đồng, trong đó: nợ quá hạn: … ….….. đồng.</w:t>
      </w:r>
    </w:p>
    <w:p>
      <w:r>
        <w:t>- Quan hệ tín dụng với các tổ chức tín dụng khác</w:t>
      </w:r>
    </w:p>
    <w:p>
      <w:r>
        <w:t>STT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c) Kết quả sản xuất kinh doanh của 02 năm trước thời điểm vay vốn (nếu có)</w:t>
      </w:r>
    </w:p>
    <w:p>
      <w:r>
        <w:t>- Năm …………:</w:t>
      </w:r>
    </w:p>
    <w:p>
      <w:r>
        <w:t>+ Tổng doanh thu: ……………………………………….……………………….. đồng</w:t>
      </w:r>
    </w:p>
    <w:p>
      <w:r>
        <w:t>+ Tổng chi phí: …………………………………………………………………… đồng</w:t>
      </w:r>
    </w:p>
    <w:p>
      <w:r>
        <w:t>+ Thuế thu nhập doanh nghiệp: ………………………...………………………… đồng</w:t>
      </w:r>
    </w:p>
    <w:p>
      <w:r>
        <w:t>+ Lợi nhuận: ……………………………………………………………………….đồng</w:t>
      </w:r>
    </w:p>
    <w:p>
      <w:r>
        <w:t>- Năm …………:</w:t>
      </w:r>
    </w:p>
    <w:p>
      <w:r>
        <w:t>+ Tổng doanh thu: …………………………………….………………………….. đồng</w:t>
      </w:r>
    </w:p>
    <w:p>
      <w:r>
        <w:t>+ Tổng chi phí: ………………………………………………..………………….. đồng</w:t>
      </w:r>
    </w:p>
    <w:p>
      <w:r>
        <w:t>+ Thuế thu nhập doanh nghiệp: ………………………………………..…….…… đồng</w:t>
      </w:r>
    </w:p>
    <w:p>
      <w:r>
        <w:t>+ Lợi nhuận: …………………………………………………………………...…. đồng</w:t>
      </w:r>
    </w:p>
    <w:p>
      <w:r>
        <w:t>3. Tình hình sử dụng lao động</w:t>
      </w:r>
    </w:p>
    <w:p>
      <w:r>
        <w:t>Tổng số lao động hiện có: ……………… lao động, trong đó: lao động là người dân tộc thiểu số là ……………. người (chiếm …………..% tổng số lao động).</w:t>
      </w:r>
    </w:p>
    <w:p>
      <w:r>
        <w:t>III. THÔNG TIN VỀ PHƯƠNG ÁN VAY VỐN VÀ SỬ DỤNG VỐN VAY</w:t>
      </w:r>
    </w:p>
    <w:p>
      <w:r>
        <w:t>1. Tên phương án vay vốn:  …………………………………………………..……….</w:t>
      </w:r>
    </w:p>
    <w:p>
      <w:r>
        <w:t>- Địa điểm thực hiện phương án: ………………………….…………………..………..</w:t>
      </w:r>
    </w:p>
    <w:p>
      <w:r>
        <w:t>- Thời gian thực hiện phương án: từ tháng …./20…… đến tháng …./20……</w:t>
      </w:r>
    </w:p>
    <w:p>
      <w:r>
        <w:t>- Thông tin Dự án phát triển vùng trồng dược liệu quý/Dự án trung tâm nhân giống khách hàng tham gia (sau đây gọi tắt là Dự án):</w:t>
      </w:r>
    </w:p>
    <w:p>
      <w:r>
        <w:t>+ Tên Dự án: ………………………………………………………….....………………</w:t>
      </w:r>
    </w:p>
    <w:p>
      <w:r>
        <w:t>+ Địa điểm thực hiện: ………………………………………………..………………….</w:t>
      </w:r>
    </w:p>
    <w:p>
      <w:r>
        <w:t>+ Tổng vốn đầu tư: …………………………………………..………………………….</w:t>
      </w:r>
    </w:p>
    <w:p>
      <w:r>
        <w:t>+ Thời gian thực hiện:</w:t>
      </w:r>
    </w:p>
    <w:p>
      <w:r>
        <w:t>……………………………………………………….…..………………………………</w:t>
      </w:r>
    </w:p>
    <w:p>
      <w:r>
        <w:t>…………………………………………………………..….……………………………</w:t>
      </w:r>
    </w:p>
    <w:p>
      <w:r>
        <w:t>……………………………………………………………………...……………………</w:t>
      </w:r>
    </w:p>
    <w:p>
      <w:r>
        <w:t>……………………………………………………………………...……………………</w:t>
      </w:r>
    </w:p>
    <w:p>
      <w:r>
        <w:t>+ Mô tả sơ lược về Dự án (sản phẩm, quy trình, giải pháp kỹ thuật, công nghệ, thị trường,....): .…………………………………………………...…………………………</w:t>
      </w:r>
    </w:p>
    <w:p>
      <w:r>
        <w:t>+ Vai trò, vị trí của khách hàng trong Dự án: ……………………………..……………</w:t>
      </w:r>
    </w:p>
    <w:p>
      <w:r>
        <w:t>+ Cơ quan có thẩm quyền phê duyệt: …………………………..………………………</w:t>
      </w:r>
    </w:p>
    <w:p>
      <w:r>
        <w:t>2. Tóm tắt nội dung phương án vay vốn và sử dụng vốn vay</w:t>
      </w:r>
    </w:p>
    <w:p>
      <w:r>
        <w:t>a) Phương án vay vốn tham gia Dự án dược liệu 4</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 Đầu tư khác: …………………………………………………...………………………</w:t>
      </w:r>
    </w:p>
    <w:p>
      <w:r>
        <w:t>b) Phương án sử dụng lao động</w:t>
      </w:r>
    </w:p>
    <w:p>
      <w:r>
        <w:t>Tổng số lao động tham gia: …………… lao động, trong đó: lao động là người dân tộc thiểu số là …………. người (chiếm ……….% tổng số lao động).</w:t>
      </w:r>
    </w:p>
    <w:p>
      <w:r>
        <w:t>c) Tổng nguồn vốn thực hiện phương án và cơ cấu nguồn vốn</w:t>
      </w:r>
    </w:p>
    <w:p>
      <w:r>
        <w:t>Tổng nguồn vốn thực hiện phương án: ……………………………………. đồng. Trong đó:</w:t>
      </w:r>
    </w:p>
    <w:p>
      <w:r>
        <w:t>- Vốn tự có: ………………………………………… đồng, tỷ lệ: ………….%;</w:t>
      </w:r>
    </w:p>
    <w:p>
      <w:r>
        <w:t>- Vốn vay tại NHCSXH: ……………........................ đồng, tỷ lệ: ………….%;</w:t>
      </w:r>
    </w:p>
    <w:p>
      <w:r>
        <w:t>- Vốn vay tại các TCTD khác: …………………….… đồng, tỷ lệ: ………….%;</w:t>
      </w:r>
    </w:p>
    <w:p>
      <w:r>
        <w:t>- Vốn hỗ trợ từ ngân sách nhà nước (nếu có): ……………. đồng, tỷ lệ …….%;</w:t>
      </w:r>
    </w:p>
    <w:p>
      <w:r>
        <w:t>- Vốn huy động khác: ………………………………. đồng, tỷ lệ: …………%.</w:t>
      </w:r>
    </w:p>
    <w:p>
      <w:r>
        <w:t>d) Hiệu quả kinh tế của phương án  (theo số năm thực hiện phương án)</w:t>
      </w:r>
    </w:p>
    <w:p>
      <w:r>
        <w:t>Đơn vị: triệu đồng</w:t>
      </w:r>
    </w:p>
    <w:p>
      <w:r>
        <w:t>TT</w:t>
      </w:r>
    </w:p>
    <w:p>
      <w:r>
        <w:t>Chỉ tiêu</w:t>
      </w:r>
    </w:p>
    <w:p>
      <w:r>
        <w:t>Năm ...</w:t>
      </w:r>
    </w:p>
    <w:p>
      <w:r>
        <w:t>Năm ...</w:t>
      </w:r>
    </w:p>
    <w:p>
      <w:r>
        <w:t>……</w:t>
      </w:r>
    </w:p>
    <w:p>
      <w:r>
        <w:t>1</w:t>
      </w:r>
    </w:p>
    <w:p>
      <w:r>
        <w:t>Tổng doanh thu</w:t>
      </w:r>
    </w:p>
    <w:p>
      <w:r>
        <w:t>2</w:t>
      </w:r>
    </w:p>
    <w:p>
      <w:r>
        <w:t>Tổng chi phí</w:t>
      </w:r>
    </w:p>
    <w:p>
      <w:r>
        <w:t>Trong đó: khấu hao</w:t>
      </w:r>
    </w:p>
    <w:p>
      <w:r>
        <w:t>3</w:t>
      </w:r>
    </w:p>
    <w:p>
      <w:r>
        <w:t>Thuế TNDN</w:t>
      </w:r>
    </w:p>
    <w:p>
      <w:r>
        <w:t>4</w:t>
      </w:r>
    </w:p>
    <w:p>
      <w:r>
        <w:t>Lợi nhuận</w:t>
      </w:r>
    </w:p>
    <w:p>
      <w:r>
        <w:t>Thời gian dự kiến hoàn vốn: tháng ……/20……</w:t>
      </w:r>
    </w:p>
    <w:p>
      <w:r>
        <w:t>IV. ĐỀ NGHỊ VAY VỐN</w:t>
      </w:r>
    </w:p>
    <w:p>
      <w:r>
        <w:t>Đề nghị Chi nhánh Ngân hàng Chính sách xã hội tỉnh Trà Vinh cho vay để thực hiện phương án vay vốn tham gia Dự án dược liệu, cụ thể như sau:</w:t>
      </w:r>
    </w:p>
    <w:p>
      <w:r>
        <w:t>1. Số tiền vay: ………………………… đồng</w:t>
      </w:r>
    </w:p>
    <w:p>
      <w:r>
        <w:t>(Bằng chữ: …………………………………………………………………………)</w:t>
      </w:r>
    </w:p>
    <w:p>
      <w:r>
        <w:t>2. Mục đích vay: ……………………………………………………………………</w:t>
      </w:r>
    </w:p>
    <w:p>
      <w:r>
        <w:t>3. Thời hạn vay: …………………… tháng.</w:t>
      </w:r>
    </w:p>
    <w:p>
      <w:r>
        <w:t>4. Lãi suất vay: ………………..%/năm.</w:t>
      </w:r>
    </w:p>
    <w:p>
      <w:r>
        <w:t>5. Trả gốc theo định kỳ: …………………..tháng/lần.</w:t>
      </w:r>
    </w:p>
    <w:p>
      <w:r>
        <w:t>6. Trả lãi theo định kỳ: hàng tháng.</w:t>
      </w:r>
    </w:p>
    <w:p>
      <w:r>
        <w:t>7. Nguồn và kế hoạch trả nợ  (theo số năm vay vốn)</w:t>
      </w:r>
    </w:p>
    <w:p>
      <w:r>
        <w:t>TT</w:t>
      </w:r>
    </w:p>
    <w:p>
      <w:r>
        <w:t>Chỉ tiêu</w:t>
      </w:r>
    </w:p>
    <w:p>
      <w:r>
        <w:t>Năm …</w:t>
      </w:r>
    </w:p>
    <w:p>
      <w:r>
        <w:t>Năm …</w:t>
      </w:r>
    </w:p>
    <w:p>
      <w:r>
        <w:t>……</w:t>
      </w:r>
    </w:p>
    <w:p>
      <w:r>
        <w:t>1</w:t>
      </w:r>
    </w:p>
    <w:p>
      <w:r>
        <w:t>Nguồn từ phương án</w:t>
      </w:r>
    </w:p>
    <w:p>
      <w:r>
        <w:t>a</w:t>
      </w:r>
    </w:p>
    <w:p>
      <w:r>
        <w:t>Khấu hao</w:t>
      </w:r>
    </w:p>
    <w:p>
      <w:r>
        <w:t>b</w:t>
      </w:r>
    </w:p>
    <w:p>
      <w:r>
        <w:t>Lợi nhuận</w:t>
      </w:r>
    </w:p>
    <w:p>
      <w:r>
        <w:t>2</w:t>
      </w:r>
    </w:p>
    <w:p>
      <w:r>
        <w:t>Nguồn khác</w:t>
      </w:r>
    </w:p>
    <w:p>
      <w:r>
        <w:t>3</w:t>
      </w:r>
    </w:p>
    <w:p>
      <w:r>
        <w:t>Tổng nguồn trả nợ</w:t>
      </w:r>
    </w:p>
    <w:p>
      <w:r>
        <w:t>8. Dự kiến tài sản bảo đảm tiền vay</w:t>
      </w:r>
    </w:p>
    <w:p>
      <w:r>
        <w:t>TT</w:t>
      </w:r>
    </w:p>
    <w:p>
      <w:r>
        <w:t>Tên tài sản</w:t>
      </w:r>
    </w:p>
    <w:p>
      <w:r>
        <w:t>Số lượng</w:t>
      </w:r>
    </w:p>
    <w:p>
      <w:r>
        <w:t>Giá trị ước tính (đồng)</w:t>
      </w:r>
    </w:p>
    <w:p>
      <w:r>
        <w:t>Giấy tờ về tài sản</w:t>
      </w:r>
    </w:p>
    <w:p>
      <w:r>
        <w:t>V. CAM KẾT CỦA KHÁCH HÀNG</w:t>
      </w:r>
    </w:p>
    <w:p>
      <w:r>
        <w:t>1. Chịu trách nhiệm trước pháp luật về sự chính xác, trung thực của các thông tin, tài liệu đã cung cấp 5 ; cung cấp kịp thời, đầy đủ cho Chi nhánh Ngân hàng Chính sách xã hội tỉnh Trà Vinh và Phòng giao dịch Ngân hàng Chính sách xã hội huyện Trà Cú nếu có thay đổi các thông tin liên quan trong quá trình vay vốn.</w:t>
      </w:r>
    </w:p>
    <w:p>
      <w:r>
        <w:t>2. Việc ký kết, thực hiện các thủ tục vay vốn tại Chi nhánh Ngân hàng Chính sách xã hội tỉnh Trà Vinh và Phòng giao dịch Ngân hàng Chính sách xã hội huyện Trà Cú không vi phạm quy định của pháp luật, quy định nội bộ của bên vay vốn cũng như các cam kết, thỏa thuận giữa bên vay vốn và bất kỳ chủ thể nào khác.</w:t>
      </w:r>
    </w:p>
    <w:p>
      <w:r>
        <w:t>3. Tuân thủ các quy định về cho vay, chịu sự kiểm tra, giám sát việc sử dụng vốn vay của Chi nhánh Ngân hàng Chính sách xã hội tỉnh Trà Vinh và Phòng giao dịch Ngân hàng Chính sách xã hội huyện Trà Cú và các cơ quan chức năng theo quy định của pháp luật.</w:t>
      </w:r>
    </w:p>
    <w:p>
      <w:r>
        <w:t>4. Thực hiện đầy đủ các cam kết với Chi nhánh Ngân hàng Chính sách xã hội tỉnh Trà Vinh và Phòng giao dịch Ngân hàng Chính sách xã hội huyện Trà Cú, sử dụng tiền vay đúng mục đích, đúng đối tượng, trả nợ đầy đủ, đúng hạn theo kế hoạch.</w:t>
      </w:r>
    </w:p>
    <w:p>
      <w:r>
        <w:t>5. Tài sản bảo đảm tiền vay đáp ứng đầy đủ các điều kiện, thực hiện thủ tục công chứng, chứng thực, xác nhận và đăng ký giao dịch bảo đảm theo quy định của pháp luật và Chi nhánh Ngân hàng Chính sách xã hội tỉnh Trà Vinh; phối hợp với Phòng giao dịch Ngân hàng Chính sách xã hội huyện Trà Cú xử lý tài sản bảo đảm theo thỏa thuận của các bên và quy định của pháp luật.</w:t>
      </w:r>
    </w:p>
    <w:p>
      <w:r>
        <w:t>6. Tại thời điểm đề nghị vay vốn, không có nợ xấu tại các tổ chức tín dụng, chi nhánh ngân hàng nước ngoài./.</w:t>
      </w:r>
    </w:p>
    <w:p>
      <w:r>
        <w:t>……, ngày ... tháng ... năm ……</w:t>
      </w:r>
    </w:p>
    <w:p>
      <w:r>
        <w:t>Người đại diện vay vốn</w:t>
      </w:r>
    </w:p>
    <w:p>
      <w:r>
        <w:t>(Ký, ghi rõ họ tên, chức vụ, đóng dấu)</w:t>
      </w:r>
    </w:p>
    <w:p>
      <w:r>
        <w:t>___________________</w:t>
      </w:r>
    </w:p>
    <w:p>
      <w:r>
        <w:t>1  Đối với tổ chức được thành lập theo quyết định của cơ quan nhà nước có thẩm quyền.</w:t>
      </w:r>
    </w:p>
    <w:p>
      <w:r>
        <w:t>2  Đối với doanh nghiệp được thành lập bởi nhà đầu tư nước ngoài.</w:t>
      </w:r>
    </w:p>
    <w:p>
      <w:r>
        <w:t>3  Đối với ngành nghề kinh doanh có điều kiện hoặc pháp luật quy định.</w:t>
      </w:r>
    </w:p>
    <w:p>
      <w:r>
        <w:t>4  Ghi cụ thể các nội dung đầu tư bằng nguồn vốn vay NHCSXH</w:t>
      </w:r>
    </w:p>
    <w:p>
      <w:r>
        <w:t>5  Bao gồm thông tin, tài liệu cung cấp tại Phương án vay vốn này và danh mục tài liệu cung cấp kèm theo.</w:t>
      </w:r>
    </w:p>
    <w:p>
      <w:r>
        <w:t>DANH MỤC TÀI LIỆU KÈM THEO PHƯƠNG ÁN VAY VỐN</w:t>
      </w:r>
    </w:p>
    <w:p>
      <w:r>
        <w:t>I. Hồ sơ pháp lý</w:t>
      </w:r>
    </w:p>
    <w:p>
      <w:r>
        <w:t>1.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pháp nhân hoặc văn bản pháp lý của cơ quan nhà nước có thẩm quyền quy định về chức năng, nhiệm vụ của pháp nhân.</w:t>
      </w:r>
    </w:p>
    <w:p>
      <w:r>
        <w:t>d) Văn bản bổ nhiệm hoặc cử người đứng đầu pháp nhân theo quy định của điều lệ tổ chức hoặc quyết định của cơ quan nhà nước có thẩm quyền (nếu có).</w:t>
      </w:r>
    </w:p>
    <w:p>
      <w:r>
        <w:t>đ) Văn bản/tài liệu hợp lệ xác định cổ đông, thành viên góp vốn (nếu có).</w:t>
      </w:r>
    </w:p>
    <w:p>
      <w:r>
        <w:t>e) Chứng minh nhân dân/Thẻ căn cước công dân/Hộ chiếu còn hiệu lực của khách hàng hoặc người đại diện hợp pháp của khách hàng.</w:t>
      </w:r>
    </w:p>
    <w:p>
      <w: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r>
        <w:t>II. Hồ sơ về tài chính và sản xuất kinh doanh của khách hàng</w:t>
      </w:r>
    </w:p>
    <w:p>
      <w: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r>
        <w:t>2. Bản sao giấy tờ về tài sản bảo đảm tiền vay.</w:t>
      </w:r>
    </w:p>
    <w:p>
      <w:r>
        <w:t>3. Bản chính kế hoạch sản xuất kinh doanh, kế hoạch tài chính trong thời gian vay vốn.</w:t>
      </w:r>
    </w:p>
    <w:p>
      <w:r>
        <w:t>4. Bản sao Hợp đồng kinh tế giữa khách hàng với các đối tác mua, bán hàng (nếu có).</w:t>
      </w:r>
    </w:p>
    <w:p>
      <w:r>
        <w:t>III. Bản sao hồ sơ đề xuất tham gia Dự án của khách hàng</w:t>
      </w:r>
    </w:p>
    <w:p>
      <w:r>
        <w:t>Mẫu B1.7</w:t>
      </w:r>
    </w:p>
    <w:p>
      <w:r>
        <w:t>BẢN THỎA THUẬN</w:t>
      </w:r>
    </w:p>
    <w:p>
      <w:r>
        <w:t>VỀ VIỆC CỬ ĐƠN VỊ LÀM CHỦ TRÌ LIÊN KẾT THỰC HIỆN DỰ ÁN</w:t>
      </w:r>
    </w:p>
    <w:p>
      <w:r>
        <w:t>DƯỢC LIỆU QUÝ</w:t>
      </w:r>
    </w:p>
    <w:p>
      <w:r>
        <w:t>Ngày ……… tháng ……… năm ………., tại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3. ……………………………………………………………………………….</w:t>
      </w:r>
    </w:p>
    <w:p>
      <w:r>
        <w:t>Các bên tham gia liên kết thống nhất cử đơn vị làm chủ trì liên kết như sau:</w:t>
      </w:r>
    </w:p>
    <w:p>
      <w:r>
        <w:t>I. ĐƠN VỊ LÀM CHỦ CHỦ TRÌ LIÊN KẾT DỰ ÁN DƯỢC LIỆU QUÝ:</w:t>
      </w:r>
    </w:p>
    <w:p>
      <w:r>
        <w:t>…………. (tên đơn vị).</w:t>
      </w:r>
    </w:p>
    <w:p>
      <w:r>
        <w:t>II. THÔNG TIN CHUNG VỀ DỰ ÁN DƯỢC LIỆU QUÝ</w:t>
      </w:r>
    </w:p>
    <w:p>
      <w:r>
        <w:t>1. Liên kết cung cấp và sử dụng giống cây dược liệu từ dự án Trung tâm giống với dự án vùng trồng dược liệu  (thuộc nội dung dược liệu)</w:t>
      </w:r>
    </w:p>
    <w:p>
      <w:r>
        <w:t>2. Sản phẩm dược liệu thực hiện liên kết: ……………………………………</w:t>
      </w:r>
    </w:p>
    <w:p>
      <w:r>
        <w:t>3. Quy mô liên kết: ……………………………………………………………</w:t>
      </w:r>
    </w:p>
    <w:p>
      <w:r>
        <w:t>4. Quy trình kỹ thuật áp dụng khi liên kết: ……………………………………</w:t>
      </w:r>
    </w:p>
    <w:p>
      <w:r>
        <w:t>5. Hình thức liên kết: …………………………………………………………</w:t>
      </w:r>
    </w:p>
    <w:p>
      <w:r>
        <w:t>6. Quyền hạn, trách nhiệm của các bên tham gia liên kết: ……………………………</w:t>
      </w:r>
    </w:p>
    <w:p>
      <w:r>
        <w:t>III. TỔNG ĐẦU TƯ CỦA DỰ ÁN DƯỢC LIỆU QUÝ:   (tổng các nguồn vốn được huy động của các thành viên liên kết tham gia để thực hiện dự án)  ………………………….. đồng, trong đó:</w:t>
      </w:r>
    </w:p>
    <w:p>
      <w:r>
        <w:t>1. Tổng vốn đề nghị hỗ trợ từ ngân sách nhà nước: ………….………………….. đồng</w:t>
      </w:r>
    </w:p>
    <w:p>
      <w:r>
        <w:t>- ………………………. (tên đơn vị tham gia liên kết): …………………………. đồng</w:t>
      </w:r>
    </w:p>
    <w:p>
      <w:r>
        <w:t>- ………………………. (tên đơn vị tham gia liên kết): …………………………. đồng</w:t>
      </w:r>
    </w:p>
    <w:p>
      <w:r>
        <w:t>2. Tổng vốn tự có của các bên tham gia liên kết: ………………………………… đồng</w:t>
      </w:r>
    </w:p>
    <w:p>
      <w:r>
        <w:t>- ………………………. (tên đơn vị tham gia liên kết): …………………………. đồng</w:t>
      </w:r>
    </w:p>
    <w:p>
      <w:r>
        <w:t>- ………………………. (tên đơn vị tham gia liên kết): …………………………. đồng</w:t>
      </w:r>
    </w:p>
    <w:p>
      <w:r>
        <w:t>3. Tổng vốn vay  (vốn vay tại NHCSXH + vốn vay tại TCTD khác)</w:t>
      </w:r>
    </w:p>
    <w:p>
      <w:r>
        <w:t>3.1. Vốn vay tại NHCSXH: …………………………………….………………… đồng</w:t>
      </w:r>
    </w:p>
    <w:p>
      <w:r>
        <w:t>- ………………………. (tên đơn vị tham gia liên kết): ………………….……... đồng</w:t>
      </w:r>
    </w:p>
    <w:p>
      <w:r>
        <w:t>- ………………………. (tên đơn vị tham gia liên kết): ………………………… đồng</w:t>
      </w:r>
    </w:p>
    <w:p>
      <w:r>
        <w:t>3.2. Vốn vay tại TCTD khác: …………………………………………….………. đồng</w:t>
      </w:r>
    </w:p>
    <w:p>
      <w:r>
        <w:t>- ………………………. (tên đơn vị tham gia liên kết): ………………….…..…. đồng</w:t>
      </w:r>
    </w:p>
    <w:p>
      <w:r>
        <w:t>- ………………………. (tên đơn vị tham gia liên kết):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3. Các bên tham gia liên kết ký trong Biên bản thỏa thuận này thống nhất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r>
        <w:t>4. 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PHỤ LỤC II</w:t>
      </w:r>
    </w:p>
    <w:p>
      <w:r>
        <w:t>MẪU HỒ SƠ THỰC QUY TRÌNH LỰA CHỌN DỰ ÁN DƯỢC LIỆU QUÝ</w:t>
      </w:r>
    </w:p>
    <w:p>
      <w:r>
        <w:t>(Ban hành kèm theo Nghị quyết số 11/2023/NQ-HĐND ngày 14 tháng 7 năm 2023 của Hội đồng nhân dân tỉnh)</w:t>
      </w:r>
    </w:p>
    <w:p>
      <w:r>
        <w:t>Mẫu B2.1: Thông báo về việc lựa chọn đơn vị chủ trì liên kết thực hiện dự án dược liệu quý</w:t>
      </w:r>
    </w:p>
    <w:p>
      <w:r>
        <w:t>Mẫu B2.2: Biên bản mở hồ sơ dự án dược liệu quý</w:t>
      </w:r>
    </w:p>
    <w:p>
      <w:r>
        <w:t>Mẫu B2.3: Phương thức, quy trình làm việc của hội đồng lựa chọn thực hiện dự án</w:t>
      </w:r>
    </w:p>
    <w:p>
      <w:r>
        <w:t>Mẫu B2.4: Phiếu nhận xét hồ sơ dự án dược liệu quý</w:t>
      </w:r>
    </w:p>
    <w:p>
      <w:r>
        <w:t>Mẫu B2.5: Phiếu đánh giá hồ sơ dự án dược liệu quý</w:t>
      </w:r>
    </w:p>
    <w:p>
      <w:r>
        <w:t>Mẫu B2.6: Báo cáo kết quả thẩm định phương án vay vốn đối với cơ sở sản xuất, kinh doanh tham gia dự án dược liệu quý</w:t>
      </w:r>
    </w:p>
    <w:p>
      <w:r>
        <w:t>Mẫu B2.7: Biên bản họp hội đồng thẩm định dự án dược liệu quý</w:t>
      </w:r>
    </w:p>
    <w:p>
      <w:r>
        <w:t>Mẫu B2.8: Quyết định đầu tư hỗ trợ phát triển vùng trồng dược liệu quý</w:t>
      </w:r>
    </w:p>
    <w:p>
      <w:r>
        <w:t>Chi tiết các biểu mẫu:</w:t>
      </w:r>
    </w:p>
    <w:p>
      <w:r>
        <w:t>Mẫu B2.1</w:t>
      </w:r>
    </w:p>
    <w:p>
      <w:r>
        <w:t>ỦY BAN NHÂN DÂN</w:t>
      </w:r>
    </w:p>
    <w:p>
      <w:r>
        <w:t>HUYỆN TRÀ CÚ</w:t>
      </w:r>
    </w:p>
    <w:p>
      <w:r>
        <w:t>-------</w:t>
      </w:r>
    </w:p>
    <w:p>
      <w:r>
        <w:t>CỘNG HÒA XÃ HỘI CHỦ NGHĨA VIỆT NAM</w:t>
      </w:r>
    </w:p>
    <w:p>
      <w:r>
        <w:t>Độc lập - Tự do - Hạnh phúc</w:t>
      </w:r>
    </w:p>
    <w:p>
      <w:r>
        <w:t>---------------</w:t>
      </w:r>
    </w:p>
    <w:p>
      <w:r>
        <w:t>Số:    /TB-UBND</w:t>
      </w:r>
    </w:p>
    <w:p>
      <w:r>
        <w:t>……, ngày  tháng  năm 20…</w:t>
      </w:r>
    </w:p>
    <w:p>
      <w:r>
        <w:t>THÔNG BÁO</w:t>
      </w:r>
    </w:p>
    <w:p>
      <w:r>
        <w:t>Về việc lựa chọn đơn vị chủ trì liên kết thực hiện dự án dược liệu quý</w:t>
      </w:r>
    </w:p>
    <w:p>
      <w:r>
        <w:t>Căn cứ vào văn bản của Ủy ban nhân dân tỉnh Trà Vinh về việc triển khai đầu dự án đầu tư hỗ trợ phát triển vùng trồng dược liệu quý thuộc Chương trình mục tiêu quốc gia phát triển kinh tế - xã hội vùng đồng bào dân tộc thiểu số và miền núi;</w:t>
      </w:r>
    </w:p>
    <w:p>
      <w:r>
        <w:t>Căn cứ vào các văn bản quy phạm pháp luật có liên quan ……</w:t>
      </w:r>
    </w:p>
    <w:p>
      <w:r>
        <w:t>Ủy ban nhân dân huyện Trà Cú thông báo lựa chọn đơn vị chủ trì liên kết triển khai thực hiện dự án dược liệu: (tên dự án) để các tổ chức, cá nhân biết, tham gia tuyển chọn theo quy định hiện hành.</w:t>
      </w:r>
    </w:p>
    <w:p>
      <w:r>
        <w:t>Tên dự án</w:t>
      </w:r>
    </w:p>
    <w:p>
      <w:r>
        <w:t>Mục tiêu/Yêu cầu</w:t>
      </w:r>
    </w:p>
    <w:p>
      <w:r>
        <w:t>Nội dung</w:t>
      </w:r>
    </w:p>
    <w:p>
      <w:r>
        <w:t>Đối tượng, tiêu chuẩn kỹ thuật</w:t>
      </w:r>
    </w:p>
    <w:p>
      <w:r>
        <w:t>Địa điểm, diện tích triển khai</w:t>
      </w:r>
    </w:p>
    <w:p>
      <w:r>
        <w:t>Thời gian thực hiện</w:t>
      </w:r>
    </w:p>
    <w:p>
      <w:r>
        <w:t>Ghi chú:</w:t>
      </w:r>
    </w:p>
    <w:p>
      <w:r>
        <w:t>- Nội dung dự án: Nêu các nội dung chính mà dự án sẽ triển khai thực hiện.</w:t>
      </w:r>
    </w:p>
    <w:p>
      <w:r>
        <w:t>- Đối tượng thực hiện: ghi rõ đối tượng cây dược liệu lựa chọn triển khai thực hiện và các tiêu chuẩn kỹ thuật cần đáp ứng.</w:t>
      </w:r>
    </w:p>
    <w:p>
      <w:r>
        <w:t>- Phạm vi thực hiện: địa điểm, diện tích triển khai thực hiện ghi rõ về địa bàn triển khai dự án (xã, huyện).</w:t>
      </w:r>
    </w:p>
    <w:p>
      <w:r>
        <w:t>Để tham gia tuyển chọn, Ủy ban nhân dân huyện Trà Cú thông báo các tổ chức, cá nhân tiến hành các thủ tục sau:</w:t>
      </w:r>
    </w:p>
    <w:p>
      <w:r>
        <w:t>1. Hồ sơ đề xuất thực hiện dự án dược liệu quý thực hiện theo Khoản 1, Điều 3 của Nghị quyết này.</w:t>
      </w:r>
    </w:p>
    <w:p>
      <w:r>
        <w:t>2. Số lượng bộ hồ sơ: 12 bộ hồ sơ. Trong đó, có 01 bộ hồ sơ gốc (có dấu và chữ ký trực tiếp); 11 bộ hồ sơ còn lại photo có dấu đỏ của đơn vị chủ trì dự án và 01 bản điện tử ghi hồ sơ trên ổ USB (dạng PDF, không cài mật khẩu).</w:t>
      </w:r>
    </w:p>
    <w:p>
      <w:r>
        <w:t>3. Nơi nhận hồ sơ là Phòng Nông nghiệp và Phát triển nông thôn  (đơn vị được Ủy ban nhân dân huyện Trà Cú giao nhiệm vụ triển khai nội dung đầu tư, hỗ trợ phát triển vùng trồng dược liệu) , địa chỉ, số điện thoại liên lạc.</w:t>
      </w:r>
    </w:p>
    <w:p>
      <w:r>
        <w:t>4. Thời gian nộp hồ sơ đề xuất dự án được gửi theo đường bưu điện hoặc gửi trực tiếp đến Ủy ban nhân dân huyện Trà Cú  (qua Phòng Nông nghiệp và Phát triển nông thôn đơn vị được Ủy ban nhân dân huyện Trà Cú giao nhiệm vụ triển khai nội dung đầu tư, hỗ trợ phát triển vùng trồng dược liệu) . Thời hạn cuối cùng nhận hồ sơ là 17 giờ 00 ngày .... tháng....năm 20... . Các hồ sơ gửi qua đường bưu điện được tính theo dấu đến của bưu điện chậm nhất là ….. ngày …… tháng …… năm 20…  (thời hạn cuối cùng nhận hồ sơ trực tiếp và qua đường bưu điện là giống nhau)</w:t>
      </w:r>
    </w:p>
    <w:p>
      <w:r>
        <w:t>Ủy ban nhân dân huyện Trà Cú trân trọng thông báo./.</w:t>
      </w:r>
    </w:p>
    <w:p>
      <w:r>
        <w:t>Nơi nhận:</w:t>
      </w:r>
    </w:p>
    <w:p>
      <w:r>
        <w:t>-</w:t>
      </w:r>
    </w:p>
    <w:p>
      <w:r>
        <w:t>-</w:t>
      </w:r>
    </w:p>
    <w:p>
      <w:r>
        <w:t>-</w:t>
      </w:r>
    </w:p>
    <w:p>
      <w:r>
        <w:t>TM. ỦY BAN NHÂN DÂN</w:t>
      </w:r>
    </w:p>
    <w:p>
      <w:r>
        <w:t>CHỦ TỊCH</w:t>
      </w:r>
    </w:p>
    <w:p>
      <w:r>
        <w:t>Mẫu B2.2</w:t>
      </w:r>
    </w:p>
    <w:p>
      <w:r>
        <w:t>ỦY BAN NHÂN DÂN</w:t>
      </w:r>
    </w:p>
    <w:p>
      <w:r>
        <w:t>HUYỆN TRÀ CÚ</w:t>
      </w:r>
    </w:p>
    <w:p>
      <w:r>
        <w:t>-------</w:t>
      </w:r>
    </w:p>
    <w:p>
      <w:r>
        <w:t>CỘNG HÒA XÃ HỘI CHỦ NGHĨA VIỆT NAM</w:t>
      </w:r>
    </w:p>
    <w:p>
      <w:r>
        <w:t>Độc lập - Tự do - Hạnh phúc</w:t>
      </w:r>
    </w:p>
    <w:p>
      <w:r>
        <w:t>---------------</w:t>
      </w:r>
    </w:p>
    <w:p>
      <w:r>
        <w:t>……, ngày  tháng  năm 20…</w:t>
      </w:r>
    </w:p>
    <w:p>
      <w:r>
        <w:t>BIÊN BẢN MỞ HỒ SƠ DỰ ÁN DƯỢC LIỆU QUÝ</w:t>
      </w:r>
    </w:p>
    <w:p>
      <w:r>
        <w:t>1. Tên dự án: …………………………………………………………………………..</w:t>
      </w:r>
    </w:p>
    <w:p>
      <w:r>
        <w:t>2. Địa điểm và thời gian: …………………………………, ngày ……/……/20.......</w:t>
      </w:r>
    </w:p>
    <w:p>
      <w:r>
        <w:t>3. Đại diện các cơ quan và tổ chức liên quan tham gia mở hồ sơ</w:t>
      </w:r>
    </w:p>
    <w:p>
      <w:r>
        <w:t>TT</w:t>
      </w:r>
    </w:p>
    <w:p>
      <w:r>
        <w:t>Tên cơ quan, tổ chức</w:t>
      </w:r>
    </w:p>
    <w:p>
      <w:r>
        <w:t>Họ và tên đại biểu</w:t>
      </w:r>
    </w:p>
    <w:p>
      <w:r>
        <w:t>4. Tình trạng của các hồ sơ đề xuất thực hiện dự án</w:t>
      </w:r>
    </w:p>
    <w:p>
      <w:r>
        <w:t>Tình trạng của các hồ sơ đề xuất thực hiện dự án được thể hiện trong bảng sau:</w:t>
      </w:r>
    </w:p>
    <w:p>
      <w:r>
        <w:t>TT</w:t>
      </w:r>
    </w:p>
    <w:p>
      <w:r>
        <w:t>Tên tổ chức, cá nhân đề xuất hồ sơ thực hiện dự án dược liệu quý</w:t>
      </w:r>
    </w:p>
    <w:p>
      <w:r>
        <w:t>Tình trạng hồ sơ</w:t>
      </w:r>
    </w:p>
    <w:p>
      <w:r>
        <w:t>Nộp đúng hạn</w:t>
      </w:r>
    </w:p>
    <w:p>
      <w:r>
        <w:t>Tính đầy đủ của Hồ sơ đề xuất</w:t>
      </w:r>
    </w:p>
    <w:p>
      <w:r>
        <w:t>Tư cách pháp nhân</w:t>
      </w:r>
    </w:p>
    <w:p>
      <w:r>
        <w:t>(1)</w:t>
      </w:r>
    </w:p>
    <w:p>
      <w:r>
        <w:t>(2)</w:t>
      </w:r>
    </w:p>
    <w:p>
      <w:r>
        <w:t>(3)</w:t>
      </w:r>
    </w:p>
    <w:p>
      <w:r>
        <w:t>(4)</w:t>
      </w:r>
    </w:p>
    <w:p>
      <w:r>
        <w:t>(5)</w:t>
      </w:r>
    </w:p>
    <w:p>
      <w:r>
        <w:t>Kết luận:</w:t>
      </w:r>
    </w:p>
    <w:p>
      <w:r>
        <w:t>- Hồ sơ hợp lệ, đủ điều kiện để đưa vào xem xét đánh giá: □</w:t>
      </w:r>
    </w:p>
    <w:p>
      <w:r>
        <w:t>- Hồ sơ không hợp lệ, không đủ điều kiện để đưa vào xem xét đánh giá: □</w:t>
      </w:r>
    </w:p>
    <w:p>
      <w:r>
        <w:t>Các bên thống nhất và ký vào biên bản mở hồ sơ vào ……h ……phút, ngày ……/……/20....</w:t>
      </w:r>
    </w:p>
    <w:p>
      <w:r>
        <w:t>ĐẠI DIỆN</w:t>
      </w:r>
    </w:p>
    <w:p>
      <w:r>
        <w:t>ĐƠN VỊ CHỦ TRÌ LIÊN KẾT</w:t>
      </w:r>
    </w:p>
    <w:p>
      <w:r>
        <w:t>(Họ, tên và chữ ký)</w:t>
      </w:r>
    </w:p>
    <w:p>
      <w:r>
        <w:t>ĐẠI DIỆN</w:t>
      </w:r>
    </w:p>
    <w:p>
      <w:r>
        <w:t>UBND HUYỆN TRÀ CÚ</w:t>
      </w:r>
    </w:p>
    <w:p>
      <w:r>
        <w:t>(Họ, tên và chữ ký)</w:t>
      </w:r>
    </w:p>
    <w:p>
      <w:r>
        <w:t>Mẫu B2.3</w:t>
      </w:r>
    </w:p>
    <w:p>
      <w:r>
        <w:t>PHƯƠNG THỨC, QUY TRÌNH LÀM VIỆC CỦA HỘI ĐỒNG LỰA CHỌN THỰC HIỆN DỰ ÁN</w:t>
      </w:r>
    </w:p>
    <w:p>
      <w:r>
        <w:t>I. Thành phần hội đồng thẩm định dự án</w:t>
      </w:r>
    </w:p>
    <w:p>
      <w:r>
        <w:t>Thành phần hội đồng bao gồm: Chủ tịch hội đồng là lãnh đạo Ủy ban nhân dân tỉnh hoặc lãnh đạo sở, ban, ngành tỉnh theo ủy quyền và các thành viên là lãnh đạo Ủy ban nhân dân huyện Trà Cú, đại diện lãnh đạo các sở, ngành tỉnh: Sở Kế hoạch và Đầu tư, Sở Tài chính, Ban Dân tộc, Sở Nông nghiệp và Phát triển nông thôn, Sở Y tế, Sở Xây dựng, Sở Tài nguyên và Môi trường; Lãnh đạo Chi nhánh Ngân hàng Chính sách xã hội tỉnh Trà Vinh, chuyên gia độc lập.</w:t>
      </w:r>
    </w:p>
    <w:p>
      <w:r>
        <w:t>Cá nhân là người thuộc đơn vị chủ trì liên kết, thành viên liên kết, tổ chức hỗ trợ ứng dụng công nghệ cho dự án và cá nhân đăng ký chủ nhiệm hoặc tham gia thực hiện dự án không được tham gia Hội đồng, Ủy ban nhân dân tỉnh cử các thư ký hành chính giúp việc chuẩn bị tài liệu và tổ chức các phiên họp của Hội đồng.</w:t>
      </w:r>
    </w:p>
    <w:p>
      <w:r>
        <w:t>II. Phương thức làm việc</w:t>
      </w:r>
    </w:p>
    <w:p>
      <w:r>
        <w:t>1. Phiên họp của hội đồng phải có mặt ít nhất 2/3 số thành viên của hội đồng, trong đó phải có chủ tịch hội đồng.</w:t>
      </w:r>
    </w:p>
    <w:p>
      <w:r>
        <w:t>2. Thành viên hội đồng có trách nhiệm nghiên cứu tài liệu do Ủy ban nhân dân huyện Trà Cú cung cấp và chuẩn bị ý kiến nhận xét đánh giá theo Mẫu B2.4.</w:t>
      </w:r>
    </w:p>
    <w:p>
      <w: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r>
        <w:t>4.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III. Quy trình làm việc</w:t>
      </w:r>
    </w:p>
    <w:p>
      <w:r>
        <w:t>1. Thư ký hành chính đọc quyết định thành lập hội đồng, giới thiệu thành phần hội đồng và các đại biểu tham dự.</w:t>
      </w:r>
    </w:p>
    <w:p>
      <w:r>
        <w:t>2. Hội đồng trao đổi thống nhất nguyên tắc làm việc và bầu thư ký của hội đồng.</w:t>
      </w:r>
    </w:p>
    <w:p>
      <w:r>
        <w:t>3. Hội đồng tiến hành đánh giá các hồ sơ:</w:t>
      </w:r>
    </w:p>
    <w:p>
      <w:r>
        <w:t>a) Các thành viên hội đồng trình bày nhận xét đánh giá hồ sơ theo các tiêu chí trong phiếu nhận xét đánh giá theo Mẫu B2.4;</w:t>
      </w:r>
    </w:p>
    <w:p>
      <w:r>
        <w:t>b) Thư ký hội đồng đọc ý kiến nhận xét bằng văn bản của thành viên vắng mặt (nếu có) để hội đồng xem xét, tham khảo;</w:t>
      </w:r>
    </w:p>
    <w:p>
      <w:r>
        <w:t>c) Ủy viên hội đồng là đại diện Chi nhánh Ngân hàng Chính sách xã hội tỉnh Trà Vinh đọc báo cáo thẩm định phương án vay vốn (nếu có) theo Mẫu B2.6;</w:t>
      </w:r>
    </w:p>
    <w:p>
      <w:r>
        <w:t>d) Hội đồng thảo luận, đánh giá từng hồ sơ theo các tiêu chí đánh giá quy định. Trong quá trình thảo luận hội đồng có thể nêu câu hỏi đối với các thành viên hội đồng về ý kiến nhận xét;</w:t>
      </w:r>
    </w:p>
    <w:p>
      <w:r>
        <w:t>đ) Hội đồng cho điểm theo các tiêu chí, thang điểm quy định tại Mẫu B2.5 và bỏ phiếu đánh giá chấm điểm;</w:t>
      </w:r>
    </w:p>
    <w:p>
      <w:r>
        <w:t>e) Hội đồng bầu ban kiểm phiếu gồm ba (03) người là thành viên của hội đồng, trong đó có trưởng ban kiểm phiếu và hai (02) thành viên.</w:t>
      </w:r>
    </w:p>
    <w:p>
      <w:r>
        <w:t>4. Thư ký hành chính của hội đồng giúp ban kiểm phiếu tổng hợp kết quả bỏ phiếu đánh giá của các thành viên hội đồng.</w:t>
      </w:r>
    </w:p>
    <w:p>
      <w:r>
        <w:t>5. Hội đồng công bố công khai kết quả chấm điểm đánh giá và thông qua biên bản làm việc của hội đồng, kiến nghị tổ chức và cá nhân trúng tuyển hoặc được giao trực tiếp chủ trì nhiệm vụ phát triển dược liệu.</w:t>
      </w:r>
    </w:p>
    <w:p>
      <w:r>
        <w:t>6. Hội đồng thảo luận để thống nhất kiến nghị:</w:t>
      </w:r>
    </w:p>
    <w:p>
      <w:r>
        <w:t>a) Các sản phẩm chính của dự án với những chỉ tiêu chất lượng tương ứng phải đạt;</w:t>
      </w:r>
    </w:p>
    <w:p>
      <w:r>
        <w:t>b) Số lượng chuyên gia trong và ngoài nước cần thiết để tham gia thực hiện;</w:t>
      </w:r>
    </w:p>
    <w:p>
      <w:r>
        <w:t>7. Thư ký hội đồng hoàn thiện biên bản làm việc theo Mẫu B2.7.</w:t>
      </w:r>
    </w:p>
    <w:p>
      <w:r>
        <w:t>Mẫu B2.4</w:t>
      </w:r>
    </w:p>
    <w:p>
      <w:r>
        <w:t>PHIẾU NHẬN XÉT</w:t>
      </w:r>
    </w:p>
    <w:p>
      <w:r>
        <w:t>Hồ sơ dự án dược liệu quý</w:t>
      </w:r>
    </w:p>
    <w:p>
      <w:r>
        <w:t>1. Họ và tên thành viên Hội đồng:</w:t>
      </w:r>
    </w:p>
    <w:p>
      <w:r>
        <w:t>2. Tên dự án:</w:t>
      </w:r>
    </w:p>
    <w:p>
      <w:r>
        <w:t>3. Tổ chức chủ trì liên kết:</w:t>
      </w:r>
    </w:p>
    <w:p>
      <w:r>
        <w:t>4. Thành viên tham gia liên kết:</w:t>
      </w:r>
    </w:p>
    <w:p>
      <w:r>
        <w:t>5. Tên tổ chức hỗ trợ phát triển dược liệu (nếu có):</w:t>
      </w:r>
    </w:p>
    <w:p>
      <w:r>
        <w:t>6. Các chỉ tiêu đánh giá - nhận xét</w:t>
      </w:r>
    </w:p>
    <w:p>
      <w:r>
        <w:t>6.1. 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a. Chủ trì liên kết</w:t>
      </w:r>
    </w:p>
    <w:p>
      <w:r>
        <w:t>b. Các thành viên tham gia liên kết</w:t>
      </w:r>
    </w:p>
    <w:p>
      <w:r>
        <w:t>6.2. Nhân sự của tham gia dự án liên kết  (đánh giá trình độ chuyên môn, năng lực kinh nghiệm của chủ nhiệm dự án, các thành viên tham gia dự án liên kết, tỷ lệ nhân sự tham gia dự án là người dân tộc thiểu số....)</w:t>
      </w:r>
    </w:p>
    <w:p>
      <w:r>
        <w:t>a) Nhân sự đơn vị chủ trì liên kết</w:t>
      </w:r>
    </w:p>
    <w:p>
      <w:r>
        <w:t>b) Nhân sự của các đơn vị thành viên liên kết</w:t>
      </w:r>
    </w:p>
    <w:p>
      <w:r>
        <w:t>c) Nhân sự tham gia dự án liên kết là hộ gia đình</w:t>
      </w:r>
    </w:p>
    <w:p>
      <w:r>
        <w:t>6.3. Năng lực tài chính của chủ trì liên kết và các thành viên liên kết  (căn cứ báo tài chính và năng lực của chủ trì liên kết và thành viên liên kết)</w:t>
      </w:r>
    </w:p>
    <w:p>
      <w:r>
        <w:t>a) Năng lực tài chính của chủ trì liên kết</w:t>
      </w:r>
    </w:p>
    <w:p>
      <w:r>
        <w:t>b) Năng lực tài chính của các thành viên tham gia liên kết</w:t>
      </w:r>
    </w:p>
    <w:p>
      <w:r>
        <w:t>6.4. Báo cáo thuyết minh dự án  (Căn cứ vào thuyết minh dự án để nhận xét đánh giá tính đầy đủ, phù hợp, tính khả thi, hiệu quả của dự án...)</w:t>
      </w:r>
    </w:p>
    <w:p>
      <w:r>
        <w:t>a) Địa điểm, quy mô diện tích, đối tượng cây dược liệu và tiêu chuẩn kỹ thuật áp dụng triển khai thực hiện dự án.</w:t>
      </w:r>
    </w:p>
    <w:p>
      <w:r>
        <w:t>Nhận xét:</w:t>
      </w:r>
    </w:p>
    <w:p>
      <w:r>
        <w:t>b) Phương án tổ chức triển khai thực hiện  (Phương án giải phóng mặt bằng, tái định cư và hỗ trợ xây dựng cơ sở hạ tầng, phương án liên kết, nội dung liên kết của dự án...) :</w:t>
      </w:r>
    </w:p>
    <w:p>
      <w:r>
        <w:t>Nhận xét:</w:t>
      </w:r>
    </w:p>
    <w:p>
      <w:r>
        <w:t>c) Đánh giá về tác động môi trường  (tính đầy đủ các quy định và các hướng dẫn về môi trường, dự báo tác động chính của dự án đối với môi trường và các biện pháp giảm thiểu môi trường…)</w:t>
      </w:r>
    </w:p>
    <w:p>
      <w:r>
        <w:t>Nhận xét:</w:t>
      </w:r>
    </w:p>
    <w:p>
      <w:r>
        <w:t>d) Đánh giá về tổng mức đầu tư, nguồn vốn thực hiện và hiệu quả của dự án  (Tổng mức đầu tư, các chi phí, cơ cấu nguồn vốn của dự án và của từng thành viên tham gia liên kết, dự kiến doanh thu, công suất thiết kế của dự án, phương án vay vốn, các thông số tài chính của dự án....)</w:t>
      </w:r>
    </w:p>
    <w:p>
      <w:r>
        <w:t>Nhận xét:</w:t>
      </w:r>
    </w:p>
    <w:p>
      <w:r>
        <w:t>đ) Kế hoạch tổ chức triển khai thực hiện dự án  (kế hoạch triển khai và thực hiện các nội dung ưu đãi, hỗ trợ, kế hoạch tài chính, kế hoạch giám sát và đánh giá thực hiện dự án liên kết...).</w:t>
      </w:r>
    </w:p>
    <w:p>
      <w:r>
        <w:t>Nhận xét:</w:t>
      </w:r>
    </w:p>
    <w:p>
      <w:r>
        <w:t>6.5. Đánh giá tính hiệu quả về mặt kinh tế và xã hội của dự án</w:t>
      </w:r>
    </w:p>
    <w:p>
      <w:r>
        <w:t>a) Đánh giá hiệu quả về mặt kinh tế của dự án  (căn cứ vào tổng nguồn vốn đầu tư của dự án, chi phí đầu vào, doanh thu dự kiến và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w:t>
      </w:r>
    </w:p>
    <w:p>
      <w:r>
        <w:t>b) Tác động động của dự án đối với xã hội  (Chỉ số tạo việc làm, mức tăng thu nhập, đóng góp phát triển kinh tế - xã hội tại địa phương theo kế hoạch năm và thời điểm kết thúc dự án, đảm bảo tối thiểu 50% người tham gia dự án là người dân tộc thiểu số và miền núi)</w:t>
      </w:r>
    </w:p>
    <w:p>
      <w:r>
        <w:t>7. Nhận xét đánh giá chung</w:t>
      </w:r>
    </w:p>
    <w:p>
      <w:r>
        <w:t>- Ưu điểm</w:t>
      </w:r>
    </w:p>
    <w:p>
      <w:r>
        <w:t>- Nhược điểm (các nội dung cần chỉnh sửa)...</w:t>
      </w:r>
    </w:p>
    <w:p>
      <w:r>
        <w:t>……, Ngày  tháng  năm 20....</w:t>
      </w:r>
    </w:p>
    <w:p>
      <w:r>
        <w:t>Người nhận xét</w:t>
      </w:r>
    </w:p>
    <w:p>
      <w:r>
        <w:t>(Họ tên và chữ ký)</w:t>
      </w:r>
    </w:p>
    <w:p>
      <w:r>
        <w:t>Mẫu B2.5</w:t>
      </w:r>
    </w:p>
    <w:p>
      <w:r>
        <w:t>ỦY BAN NHÂN DÂN</w:t>
      </w:r>
    </w:p>
    <w:p>
      <w:r>
        <w:t>TỈNH TRÀ VINH</w:t>
      </w:r>
    </w:p>
    <w:p>
      <w:r>
        <w:t>-------</w:t>
      </w:r>
    </w:p>
    <w:p>
      <w:r>
        <w:t>CỘNG HÒA XÃ HỘI CHỦ NGHĨA VIỆT NAM</w:t>
      </w:r>
    </w:p>
    <w:p>
      <w:r>
        <w:t>Độc lập - Tự do - Hạnh phúc</w:t>
      </w:r>
    </w:p>
    <w:p>
      <w:r>
        <w:t>---------------</w:t>
      </w:r>
    </w:p>
    <w:p>
      <w:r>
        <w:t>Trà Vinh, ngày  tháng  năm 20...</w:t>
      </w:r>
    </w:p>
    <w:p>
      <w:r>
        <w:t>PHIẾU ĐÁNH GIÁ</w:t>
      </w:r>
    </w:p>
    <w:p>
      <w:r>
        <w:t>Hồ sơ dự án dược liệu quý</w:t>
      </w:r>
    </w:p>
    <w:p>
      <w:r>
        <w:t>1. Họ và tên thành viên Hội đồng:</w:t>
      </w:r>
    </w:p>
    <w:p>
      <w:r>
        <w:t>2. Tên dự án:</w:t>
      </w:r>
    </w:p>
    <w:p>
      <w:r>
        <w:t>3. Đơn vị chủ trì liên kết:</w:t>
      </w:r>
    </w:p>
    <w:p>
      <w:r>
        <w:t>4. Thành viên tham gia liên kết:</w:t>
      </w:r>
    </w:p>
    <w:p>
      <w:r>
        <w:t>5. Tên tổ chức hỗ trợ ứng dụng công nghệ (nếu có):</w:t>
      </w:r>
    </w:p>
    <w:p>
      <w:r>
        <w:t>6. Các chỉ tiêu đánh giá - nhận xét</w:t>
      </w:r>
    </w:p>
    <w:p>
      <w:r>
        <w:t>TT</w:t>
      </w:r>
    </w:p>
    <w:p>
      <w:r>
        <w:t>Chỉ tiêu đánh giá</w:t>
      </w:r>
    </w:p>
    <w:p>
      <w:r>
        <w:t>Điểm tối đa</w:t>
      </w:r>
    </w:p>
    <w:p>
      <w:r>
        <w:t>Điểm đánh giá</w:t>
      </w:r>
    </w:p>
    <w:p>
      <w:r>
        <w:t>1</w:t>
      </w:r>
    </w:p>
    <w:p>
      <w:r>
        <w:t>2</w:t>
      </w:r>
    </w:p>
    <w:p>
      <w:r>
        <w:t>3</w:t>
      </w:r>
    </w:p>
    <w:p>
      <w:r>
        <w:t>4</w:t>
      </w:r>
    </w:p>
    <w:p>
      <w:r>
        <w:t>1.</w:t>
      </w:r>
    </w:p>
    <w:p>
      <w:r>
        <w:t>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5</w:t>
      </w:r>
    </w:p>
    <w:p>
      <w:r>
        <w:t>a. Đơn vị chủ trì liên kết</w:t>
      </w:r>
    </w:p>
    <w:p>
      <w:r>
        <w:t>3</w:t>
      </w:r>
    </w:p>
    <w:p>
      <w:r>
        <w:t>b. Thành viên tham gia liên kết</w:t>
      </w:r>
    </w:p>
    <w:p>
      <w:r>
        <w:t>2</w:t>
      </w:r>
    </w:p>
    <w:p>
      <w:r>
        <w:t>2</w:t>
      </w:r>
    </w:p>
    <w:p>
      <w:r>
        <w:t>Nhân sự của tham gia dự án liên kết  (đánh giá trình độ chuyên môn, năng lực kinh nghiệm của chủ nhiệm dự án, các thành viên tham gia dự án liên kết, tỷ lệ nhân sự tham gia dự án là người dân tộc thiểu số, miền núi....)</w:t>
      </w:r>
    </w:p>
    <w:p>
      <w:r>
        <w:t>10</w:t>
      </w:r>
    </w:p>
    <w:p>
      <w:r>
        <w:t>a) Nhân sự đơn vị chủ trì liên kết</w:t>
      </w:r>
    </w:p>
    <w:p>
      <w:r>
        <w:t>5</w:t>
      </w:r>
    </w:p>
    <w:p>
      <w:r>
        <w:t>b) Nhân sự của các đơn vị thành viên liên kết</w:t>
      </w:r>
    </w:p>
    <w:p>
      <w:r>
        <w:t>5</w:t>
      </w:r>
    </w:p>
    <w:p>
      <w:r>
        <w:t>3</w:t>
      </w:r>
    </w:p>
    <w:p>
      <w:r>
        <w:t>Năng lực tài chính của chủ trì liên kết và các thành viên liên kết (căn cứ báo tài chính và năng lực lực của chủ trì liên kết và thành viên liên kết</w:t>
      </w:r>
    </w:p>
    <w:p>
      <w:r>
        <w:t>20</w:t>
      </w:r>
    </w:p>
    <w:p>
      <w:r>
        <w:t>a) Năng lực tài chính của chủ trì liên kết</w:t>
      </w:r>
    </w:p>
    <w:p>
      <w:r>
        <w:t>10</w:t>
      </w:r>
    </w:p>
    <w:p>
      <w:r>
        <w:t>b) Năng lực tài chính của các thành viên tham gia liên kết</w:t>
      </w:r>
    </w:p>
    <w:p>
      <w:r>
        <w:t>10</w:t>
      </w:r>
    </w:p>
    <w:p>
      <w:r>
        <w:t>4</w:t>
      </w:r>
    </w:p>
    <w:p>
      <w:r>
        <w:t>Báo cáo thuyết minh dự án  (Căn cứ vào thuyết minh dự án để nhận xét đánh giá tính đầy đủ, phù hợp, tính khả thi, hiệu quả của dự án…)</w:t>
      </w:r>
    </w:p>
    <w:p>
      <w:r>
        <w:t>65</w:t>
      </w:r>
    </w:p>
    <w:p>
      <w:r>
        <w:t>a) Địa điểm, quy mô diện tích, đối tượng cây dược liệu và tiêu chuẩn kỹ thuật áp dụng triển khai hiện dự án.</w:t>
      </w:r>
    </w:p>
    <w:p>
      <w:r>
        <w:t>Nhận xét:</w:t>
      </w:r>
    </w:p>
    <w:p>
      <w:r>
        <w:t>5</w:t>
      </w:r>
    </w:p>
    <w:p>
      <w:r>
        <w:t>b) Phương án tổ chức triển khai thực hiện  (Phương án giải phóng mặt bằng, tái định cư và hỗ trợ xây dựng cơ sở hạ tầng, phương án liên kết, nội dung liên kết của dự án...):</w:t>
      </w:r>
    </w:p>
    <w:p>
      <w:r>
        <w:t>Nhận xét:</w:t>
      </w:r>
    </w:p>
    <w:p>
      <w:r>
        <w:t>5</w:t>
      </w:r>
    </w:p>
    <w:p>
      <w:r>
        <w:t>c) Đánh giá về tác động môi trường  (tính đầy đủ các quy định và các hướng dẫn về môi trường, dự báo tác động chính của dự án đối với môi trường và các biện pháp giảm thiểu môi trường…)</w:t>
      </w:r>
    </w:p>
    <w:p>
      <w:r>
        <w:t>Nhận xét:</w:t>
      </w:r>
    </w:p>
    <w:p>
      <w:r>
        <w:t>10</w:t>
      </w:r>
    </w:p>
    <w:p>
      <w:r>
        <w:t>d) Đánh giá về tổng mức đầu tư, nguồn vốn thực hiện  (Tổng mức đầu tư, các chi phí, cơ cấu nguồn vốn của dự án và của từng thành viên tham gia liên kết, dự kiến doanh thu, công suất thiết   kế của dự án, phương án vay vốn, các thông số tài chính của dự   án....)</w:t>
      </w:r>
    </w:p>
    <w:p>
      <w:r>
        <w:t>Nhận xét:</w:t>
      </w:r>
    </w:p>
    <w:p>
      <w:r>
        <w:t>10</w:t>
      </w:r>
    </w:p>
    <w:p>
      <w:r>
        <w:t>đ) Đánh giá hiệu quả về mặt kinh tế và xã hội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chỉ số tạo việc làm, mức tăng thu nhập, đóng góp phát triển kinh tế - xã hội tại địa phương).</w:t>
      </w:r>
    </w:p>
    <w:p>
      <w:r>
        <w:t>25</w:t>
      </w:r>
    </w:p>
    <w:p>
      <w:r>
        <w:t>- Hiệu quả về mặt kinh tế của dự án</w:t>
      </w:r>
    </w:p>
    <w:p>
      <w:r>
        <w:t>15</w:t>
      </w:r>
    </w:p>
    <w:p>
      <w:r>
        <w:t>- Tác động về mặt kinh tế xã hội của dự án</w:t>
      </w:r>
    </w:p>
    <w:p>
      <w:r>
        <w:t>10</w:t>
      </w:r>
    </w:p>
    <w:p>
      <w:r>
        <w:t>e) Kế hoạch tổ chức triển khai thực hiện dự án  (đánh giá tính khả thi kế hoạch triển khai và thực hiện các nội dung đầu tư, ưu đãi, hỗ trợ, kế hoạch tài chính, kế hoạch giám sát và đánh giá thực hiện dự án liên kết...).</w:t>
      </w:r>
    </w:p>
    <w:p>
      <w:r>
        <w:t>10</w:t>
      </w:r>
    </w:p>
    <w:p>
      <w:r>
        <w:t>THÀNH VIÊN HỘI ĐỒNG</w:t>
      </w:r>
    </w:p>
    <w:p>
      <w:r>
        <w:t>(Họ tên và chữ ký)</w:t>
      </w:r>
    </w:p>
    <w:p>
      <w:r>
        <w:t>Mẫu B2.6</w:t>
      </w:r>
    </w:p>
    <w:p>
      <w:r>
        <w:t>CHI NHÁNH NHCSXH</w:t>
      </w:r>
    </w:p>
    <w:p>
      <w:r>
        <w:t>TỈNH TRÀ VINH</w:t>
      </w:r>
    </w:p>
    <w:p>
      <w:r>
        <w:t>PHÒNG GIAO DỊCH</w:t>
      </w:r>
    </w:p>
    <w:p>
      <w:r>
        <w:t>HUYỆN TRÀ CÚ</w:t>
      </w:r>
    </w:p>
    <w:p>
      <w:r>
        <w:t>-------</w:t>
      </w:r>
    </w:p>
    <w:p>
      <w:r>
        <w:t>CỘNG HÒA XÃ HỘI CHỦ NGHĨA VIỆT NAM</w:t>
      </w:r>
    </w:p>
    <w:p>
      <w:r>
        <w:t>Độc lập - Tự do - Hạnh phúc</w:t>
      </w:r>
    </w:p>
    <w:p>
      <w:r>
        <w:t>---------------</w:t>
      </w:r>
    </w:p>
    <w:p>
      <w:r>
        <w:t>……., ngày … tháng … năm ……</w:t>
      </w:r>
    </w:p>
    <w:p>
      <w:r>
        <w:t>BÁO CÁO KẾT QUẢ THẨM ĐỊNH</w:t>
      </w:r>
    </w:p>
    <w:p>
      <w:r>
        <w:t>Phương án vay vốn đối với cơ sở sản xuất, kinh doanh tham gia Dự án dược liệu quý</w:t>
      </w:r>
    </w:p>
    <w:p>
      <w:r>
        <w:t>Kính gửi: Hội đồng thẩm định Dự án</w:t>
      </w:r>
    </w:p>
    <w:p>
      <w:r>
        <w:t>- Căn cứ Nghị định số 28/2022/NĐ-CP ngày 26 tháng 4 năm 2022 của Chính phủ về chính sách tín dụng ưu đãi thực hiện Chương trình mục tiêu quốc gia phát triển kinh tế - xã hội vùng đồng bào dân tộc thiểu số và miền núi (DTTS&amp;MN) giai đoạn từ năm 2021 đến năm 2030, giai đoạn 1: từ năm 2021 đến năm 2025;</w:t>
      </w:r>
    </w:p>
    <w:p>
      <w:r>
        <w:t>- 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2021- 2030, giai đoạn I: từ năm 2021 đến năm 2025;</w:t>
      </w:r>
    </w:p>
    <w:p>
      <w:r>
        <w:t>- Căn cứ hướng dẫn của Tổng Giám đốc Ngân hàng Chính sách xã hội (NHCSXH) hướng dẫn nghiệp vụ cho vay đầu tư, hỗ trợ phát triển vùng trồng dược liệu quý theo Nghị định số 28/2022/NĐ-CP ngày 26 tháng 4 năm 2022 của Chính phủ;</w:t>
      </w:r>
    </w:p>
    <w:p>
      <w:r>
        <w:t>- Căn cứ vào Phương án vay vốn của: …………………………………………….</w:t>
      </w:r>
    </w:p>
    <w:p>
      <w:r>
        <w:t>I. THÔNG TIN CỦA KHÁCH HÀNG</w:t>
      </w:r>
    </w:p>
    <w:p>
      <w:r>
        <w:t>1. Thông tin cơ bản về khách hàng vay vốn:</w:t>
      </w:r>
    </w:p>
    <w:p>
      <w:r>
        <w:t>- Tên khách hàng:……………………………..…………………………………….</w:t>
      </w:r>
    </w:p>
    <w:p>
      <w:r>
        <w:t>- Họ và tên người đại diện:……………………………..…………………………..</w:t>
      </w:r>
    </w:p>
    <w:p>
      <w:r>
        <w:t>- Chức vụ:…………………………..………………………………………………</w:t>
      </w:r>
    </w:p>
    <w:p>
      <w:r>
        <w:t>- Chứng minh nhân dân/Hộ chiếu/Thẻ căn cước công dân số: ……………………</w:t>
      </w:r>
    </w:p>
    <w:p>
      <w:r>
        <w:t>Ngày cấp ………………. Nơi cấp ………….……………………………………..</w:t>
      </w:r>
    </w:p>
    <w:p>
      <w:r>
        <w:t>- Nơi đăng ký hộ khẩu thường trú:…………………………………………………..</w:t>
      </w:r>
    </w:p>
    <w:p>
      <w:r>
        <w:t>- Giấy ủy quyền (nếu có): số ………… ngày ……/……/……… của …………….</w:t>
      </w:r>
    </w:p>
    <w:p>
      <w:r>
        <w:t>- Địa chỉ trụ sở chính:…………………….…………………………………………</w:t>
      </w:r>
    </w:p>
    <w:p>
      <w:r>
        <w:t>- Mã số thuế:………………………….……………………………………………..</w:t>
      </w:r>
    </w:p>
    <w:p>
      <w:r>
        <w:t>- Giấy chứng nhận đăng ký doanh nghiệp/Quyết định thành lập/Giấy phép kinh doanh/Giấy phép đầu tư số 1 : ……………….. do ……………. cấp ngày ……………</w:t>
      </w:r>
    </w:p>
    <w:p>
      <w:r>
        <w:t>- Ngành nghề kinh doanh chính:…………………………………………………..</w:t>
      </w:r>
    </w:p>
    <w:p>
      <w:r>
        <w:t>-Tài khoản thanh toán số: ……………………… tại …………………………..….</w:t>
      </w:r>
    </w:p>
    <w:p>
      <w:r>
        <w:t>2. Thông tin Dự án vùng trồng dược liệu quý/Dự án trung tâm nhân giống khách hàng tham gia (sau đây gọi tắt là Dự án):</w:t>
      </w:r>
    </w:p>
    <w:p>
      <w:r>
        <w:t>- Tên Dự án:…………………..……………………………………………………..</w:t>
      </w:r>
    </w:p>
    <w:p>
      <w:r>
        <w:t>- Địa điểm thực hiện: ………………………………………………………………</w:t>
      </w:r>
    </w:p>
    <w:p>
      <w:r>
        <w:t>- Tổng vốn đầu tư: …………………………………………………………………</w:t>
      </w:r>
    </w:p>
    <w:p>
      <w:r>
        <w:t>- Thời gian thực hiện: …………………………….………………………………..</w:t>
      </w:r>
    </w:p>
    <w:p>
      <w:r>
        <w:t>- Mô tả sơ lược về Dự án (sản phẩm, quy trình,....): ……………………………….</w:t>
      </w:r>
    </w:p>
    <w:p>
      <w:r>
        <w:t>- Vai trò, vị trí của khách hàng trong Dự án: ……………….………………………</w:t>
      </w:r>
    </w:p>
    <w:p>
      <w:r>
        <w:t>- Cơ quan có thẩm quyền phê duyệt:</w:t>
      </w:r>
    </w:p>
    <w:p>
      <w:r>
        <w:t>II. NỘI DUNG THẨM ĐỊNH</w:t>
      </w:r>
    </w:p>
    <w:p>
      <w:r>
        <w:t>1. Hồ sơ pháp lý của khách hàng</w:t>
      </w:r>
    </w:p>
    <w:p>
      <w:r>
        <w:t>a)  Tính đầy đủ hợp lệ, hợp pháp của hồ sơ? Khả năng bổ sung những hồ sơ còn thiếu? Mức độ ảnh hưởng của việc thiếu hồ sơ đến việc đưa ra phê duyệt quyết định tín dụng).</w:t>
      </w:r>
    </w:p>
    <w:p>
      <w:r>
        <w:t>b) Doanh nghiệp có đủ năng lực pháp luật dân sự? □ Có □ Không, nêu cụ thể:...</w:t>
      </w:r>
    </w:p>
    <w:p>
      <w:r>
        <w:t>c) Giấy chứng nhận đăng ký doanh nghiệp/Quyết định thành lập/Giấy phép kinh doanh/Giấy phép đầu tư số: …………………… do ………………….. cấp lần đầu ngày ……/……/…… (Đăng ký thay đổi lần thứ ………. do …………………… cấp ngày ……………..)</w:t>
      </w:r>
    </w:p>
    <w:p>
      <w:r>
        <w:t>Thời gian hiệu lực còn lại: ………. tháng</w:t>
      </w:r>
    </w:p>
    <w:p>
      <w:r>
        <w:t>(đánh giá sự phù hợp của thời hạn giấy tờ pháp lý với thời hạn vay vốn dự kiến).</w:t>
      </w:r>
    </w:p>
    <w:p>
      <w:r>
        <w:t>d) Vốn đăng ký kinh doanh đến thời điểm gần nhất: ………………. triệu đồng, trong đó:</w:t>
      </w:r>
    </w:p>
    <w:p>
      <w:r>
        <w:t>- Các cổ đông/thành viên đã góp đủ vốn điều lệ/vốn đăng ký</w:t>
      </w:r>
    </w:p>
    <w:p>
      <w:r>
        <w:t>□ Đã góp đủ                 □ Chưa góp đủ</w:t>
      </w:r>
    </w:p>
    <w:p>
      <w:r>
        <w:t>- Danh sách các cổ đông/thành viên góp vốn:</w:t>
      </w:r>
    </w:p>
    <w:p>
      <w:r>
        <w:t>Đơn vị: Triệu đồng</w:t>
      </w:r>
    </w:p>
    <w:p>
      <w:r>
        <w:t>TT</w:t>
      </w:r>
    </w:p>
    <w:p>
      <w:r>
        <w:t>Tên cổ đông/thành viên góp vốn</w:t>
      </w:r>
    </w:p>
    <w:p>
      <w:r>
        <w:t>Giá trị cổ phần/vốn góp theo đăng ký</w:t>
      </w:r>
    </w:p>
    <w:p>
      <w:r>
        <w:t>Giá trị cổ phần/vốn góp thực tế</w:t>
      </w:r>
    </w:p>
    <w:p>
      <w:r>
        <w:t>Tỷ trọng cổ phần/ vốn góp thực tế (%)</w:t>
      </w:r>
    </w:p>
    <w:p>
      <w:r>
        <w:t>Tổng</w:t>
      </w:r>
    </w:p>
    <w:p>
      <w:r>
        <w:t>Lưu ý: Giải thích lý do vốn góp thiếu/thừa, kế hoạch góp vốn bổ sung (nếu có) và đánh giá khả năng góp vốn theo kế hoạch này (có thể chỉ dẫn tới nội dung phân tích cụ thể ở phần đánh giá năng lực sản xuất kinh doanh, tình hình tài chính, nếu có).</w:t>
      </w:r>
    </w:p>
    <w:p>
      <w:r>
        <w:t>đ) Đánh giá tính pháp lý của người đại diện vay vốn</w:t>
      </w:r>
    </w:p>
    <w:p>
      <w:r>
        <w:t>Nhận xét:   ………………………………………………………………………….</w:t>
      </w:r>
    </w:p>
    <w:p>
      <w:r>
        <w:t>2. Đánh giá năng lực của khách hàng</w:t>
      </w:r>
    </w:p>
    <w:p>
      <w:r>
        <w:t>a) Quá trình hình thành và phát triển</w:t>
      </w:r>
    </w:p>
    <w:p>
      <w:r>
        <w:t>(Trình bày ngắn gọn, đủ ý về ngày thành lập, thời gian hoạt động tại địa phương hiện tại, quá trình thay đổi ngành nghề hoặc ngừng hoạt động kinh doanh...).</w:t>
      </w:r>
    </w:p>
    <w:p>
      <w:r>
        <w:t>………………………………………………………………………………………...</w:t>
      </w:r>
    </w:p>
    <w:p>
      <w:r>
        <w:t>b) Mô hình tổ chức</w:t>
      </w:r>
    </w:p>
    <w:p>
      <w:r>
        <w:t>Mô tả loại hình doanh nghiệp, mô hình tổ chức, các đơn vị thành viên, cơ chế quản lý tài chính, quy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liên quan đến việc cấp tín dụng,…). Đồng thời đưa ra đánh giá cụ thể về những rủi ro có liên quan tới việc cho vay.</w:t>
      </w:r>
    </w:p>
    <w:p>
      <w:r>
        <w:t>c) Sản phẩm, dịch vụ, lĩnh vực sản xuất kinh doanh  (Chi tiết về sản phẩm, dịch vụ, điểm khác biệt so với các cơ sở sản xuất kinh doanh khác, sức cạnh tranh, nhu cầu của thị trường, hướng tới tầng lớp, đối tác giao dịch nào...)</w:t>
      </w:r>
    </w:p>
    <w:p>
      <w:r>
        <w:t>……………………………………………………………………………………...</w:t>
      </w:r>
    </w:p>
    <w:p>
      <w:r>
        <w:t>d) Mạng lưới hoạt động, địa bàn hoạt động  (Có bao nhiêu đơn vị mạng lưới, tập trung chính ở địa bàn nào, khu vực nào)</w:t>
      </w:r>
    </w:p>
    <w:p>
      <w:r>
        <w:t>………………………………………………………………………………………...</w:t>
      </w:r>
    </w:p>
    <w:p>
      <w:r>
        <w:t>đ) Cơ sở vật chất kỹ thuật  (Biển hiệu và biển tên; địa chỉ và tình trạng văn phòng, cửa hàng, nhà máy, đất sản xuất; tình trạng máy móc thiết bị, hàng tồn kho, cây trồng, vật nuôi,...)</w:t>
      </w:r>
    </w:p>
    <w:p>
      <w:r>
        <w:t>………………………………………………………………………...</w:t>
      </w:r>
    </w:p>
    <w:p>
      <w:r>
        <w:t>e) Đánh giá năng lực của người điều hành  (Tính chân thật, độ tin cậy, tình trạng sức khỏe, sự ủng hộ của gia đình, trình độ chuyên môn, học vấn; kinh nghiệm trong lĩnh vực quản lý; hệ thống thông tin phục vụ quản lý...)</w:t>
      </w:r>
    </w:p>
    <w:p>
      <w:r>
        <w:t>………………………………………………………………………………………...</w:t>
      </w:r>
    </w:p>
    <w:p>
      <w:r>
        <w:t>g) Nguồn nhân lực</w:t>
      </w:r>
    </w:p>
    <w:p>
      <w:r>
        <w:t>- Tổng số lao động hiện có: ………… người, trong đó: Lao động là người dân tộc thiểu số: ………. người (chiếm .... % tổng số lao động).</w:t>
      </w:r>
    </w:p>
    <w:p>
      <w:r>
        <w:t>- Trình độ: (Tiến sỹ/Thạc sỹ/Đại học/Cao đẳng và trung cấp kỹ thuật/...)</w:t>
      </w:r>
    </w:p>
    <w:p>
      <w:r>
        <w:t>………………………………………………………………………………………...</w:t>
      </w:r>
    </w:p>
    <w:p>
      <w:r>
        <w:t>h) Thị trường</w:t>
      </w:r>
    </w:p>
    <w:p>
      <w:r>
        <w:t>* Thị trường đầu vào:</w:t>
      </w:r>
    </w:p>
    <w:p>
      <w:r>
        <w:t>Đối tác mua hàng</w:t>
      </w:r>
    </w:p>
    <w:p>
      <w:r>
        <w:t>Số năm giao dịch</w:t>
      </w:r>
    </w:p>
    <w:p>
      <w:r>
        <w:t>Tỷ trọng giao dịch</w:t>
      </w:r>
    </w:p>
    <w:p>
      <w:r>
        <w:t>Nhận xét:</w:t>
      </w:r>
    </w:p>
    <w:p>
      <w:r>
        <w:t>a) Nguồn cung cấp đối với các nguyên vật liệu chính (trong nước, nhập khẩu): tính sẵn có, sự biến động của giá, uy tín với các đơn vị cung cấp, mức độ phụ thuộc....</w:t>
      </w:r>
    </w:p>
    <w:p>
      <w:r>
        <w:t>b) Ưu thế/bất lợi trong việc nhập nguyên liệu đầu vào, trong phương thức thanh toán. c) Các nội dung khác liên quan đến đặc thù hoạt động của doanh nghiệp.</w:t>
      </w:r>
    </w:p>
    <w:p>
      <w:r>
        <w:t>* Thị trường đầu ra:</w:t>
      </w:r>
    </w:p>
    <w:p>
      <w:r>
        <w:t>Đối tác bán hàng</w:t>
      </w:r>
    </w:p>
    <w:p>
      <w:r>
        <w:t>Số năm giao dịch</w:t>
      </w:r>
    </w:p>
    <w:p>
      <w:r>
        <w:t>Tỷ trọng giao dịch</w:t>
      </w:r>
    </w:p>
    <w:p>
      <w:r>
        <w:t>Nhận xét:</w:t>
      </w:r>
    </w:p>
    <w:p>
      <w:r>
        <w:t>a) Sự ổn định của thị trường/giá bán sản phẩm, uy tín của các bạn hàng, sự phụ thuộc vào đối tác....</w:t>
      </w:r>
    </w:p>
    <w:p>
      <w:r>
        <w:t>b) Thuận lợi/rủi ro trong phương thức bán hàng thu tiền.</w:t>
      </w:r>
    </w:p>
    <w:p>
      <w:r>
        <w:t>c) Các nội dung khác phù hợp với đặc thù hoạt động của khách hàng.</w:t>
      </w:r>
    </w:p>
    <w:p>
      <w:r>
        <w:t>3. Đánh giá tình hình tài chính, hoạt động sản xuất kinh doanh</w:t>
      </w:r>
    </w:p>
    <w:p>
      <w:r>
        <w:t>a) Tình hình tài chính đến ngày ..../..../20……</w:t>
      </w:r>
    </w:p>
    <w:p>
      <w:r>
        <w:t>Bảng đối chiếu tài sản có và tài sản nợ</w:t>
      </w:r>
    </w:p>
    <w:p>
      <w:r>
        <w:t>Đơn vị: triệu đồng</w:t>
      </w:r>
    </w:p>
    <w:p>
      <w:r>
        <w:t>STT</w:t>
      </w:r>
    </w:p>
    <w:p>
      <w:r>
        <w:t>Hạng mục</w:t>
      </w:r>
    </w:p>
    <w:p>
      <w:r>
        <w:t>Năm</w:t>
      </w:r>
    </w:p>
    <w:p>
      <w:r>
        <w:t>Tài liệu xác nhận</w:t>
      </w:r>
    </w:p>
    <w:p>
      <w:r>
        <w:t>Năm</w:t>
      </w:r>
    </w:p>
    <w:p>
      <w:r>
        <w:t>Tài liệu xác nhận</w:t>
      </w:r>
    </w:p>
    <w:p>
      <w:r>
        <w:t>1</w:t>
      </w:r>
    </w:p>
    <w:p>
      <w:r>
        <w:t>Tiền mặt - tiền gửi</w:t>
      </w:r>
    </w:p>
    <w:p>
      <w:r>
        <w:t>2</w:t>
      </w:r>
    </w:p>
    <w:p>
      <w:r>
        <w:t>Tiền bán chịu</w:t>
      </w:r>
    </w:p>
    <w:p>
      <w:r>
        <w:t>3</w:t>
      </w:r>
    </w:p>
    <w:p>
      <w:r>
        <w:t>Tồn kho (vật tư, thành phẩm, sản phẩm dở dang)</w:t>
      </w:r>
    </w:p>
    <w:p>
      <w:r>
        <w:t>4</w:t>
      </w:r>
    </w:p>
    <w:p>
      <w:r>
        <w:t>Tài sản cố định</w:t>
      </w:r>
    </w:p>
    <w:p>
      <w:r>
        <w:t>5</w:t>
      </w:r>
    </w:p>
    <w:p>
      <w:r>
        <w:t>Các tài sản khác</w:t>
      </w:r>
    </w:p>
    <w:p>
      <w:r>
        <w:t>6</w:t>
      </w:r>
    </w:p>
    <w:p>
      <w:r>
        <w:t>Tổng tài sản có (1+2+3+4+5)</w:t>
      </w:r>
    </w:p>
    <w:p>
      <w:r>
        <w:t>7</w:t>
      </w:r>
    </w:p>
    <w:p>
      <w:r>
        <w:t>Tiền mua chịu</w:t>
      </w:r>
    </w:p>
    <w:p>
      <w:r>
        <w:t>8</w:t>
      </w:r>
    </w:p>
    <w:p>
      <w:r>
        <w:t>Tiền vay</w:t>
      </w:r>
    </w:p>
    <w:p>
      <w:r>
        <w:t>9</w:t>
      </w:r>
    </w:p>
    <w:p>
      <w:r>
        <w:t>Các nợ khác</w:t>
      </w:r>
    </w:p>
    <w:p>
      <w:r>
        <w:t>10</w:t>
      </w:r>
    </w:p>
    <w:p>
      <w:r>
        <w:t>Tổng công nợ (7+8+9)</w:t>
      </w:r>
    </w:p>
    <w:p>
      <w:r>
        <w:t>11</w:t>
      </w:r>
    </w:p>
    <w:p>
      <w:r>
        <w:t>Nguồn vốn chủ sở hữu (6-10)</w:t>
      </w:r>
    </w:p>
    <w:p>
      <w:r>
        <w:t>12</w:t>
      </w:r>
    </w:p>
    <w:p>
      <w:r>
        <w:t>Tổng tài sản nợ (10+11)</w:t>
      </w:r>
    </w:p>
    <w:p>
      <w:r>
        <w:t>Nhận xét, đánh giá:………………………………………………………………….</w:t>
      </w:r>
    </w:p>
    <w:p>
      <w:r>
        <w:t>b) Quan hệ tín dụng với các tổ chức tín dụng</w:t>
      </w:r>
    </w:p>
    <w:p>
      <w:r>
        <w:t>- Quan hệ tín dụng với NHCSXH</w:t>
      </w:r>
    </w:p>
    <w:p>
      <w:r>
        <w:t>Tổng dư nợ: ……………….đồng, trong đó: nợ quá hạn: …………….. đồng.</w:t>
      </w:r>
    </w:p>
    <w:p>
      <w:r>
        <w:t>Cụ thể:</w:t>
      </w:r>
    </w:p>
    <w:p>
      <w:r>
        <w:t>+ Dư nợ chương trình ……………….. đồng, trong đó: nợ quá hạn: ………. đồng;</w:t>
      </w:r>
    </w:p>
    <w:p>
      <w:r>
        <w:t>+ Dư nợ chương trình …………….….. đồng, trong đó: nợ quá hạn: ………. đồng.</w:t>
      </w:r>
    </w:p>
    <w:p>
      <w:r>
        <w:t>- Quan hệ tín dụng với các tổ chức tín dụng khác</w:t>
      </w:r>
    </w:p>
    <w:p>
      <w:r>
        <w:t>Căn cứ kết quả tra cứu CIC ngày .../.../……, tình hình quan hệ tín dụng của khách hàng với các tổ chức tín dụng khác như sau:</w:t>
      </w:r>
    </w:p>
    <w:p>
      <w:r>
        <w:t>Số 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Nhận xét, đánh giá về uy tín, lịch sử trả nợ của khách hàng: ………………………</w:t>
      </w:r>
    </w:p>
    <w:p>
      <w:r>
        <w:t>c) Kết quả hoạt động kinh doanh của 02 năm trước thời điểm vay vốn (nếu có)</w:t>
      </w:r>
    </w:p>
    <w:p>
      <w:r>
        <w:t>Đơn vị: triệu đồng</w:t>
      </w:r>
    </w:p>
    <w:p>
      <w:r>
        <w:t>STT</w:t>
      </w:r>
    </w:p>
    <w:p>
      <w:r>
        <w:t>Chỉ tiêu</w:t>
      </w:r>
    </w:p>
    <w:p>
      <w:r>
        <w:t>Năm ...</w:t>
      </w:r>
    </w:p>
    <w:p>
      <w:r>
        <w:t>Tài liệu xác nhận</w:t>
      </w:r>
    </w:p>
    <w:p>
      <w:r>
        <w:t>Năm ...</w:t>
      </w:r>
    </w:p>
    <w:p>
      <w:r>
        <w:t>Tài liệu xác nhận</w:t>
      </w:r>
    </w:p>
    <w:p>
      <w:r>
        <w:t>1</w:t>
      </w:r>
    </w:p>
    <w:p>
      <w:r>
        <w:t>Tổng doanh thu</w:t>
      </w:r>
    </w:p>
    <w:p>
      <w:r>
        <w:t>2</w:t>
      </w:r>
    </w:p>
    <w:p>
      <w:r>
        <w:t>Tổng chi phí</w:t>
      </w:r>
    </w:p>
    <w:p>
      <w:r>
        <w:t>3</w:t>
      </w:r>
    </w:p>
    <w:p>
      <w:r>
        <w:t>Thuế TNDN</w:t>
      </w:r>
    </w:p>
    <w:p>
      <w:r>
        <w:t>4</w:t>
      </w:r>
    </w:p>
    <w:p>
      <w:r>
        <w:t>Lợi nhuận</w:t>
      </w:r>
    </w:p>
    <w:p>
      <w:r>
        <w:t>Nhận xét, đánh giá: ………………………………………………………………..</w:t>
      </w:r>
    </w:p>
    <w:p>
      <w:r>
        <w:t>4. Tình hình sử dụng lao động</w:t>
      </w:r>
    </w:p>
    <w:p>
      <w:r>
        <w:t>Tổng số lao động hiện có: ………. người, trong đó: lao động là người dân tộc thiểu số: ………. người (chiếm ……….% tổng số lao động).</w:t>
      </w:r>
    </w:p>
    <w:p>
      <w:r>
        <w:t>Nhận xét, đánh giá: …………………………………………………………………..</w:t>
      </w:r>
    </w:p>
    <w:p>
      <w:r>
        <w:t>III. ĐÁNH GIÁ PHƯƠNG ÁN VAY VỐN VÀ SỬ DỤNG VỐN VAY</w:t>
      </w:r>
    </w:p>
    <w:p>
      <w:r>
        <w:t>- Tên phương án: …………………………………………………………………….</w:t>
      </w:r>
    </w:p>
    <w:p>
      <w:r>
        <w:t>- Nơi thực hiện phương án: …………………………………………………………</w:t>
      </w:r>
    </w:p>
    <w:p>
      <w:r>
        <w:t>- Sản phẩm của phương án: …………………………………………………………</w:t>
      </w:r>
    </w:p>
    <w:p>
      <w:r>
        <w:t>1. Nội dung phương án vay vốn và sử dụng vốn vay</w:t>
      </w:r>
    </w:p>
    <w:p>
      <w:r>
        <w:t>a) Đánh giá phương án vay vốn tham gia Dự án</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b) Đánh giá phương án sử dụng lao động</w:t>
      </w:r>
    </w:p>
    <w:p>
      <w:r>
        <w:t>Tổng số lao động tham gia phương án: ……… người, trong đó lao động là người dân tộc thiểu số: ……….. người (chiếm ………% tổng số lao động).</w:t>
      </w:r>
    </w:p>
    <w:p>
      <w:r>
        <w:t>2. Tổng nguồn vốn thực hiện phương án:  ………………………. đồng, trong đó:</w:t>
      </w:r>
    </w:p>
    <w:p>
      <w:r>
        <w:t>- Vốn tự có: ………………………………………………… đồng, tỷ lệ: …….…..%;</w:t>
      </w:r>
    </w:p>
    <w:p>
      <w:r>
        <w:t>- Vốn vay tại NHCSXH: …………………………………… đồng, tỷ lệ: ………...%;</w:t>
      </w:r>
    </w:p>
    <w:p>
      <w:r>
        <w:t>- Vốn vay tại TCTD khác: ……………………………………đồng, tỷ lệ: …….....%;</w:t>
      </w:r>
    </w:p>
    <w:p>
      <w:r>
        <w:t>- Vốn hỗ trợ từ ngân sách nhà nước (nếu có): ……………… đồng, tỷ lệ: ………..%;</w:t>
      </w:r>
    </w:p>
    <w:p>
      <w:r>
        <w:t>- Vốn huy động khác: ……………………………………… đồng, tỷ lệ: …….…..%.</w:t>
      </w:r>
    </w:p>
    <w:p>
      <w:r>
        <w:t>Vốn vay tại NHCSXH sử dụng vào các việc: ………………………………………….</w:t>
      </w:r>
    </w:p>
    <w:p>
      <w:r>
        <w:t>3. Thời gian thực hiện phương án:  từ tháng ……/20…. đến tháng ……/20…</w:t>
      </w:r>
    </w:p>
    <w:p>
      <w:r>
        <w:t>4. Phân tích hiệu quả phương án   (theo số năm thực hiện phương án)</w:t>
      </w:r>
    </w:p>
    <w:p>
      <w:r>
        <w:t>Đơn vị: triệu đồng</w:t>
      </w:r>
    </w:p>
    <w:p>
      <w:r>
        <w:t>Chỉ tiêu</w:t>
      </w:r>
    </w:p>
    <w:p>
      <w:r>
        <w:t>Năm …</w:t>
      </w:r>
    </w:p>
    <w:p>
      <w:r>
        <w:t>Năm …</w:t>
      </w:r>
    </w:p>
    <w:p>
      <w:r>
        <w:t>Cán bộ thẩm định tính toán</w:t>
      </w:r>
    </w:p>
    <w:p>
      <w:r>
        <w:t>Theo PA vay vốn của khách hàng</w:t>
      </w:r>
    </w:p>
    <w:p>
      <w:r>
        <w:t>Chênh lệch</w:t>
      </w:r>
    </w:p>
    <w:p>
      <w:r>
        <w:t>Cán bộ thẩm định tính toán</w:t>
      </w:r>
    </w:p>
    <w:p>
      <w:r>
        <w:t>Theo PA vay của khách hàng</w:t>
      </w:r>
    </w:p>
    <w:p>
      <w:r>
        <w:t>Chênh lệch</w:t>
      </w:r>
    </w:p>
    <w:p>
      <w:r>
        <w:t>Cách tính</w:t>
      </w:r>
    </w:p>
    <w:p>
      <w:r>
        <w:t>Giá trị</w:t>
      </w:r>
    </w:p>
    <w:p>
      <w:r>
        <w:t>Cách tính</w:t>
      </w:r>
    </w:p>
    <w:p>
      <w:r>
        <w:t>Chênh lệch</w:t>
      </w:r>
    </w:p>
    <w:p>
      <w:r>
        <w:t>Tổng doanh thu</w:t>
      </w:r>
    </w:p>
    <w:p>
      <w:r>
        <w:t>Tổng chi phí</w:t>
      </w:r>
    </w:p>
    <w:p>
      <w:r>
        <w:t>Trong đó: khấu hao</w:t>
      </w:r>
    </w:p>
    <w:p>
      <w:r>
        <w:t>Thuế TNDN</w:t>
      </w:r>
    </w:p>
    <w:p>
      <w:r>
        <w:t>Lợi nhuận</w:t>
      </w:r>
    </w:p>
    <w:p>
      <w:r>
        <w:t>Nhận xét, đánh giá: ………………………………………………………………..</w:t>
      </w:r>
    </w:p>
    <w:p>
      <w:r>
        <w:t>5. Nguồn và kế hoạch trả nợ ngân hàng   (theo số năm vay vốn)</w:t>
      </w:r>
    </w:p>
    <w:p>
      <w:r>
        <w:t>TT</w:t>
      </w:r>
    </w:p>
    <w:p>
      <w:r>
        <w:t>Chỉ tiêu</w:t>
      </w:r>
    </w:p>
    <w:p>
      <w:r>
        <w:t>Năm …</w:t>
      </w:r>
    </w:p>
    <w:p>
      <w:r>
        <w:t>Năm …</w:t>
      </w:r>
    </w:p>
    <w:p>
      <w:r>
        <w:t>Năm …</w:t>
      </w:r>
    </w:p>
    <w:p>
      <w:r>
        <w:t>1</w:t>
      </w:r>
    </w:p>
    <w:p>
      <w:r>
        <w:t>Nguồn từ phương án</w:t>
      </w:r>
    </w:p>
    <w:p>
      <w:r>
        <w:t>a</w:t>
      </w:r>
    </w:p>
    <w:p>
      <w:r>
        <w:t>Khấu hao</w:t>
      </w:r>
    </w:p>
    <w:p>
      <w:r>
        <w:t>b</w:t>
      </w:r>
    </w:p>
    <w:p>
      <w:r>
        <w:t>Lợi nhuận</w:t>
      </w:r>
    </w:p>
    <w:p>
      <w:r>
        <w:t>2</w:t>
      </w:r>
    </w:p>
    <w:p>
      <w:r>
        <w:t>Nguồn khác</w:t>
      </w:r>
    </w:p>
    <w:p>
      <w:r>
        <w:t>3</w:t>
      </w:r>
    </w:p>
    <w:p>
      <w:r>
        <w:t>Tổng nguồn trả nợ</w:t>
      </w:r>
    </w:p>
    <w:p>
      <w:r>
        <w:t>Nhận xét, đánh giá: …………………………………………………………………..</w:t>
      </w:r>
    </w:p>
    <w:p>
      <w:r>
        <w:t>6. Tài sản bảo đảm tiền vay</w:t>
      </w:r>
    </w:p>
    <w:p>
      <w:r>
        <w:t>TT</w:t>
      </w:r>
    </w:p>
    <w:p>
      <w:r>
        <w:t>Tên tài sản</w:t>
      </w:r>
    </w:p>
    <w:p>
      <w:r>
        <w:t>Số lượng</w:t>
      </w:r>
    </w:p>
    <w:p>
      <w:r>
        <w:t>Giá trị (ước tính)</w:t>
      </w:r>
    </w:p>
    <w:p>
      <w:r>
        <w:t>Giấy tờ về tài sản</w:t>
      </w:r>
    </w:p>
    <w:p>
      <w:r>
        <w:t>Nhận xét, đánh giá (tính pháp lý, giá trị tài sản bảo đảm, khả năng chuyển nhượng, khả năng quản lý tài sản) …………………………………………………………………….</w:t>
      </w:r>
    </w:p>
    <w:p>
      <w:r>
        <w:t>V. KẾT LUẬN  (đánh giá chung về tình hình hoạt động, tình hình tài chính của cơ sở sản xuất kinh doanh, mục đích vay vốn, tính khả thi của phương án, tiềm năng sản xuất, hiệu quả kinh tế, khả năng hoàn trả nợ, điều kiện về hồ sơ pháp lý, đảm bảo tiền vay)</w:t>
      </w:r>
    </w:p>
    <w:p>
      <w:r>
        <w:t>…… ………………………………………………………………………………………</w:t>
      </w:r>
    </w:p>
    <w:p>
      <w:r>
        <w:t>VI. NỘI DUNG ĐỀ NGHỊ CHO VAY</w:t>
      </w:r>
    </w:p>
    <w:p>
      <w:r>
        <w:t>Căn cứ hồ sơ vay vốn và kết quả thẩm định, đề nghị Hội đồng thẩm định …………………….. xem xét, trình cơ quan có thẩm quyền phê duyệt phương án vay vốn của khách hàng để NHCSXH cho vay trong trường hợp khách hàng đảm bảo các điều kiện về bảo đảm tiền vay theo quy định, với các nội dung chính như sau:</w:t>
      </w:r>
    </w:p>
    <w:p>
      <w:r>
        <w:t>1. Tổng số tiền cho vay: …………….. đồng (Bằng chữ: …………………………..).</w:t>
      </w:r>
    </w:p>
    <w:p>
      <w:r>
        <w:t>2. Thời hạn cho vay: ……………… tháng.</w:t>
      </w:r>
    </w:p>
    <w:p>
      <w:r>
        <w:t>3. Lãi suất cho vay: ……………….%/năm; Lãi suất quá hạn: ……………….%/năm.</w:t>
      </w:r>
    </w:p>
    <w:p>
      <w:r>
        <w:t>4. Trả gốc theo định kỳ: …………….. tháng/lần; Trả lãi theo định kỳ: hằng tháng.</w:t>
      </w:r>
    </w:p>
    <w:p>
      <w:r>
        <w:t>5. Mục đích sử dụng vốn vay: ……………………………………………………….</w:t>
      </w:r>
    </w:p>
    <w:p>
      <w:r>
        <w:t>6. Tổng số lao động tham gia phương án: ………. người, trong đó: Lao động là người dân tộc thiểu số: ………. người (chiếm ……..% tổng số lao động).</w:t>
      </w:r>
    </w:p>
    <w:p>
      <w:r>
        <w:t>* Trường hợp không đồng ý cho vay: Nêu rõ lý do không đồng ý cho vay.</w:t>
      </w:r>
    </w:p>
    <w:p>
      <w:r>
        <w:t>CÁN BỘ THẨM ĐỊNH</w:t>
      </w:r>
    </w:p>
    <w:p>
      <w:r>
        <w:t>(Ký, ghi rõ họ và tên)</w:t>
      </w:r>
    </w:p>
    <w:p>
      <w:r>
        <w:t>TRƯỞNG PHÒNG KH-NVTD</w:t>
      </w:r>
    </w:p>
    <w:p>
      <w:r>
        <w:t>(TỔ TRƯỞNG KH-NV)</w:t>
      </w:r>
    </w:p>
    <w:p>
      <w:r>
        <w:t>(Ký, ghi rõ họ tên)</w:t>
      </w:r>
    </w:p>
    <w:p>
      <w:r>
        <w:t>Ngày …… tháng …… năm …..</w:t>
      </w:r>
    </w:p>
    <w:p>
      <w:r>
        <w:t>GIÁM ĐỐC</w:t>
      </w:r>
    </w:p>
    <w:p>
      <w:r>
        <w:t>(Ký, ghi rõ họ tên và đóng dấu)</w:t>
      </w:r>
    </w:p>
    <w:p>
      <w:r>
        <w:t>___________________</w:t>
      </w:r>
    </w:p>
    <w:p>
      <w:r>
        <w:t>1  Sử dụng giấy tờ phù hợp với từng loại hình hoạt động của Bên vay.</w:t>
      </w:r>
    </w:p>
    <w:p>
      <w:r>
        <w:t>Mẫu B2.7</w:t>
      </w:r>
    </w:p>
    <w:p>
      <w:r>
        <w:t>UBND TỈNH TRÀ VINH</w:t>
      </w:r>
    </w:p>
    <w:p>
      <w:r>
        <w:t>HỘI ĐỒNG THẨM ĐỊNH DỰ ÁN</w:t>
      </w:r>
    </w:p>
    <w:p>
      <w:r>
        <w:t>-------</w:t>
      </w:r>
    </w:p>
    <w:p>
      <w:r>
        <w:t>CỘNG HÒA XÃ HỘI CHỦ NGHĨA VIỆT NAM</w:t>
      </w:r>
    </w:p>
    <w:p>
      <w:r>
        <w:t>Độc lập - Tự do - Hạnh phúc</w:t>
      </w:r>
    </w:p>
    <w:p>
      <w:r>
        <w:t>---------------</w:t>
      </w:r>
    </w:p>
    <w:p>
      <w:r>
        <w:t>Trà Vinh, ngày  tháng  năm 20…</w:t>
      </w:r>
    </w:p>
    <w:p>
      <w:r>
        <w:t>BIÊN BẢN HỌP HỘI ĐỒNG THẨM ĐỊNH</w:t>
      </w:r>
    </w:p>
    <w:p>
      <w:r>
        <w:t>Dự án dược liệu quý</w:t>
      </w:r>
    </w:p>
    <w:p>
      <w:r>
        <w:t>I. Những thông tin chung</w:t>
      </w:r>
    </w:p>
    <w:p>
      <w:r>
        <w:t>1. Tên dự án:</w:t>
      </w:r>
    </w:p>
    <w:p>
      <w:r>
        <w:t>2. Tên đơn vị chủ trì liên kết và cá nhân đăng ký chủ trì liên kết dự án:</w:t>
      </w:r>
    </w:p>
    <w:p>
      <w:r>
        <w:t>Tên đơn vị:</w:t>
      </w:r>
    </w:p>
    <w:p>
      <w:r>
        <w:t>Họ và tên cá nhân:</w:t>
      </w:r>
    </w:p>
    <w:p>
      <w:r>
        <w:t>3. Tên của các thành viên liên kết</w:t>
      </w:r>
    </w:p>
    <w:p>
      <w:r>
        <w:t>4. Tổ chức hỗ trợ ứng dụng công nghệ:</w:t>
      </w:r>
    </w:p>
    <w:p>
      <w:r>
        <w:t>5. Quyết định thành lập hội đồng:</w:t>
      </w:r>
    </w:p>
    <w:p>
      <w:r>
        <w:t>Số ………/QĐ-UBND ngày …… tháng …… năm ……… của Chủ tịch Ủy ban nhân dân tỉnh Trà Vinh</w:t>
      </w:r>
    </w:p>
    <w:p>
      <w:r>
        <w:t>6. Địa điểm và thời gian họp Hội đồng:</w:t>
      </w:r>
    </w:p>
    <w:p>
      <w:r>
        <w:t>- Địa điểm:</w:t>
      </w:r>
    </w:p>
    <w:p>
      <w:r>
        <w:t>- Thời gian:</w:t>
      </w:r>
    </w:p>
    <w:p>
      <w:r>
        <w:t>7. Số thành viên Hội đồng có mặt trên tổng số thành viên Hội đồng ……/……; vắng …… thành viên, gồm các thành viên:</w:t>
      </w:r>
    </w:p>
    <w:p>
      <w:r>
        <w:t>……………………………..</w:t>
      </w:r>
    </w:p>
    <w:p>
      <w:r>
        <w:t>……………………………..</w:t>
      </w:r>
    </w:p>
    <w:p>
      <w:r>
        <w:t>8. Khách mời tham dự</w:t>
      </w:r>
    </w:p>
    <w:p>
      <w:r>
        <w:t>TT</w:t>
      </w:r>
    </w:p>
    <w:p>
      <w:r>
        <w:t>Họ và tên</w:t>
      </w:r>
    </w:p>
    <w:p>
      <w:r>
        <w:t>Đơn vị công tác</w:t>
      </w:r>
    </w:p>
    <w:p>
      <w:r>
        <w:t>1.</w:t>
      </w:r>
    </w:p>
    <w:p>
      <w:r>
        <w:t>2.</w:t>
      </w:r>
    </w:p>
    <w:p>
      <w:r>
        <w:t>3.</w:t>
      </w:r>
    </w:p>
    <w:p>
      <w:r>
        <w:t>4.</w:t>
      </w:r>
    </w:p>
    <w:p>
      <w:r>
        <w:t>5.</w:t>
      </w:r>
    </w:p>
    <w:p>
      <w:r>
        <w:t>II. Nội dung làm việc của Hội đồng</w:t>
      </w:r>
    </w:p>
    <w:p>
      <w:r>
        <w:t>1. Hội đồng đã nghe các ủy viên hội đồng đọc bản nhận xét, phân tích Hồ sơ dự án; Hội đồng đã nêu câu hỏi với Tổ chức chủ trì liên kết về từng chỉ tiêu đánh giá đã được quy định.</w:t>
      </w:r>
    </w:p>
    <w:p>
      <w:r>
        <w:t>2. Hội đồng đã trao đổi, thảo luận kĩ Hồ sơ dự án theo từng chỉ tiêu.</w:t>
      </w:r>
    </w:p>
    <w:p>
      <w:r>
        <w:t>3. Hội đồng đã bầu ban kiểm phiếu gồm 03 thành viên sau:</w:t>
      </w:r>
    </w:p>
    <w:p>
      <w:r>
        <w:t>……………………………..</w:t>
      </w:r>
    </w:p>
    <w:p>
      <w:r>
        <w:t>……………………………..</w:t>
      </w:r>
    </w:p>
    <w:p>
      <w:r>
        <w:t>……………………………..</w:t>
      </w:r>
    </w:p>
    <w:p>
      <w:r>
        <w:t>4. Hội đồng đã bỏ phiếu đánh giá Hồ sơ dự án.</w:t>
      </w:r>
    </w:p>
    <w:p>
      <w:r>
        <w:t>5. Ban kiểm phiếu đã làm việc và kết quả như sau:</w:t>
      </w:r>
    </w:p>
    <w:p>
      <w:r>
        <w:t>- Số phiếu phát ra:</w:t>
      </w:r>
    </w:p>
    <w:p>
      <w:r>
        <w:t>- Số phiếu thu về:</w:t>
      </w:r>
    </w:p>
    <w:p>
      <w:r>
        <w:t>- Số phiếu hợp lệ:</w:t>
      </w:r>
    </w:p>
    <w:p>
      <w:r>
        <w:t>- Số phiếu không hợp lệ:</w:t>
      </w:r>
    </w:p>
    <w:p>
      <w:r>
        <w:t>Họ tên các thành viên Hội đồng và điểm đánh giá tương ứng</w:t>
      </w:r>
    </w:p>
    <w:p>
      <w:r>
        <w:t>Điểm trung bình của các thành viên HĐ</w:t>
      </w:r>
    </w:p>
    <w:p>
      <w:r>
        <w:t>Họ và tên</w:t>
      </w:r>
    </w:p>
    <w:p>
      <w:r>
        <w:t>Tổng số điểm</w:t>
      </w:r>
    </w:p>
    <w:p>
      <w:r>
        <w:t>6. Kết quả đánh giá của Hội đồng: Căn cứ kết quả kiểm phiếu, Hội đồng đánh giá: (chỉ để lại một trong hai trường hợp)</w:t>
      </w:r>
    </w:p>
    <w:p>
      <w:r>
        <w:t>Hồ sơ dự án đạt yêu cầu (điểm trung bình phải đạt tối thiểu là 65 điểm).</w:t>
      </w:r>
    </w:p>
    <w:p>
      <w:r>
        <w:t>Hồ sơ dự án Không đạt yêu cầu (điểm trung bình dưới 65 điểm).</w:t>
      </w:r>
    </w:p>
    <w:p>
      <w:r>
        <w:t>7. Hội đồng kiến nghị các điểm sau đây:</w:t>
      </w:r>
    </w:p>
    <w:p>
      <w:r>
        <w:t>…………………………………………………………………………………………</w:t>
      </w:r>
    </w:p>
    <w:p>
      <w:r>
        <w:t>…………………………………………………………………………………………</w:t>
      </w:r>
    </w:p>
    <w:p>
      <w:r>
        <w:t>Hội đồng đề nghị Ủy ban nhân dân tỉnh Trà Vinh xem xét và phê duyệt.</w:t>
      </w:r>
    </w:p>
    <w:p>
      <w:r>
        <w:t>THƯ KÝ HỘI ĐỒNG</w:t>
      </w:r>
    </w:p>
    <w:p>
      <w:r>
        <w:t>(Chữ ký và họ tên)</w:t>
      </w:r>
    </w:p>
    <w:p>
      <w:r>
        <w:t>CHỦ TỊCH HỘI ĐỒNG</w:t>
      </w:r>
    </w:p>
    <w:p>
      <w:r>
        <w:t>(Chữ ký và họ tên)</w:t>
      </w:r>
    </w:p>
    <w:p>
      <w:r>
        <w:t>Mẫu B2.8</w:t>
      </w:r>
    </w:p>
    <w:p>
      <w:r>
        <w:t>ỦY BAN NHÂN DÂN</w:t>
      </w:r>
    </w:p>
    <w:p>
      <w:r>
        <w:t>TỈNH TRÀ VINH</w:t>
      </w:r>
    </w:p>
    <w:p>
      <w:r>
        <w:t>-------</w:t>
      </w:r>
    </w:p>
    <w:p>
      <w:r>
        <w:t>CỘNG HÒA XÃ HỘI CHỦ NGHĨA VIỆT NAM</w:t>
      </w:r>
    </w:p>
    <w:p>
      <w:r>
        <w:t>Độc lập - Tự do - Hạnh phúc</w:t>
      </w:r>
    </w:p>
    <w:p>
      <w:r>
        <w:t>---------------</w:t>
      </w:r>
    </w:p>
    <w:p>
      <w:r>
        <w:t>Số:  /QĐ-UBND</w:t>
      </w:r>
    </w:p>
    <w:p>
      <w:r>
        <w:t>Trà Vinh, ngày … tháng … năm ……</w:t>
      </w:r>
    </w:p>
    <w:p>
      <w:r>
        <w:t>QUYẾT ĐỊNH</w:t>
      </w:r>
    </w:p>
    <w:p>
      <w:r>
        <w:t>ĐẦU TƯ HỖ TRỢ PHÁT TRIỂN VÙNG TRỒNG DƯỢC LIỆU QUÝ</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các văn bản hướng dẫn thi hành Luật Đầu tư công;</w:t>
      </w:r>
    </w:p>
    <w:p>
      <w:r>
        <w:t>Căn cứ các văn bản liên quan khác (nếu có);</w:t>
      </w:r>
    </w:p>
    <w:p>
      <w:r>
        <w:t>Theo đề nghị của Ủy ban nhân dân huyện Trà Cú.</w:t>
      </w:r>
    </w:p>
    <w:p>
      <w:r>
        <w:t>QUYẾT ĐỊNH:</w:t>
      </w:r>
    </w:p>
    <w:p>
      <w:r>
        <w:t>Điều 1. Phê duyệt đầu tư, hỗ trợ dự án (Tên dự án) do Ủy ban nhân dân huyện Trà Cú quản lý, cụ thể như sau:</w:t>
      </w:r>
    </w:p>
    <w:p>
      <w:r>
        <w:t>1. Mục tiêu đầu tư:</w:t>
      </w:r>
    </w:p>
    <w:p>
      <w:r>
        <w:t>2. Quy mô đầu tư:</w:t>
      </w:r>
    </w:p>
    <w:p>
      <w:r>
        <w:t>3. Nhà đầu tư: Chủ trì liên kết và các bên tham gia liên kết  (Tên, địa chỉ, mức vốn đầu tư) :</w:t>
      </w:r>
    </w:p>
    <w:p>
      <w:r>
        <w:t>4. Đối tượng tham gia dự án (....% người dân tộc thiểu số):</w:t>
      </w:r>
    </w:p>
    <w:p>
      <w:r>
        <w:t>5. Tổng mức đầu tư dự án:</w:t>
      </w:r>
    </w:p>
    <w:p>
      <w:r>
        <w:t>6. Cơ cấu nguồn vốn  (trong đó làm rõ nguồn vốn đầu tư và mức vốn theo từng nguồn: Vốn ngân sách nhà nước, vốn của chủ trì liên kết, vốn tham gia của bên liên kết, vốn tín dụng ưu đãi kèm Danh sách chi tiết)</w:t>
      </w:r>
    </w:p>
    <w:p>
      <w:r>
        <w:t>7. Địa điểm thực hiện dự án:</w:t>
      </w:r>
    </w:p>
    <w:p>
      <w:r>
        <w:t>8. Thời gian thực hiện dự án:</w:t>
      </w:r>
    </w:p>
    <w:p>
      <w:r>
        <w:t>9. Tiến độ thực hiện dự án:</w:t>
      </w:r>
    </w:p>
    <w:p>
      <w:r>
        <w:t>10. Các nội dung dự án.</w:t>
      </w:r>
    </w:p>
    <w:p>
      <w:r>
        <w:t>11. Tổng mức hỗ trợ từ ngân sách nhà nước:</w:t>
      </w:r>
    </w:p>
    <w:p>
      <w:r>
        <w:t>12. Dự kiến kết quả thực hiện theo năm ngân sách và đến thời điểm kết thúc dự án:</w:t>
      </w:r>
    </w:p>
    <w:p>
      <w:r>
        <w:t>13. Danh sách đối tượng đủ điều kiện thụ hưởng chính sách</w:t>
      </w:r>
    </w:p>
    <w:p>
      <w:r>
        <w:t>14. Chế tài xử lý và cơ chế thu hồi vốn hỗ trợ từ ngân sách nhà nước trong trường hợp đơn vị chủ trì vi phạm cam kết.</w:t>
      </w:r>
    </w:p>
    <w:p>
      <w:r>
        <w:t>15. Các nội dung khác có liên quan  (nếu có) :</w:t>
      </w:r>
    </w:p>
    <w:p>
      <w:r>
        <w:t>Điều 2. Tổ chức thực hiện</w:t>
      </w:r>
    </w:p>
    <w:p>
      <w:r>
        <w:t>1. Ủy ban nhân dân huyện Trà Cú chịu trách nhiệm:</w:t>
      </w:r>
    </w:p>
    <w:p>
      <w:r>
        <w:t>a) Có trách nhiệm ký hợp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r>
        <w:t>b) Các nội dung khác (nếu có):</w:t>
      </w:r>
    </w:p>
    <w:p>
      <w:r>
        <w:t>2. Nhiệm vụ của các cơ quan khác  (nếu có) :</w:t>
      </w:r>
    </w:p>
    <w:p>
      <w:r>
        <w:t>a) Chủ trì liên kết:</w:t>
      </w:r>
    </w:p>
    <w:p>
      <w:r>
        <w:t>b) Các bên tham gia liên kết:</w:t>
      </w:r>
    </w:p>
    <w:p>
      <w:r>
        <w:t>3. Trách nhiệm của Chi nhánh Ngân hàng Chính sách xã hội tỉnh Trà Vinh:……</w:t>
      </w:r>
    </w:p>
    <w:p>
      <w:r>
        <w:t>4. Đề nghị Ủy ban Mặt trận Tổ quốc Việt Nam tỉnh và các tổ chức thành viên tham gia kiểm tra, giám sát việc thực hiện Quyết định này theo quy định của pháp luật.</w:t>
      </w:r>
    </w:p>
    <w:p>
      <w:r>
        <w:t>Điều 3.  Quyết định này có hiệu lực kể từ ngày ký.</w:t>
      </w:r>
    </w:p>
    <w:p>
      <w:r>
        <w:t>Điều 4. Chánh Văn phòng Ủy ban nhân dân tỉnh, Thủ trưởng các sở, ngành tỉnh có liên,  Ủy ban nhân dân huyện Trà Cú và các cơ quan liên quan khác chịu trách nhiệm thi hành Quyết định này./.</w:t>
      </w:r>
    </w:p>
    <w:p>
      <w:r>
        <w:t>Nơi nhận:</w:t>
      </w:r>
    </w:p>
    <w:p>
      <w:r>
        <w:t>- Như Điều 4;</w:t>
      </w:r>
    </w:p>
    <w:p>
      <w:r>
        <w:t>- CT, các PCT UBND tỉnh;</w:t>
      </w:r>
    </w:p>
    <w:p>
      <w:r>
        <w:t>- Hội đồng thẩm định đầu tư dự án;</w:t>
      </w:r>
    </w:p>
    <w:p>
      <w:r>
        <w:t>- Các cơ quan liên quan khác;</w:t>
      </w:r>
    </w:p>
    <w:p>
      <w:r>
        <w:t>- Lưu VT, …</w:t>
      </w:r>
    </w:p>
    <w:p>
      <w:r>
        <w:t>CHỦ TỊCH</w:t>
      </w:r>
    </w:p>
    <w:p>
      <w:r>
        <w:t>(Ký, ghi rõ họ tên, chức vụ và đóng dấu)</w:t>
      </w:r>
    </w:p>
    <w:p>
      <w:r>
        <w:t>ỦY BAN NHÂN DÂN</w:t>
      </w:r>
    </w:p>
    <w:p>
      <w:r>
        <w:t>TỈNH TRÀ VINH</w:t>
      </w:r>
    </w:p>
    <w:p>
      <w:r>
        <w:t>-------</w:t>
      </w:r>
    </w:p>
    <w:p>
      <w:r>
        <w:t>CỘNG HÒA XÃ HỘI CHỦ NGHĨA VIỆT NAM</w:t>
      </w:r>
    </w:p>
    <w:p>
      <w:r>
        <w:t>Độc lập - Tự do - Hạnh phúc</w:t>
      </w:r>
    </w:p>
    <w:p>
      <w:r>
        <w:t>---------------</w:t>
      </w:r>
    </w:p>
    <w:p>
      <w:r>
        <w:t>DANH SÁCH ĐỐI TƯỢNG ĐỦ ĐIỀU KIỆN THỤ HƯỞNG CHÍNH SÁCH ĐẦU TƯ, HỖ TRỢ PHÁT TRIỂN VÙNG TRỒNG DƯỢC LIỆU QUÝ</w:t>
      </w:r>
    </w:p>
    <w:p>
      <w:r>
        <w:t>(Kèm theo Quyết định số: ......QĐ-UBND ngày ...tháng…năm....của Chủ tịch Ủy ban nhân dân tỉnh)</w:t>
      </w:r>
    </w:p>
    <w:p>
      <w:r>
        <w:t>Tên Dự án: …………………………………………………………………………….</w:t>
      </w:r>
    </w:p>
    <w:p>
      <w:r>
        <w:t>Tên chủ trì liên kết: …………………………………………………………………..</w:t>
      </w:r>
    </w:p>
    <w:p>
      <w:r>
        <w:t>TT</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w:t>
      </w:r>
    </w:p>
    <w:p>
      <w:r>
        <w:t>(triệu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tự có và vốn khác   (triệu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