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bãi bỏ Nghị quyết 09/2014/NQ-HĐND về cơ chế giám sát của Thường trực Hội đồng nhân dân đối với hoạt động của các cơ quan tư pháp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11/2023/NQ-HĐND</w:t>
      </w:r>
    </w:p>
    <w:p>
      <w:r>
        <w:t>Hậu Giang, ngày 14 tháng 7 năm 2023</w:t>
      </w:r>
    </w:p>
    <w:p>
      <w:r>
        <w:t>NGHỊ QUYẾT</w:t>
      </w:r>
    </w:p>
    <w:p>
      <w:r>
        <w:t>BÃI BỎ NGHỊ QUYẾT SỐ 09/2014/NQ-HĐND NGÀY 27 THÁNG 8 NĂM 2014 CỦA HỘI ĐỒNG NHÂN DÂN TỈNH VỀ VIỆC BAN HÀNH CƠ CHẾ GIÁM SÁT CỦA THƯỜNG TRỰC HỘI ĐỒNG NHÂN DÂN ĐỐI VỚI HOẠT ĐỘNG CỦA CÁC CƠ QUAN TƯ PHÁP TRÊN ĐỊA BÀN TỈNH HẬU GIANG</w:t>
      </w:r>
    </w:p>
    <w:p>
      <w:r>
        <w:t>HỘI ĐỒNG NHÂN DÂN TỈNH HẬU GIANG</w:t>
      </w:r>
    </w:p>
    <w:p>
      <w:r>
        <w:t>KHÓA X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Xét Tờ trình số 02/TTr-BPC ngày 05 tháng 6 năm 2023 của Ban Pháp chế Hội đồng nhân dân tỉnh về dự thảo Nghị quyết bãi bỏ Nghị quyết số 09/2014/NQ-HĐND ngày 27 tháng 8 năm 2014 của Hội đồng nhân dân tỉnh về việc ban hành cơ chế giám sát của Thường trực Hội đồng nhân dân đối với hoạt động của các cơ quan tư pháp trên địa bàn tỉnh Hậu Giang; Báo cáo thẩm tra của Ban Văn hóa - Xã hội Hội đồng nhân dân tỉnh; ý kiến thảo luận của đại biểu Hội đồng nhân dân tỉnh tại kỳ họp.</w:t>
      </w:r>
    </w:p>
    <w:p>
      <w:r>
        <w:t>QUYẾT NGHỊ:</w:t>
      </w:r>
    </w:p>
    <w:p>
      <w:r>
        <w:t>Điều 1.  Bãi bỏ Nghị quyết số 09/2014/NQ-HĐND ngày 27 tháng 8 năm 2014 của Hội đồng nhân dân tỉnh về việc ban hành cơ chế giám sát của Thường trực Hội đồng nhân dân đối với hoạt động của các cơ quan tư pháp trên địa bàn tỉnh Hậu Giang.</w:t>
      </w:r>
    </w:p>
    <w:p>
      <w:r>
        <w:t>Điều 2.  Viện trưởng Viện Kiểm sát nhân dân, Chánh án Tòa án nhân dân, Thủ trưởng Cơ quan điều tra, Cục trưởng Cục Thi hành án dân sự tỉnh tổ chức triển khai, thực hiện Nghị quyết này.</w:t>
      </w:r>
    </w:p>
    <w:p>
      <w:r>
        <w:t>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16 thông qua ngày 14 tháng 7 năm 2023 và có hiệu lực từ ngày 14 tháng 7 năm 2023./.</w:t>
      </w:r>
    </w:p>
    <w:p>
      <w:r>
        <w:t>Nơi nhận:</w:t>
      </w:r>
    </w:p>
    <w:p>
      <w:r>
        <w:t>- Văn phòng Quốc hội;</w:t>
      </w:r>
    </w:p>
    <w:p>
      <w:r>
        <w:t>- Văn phòng Chính phủ;</w:t>
      </w:r>
    </w:p>
    <w:p>
      <w:r>
        <w:t>- Cục Quản trị II;</w:t>
      </w:r>
    </w:p>
    <w:p>
      <w:r>
        <w:t>- Cục Hành chính - Quản trị II;</w:t>
      </w:r>
    </w:p>
    <w:p>
      <w:r>
        <w:t>- Bộ Tư pháp (Cục Kiểm tra văn bản QPPL);</w:t>
      </w:r>
    </w:p>
    <w:p>
      <w:r>
        <w:t>- TT: TU, HĐND, UBND, UBMTTQVN tỉnh;</w:t>
      </w:r>
    </w:p>
    <w:p>
      <w:r>
        <w:t>- Đoàn đại biểu Quốc hội tỉnh;</w:t>
      </w:r>
    </w:p>
    <w:p>
      <w:r>
        <w:t>- Đại biểu HĐND tỉnh;</w:t>
      </w:r>
    </w:p>
    <w:p>
      <w:r>
        <w:t>- Văn phòng Tỉnh ủy;</w:t>
      </w:r>
    </w:p>
    <w:p>
      <w:r>
        <w:t>- Văn phòng Đoàn ĐBQH và HĐND tỉnh;</w:t>
      </w:r>
    </w:p>
    <w:p>
      <w:r>
        <w:t>- Văn phòng UBND tỉnh;</w:t>
      </w:r>
    </w:p>
    <w:p>
      <w:r>
        <w:t>- Sở, ban, ngành và đoàn thể tỉnh tỉnh;</w:t>
      </w:r>
    </w:p>
    <w:p>
      <w:r>
        <w:t>- VKSND, TAND, CQĐT, THADS tỉnh, cấp huyện;</w:t>
      </w:r>
    </w:p>
    <w:p>
      <w:r>
        <w:t>- HĐND, UBND, UBMTTQVN cấp huyện;</w:t>
      </w:r>
    </w:p>
    <w:p>
      <w:r>
        <w:t>- Cơ quan Báo, Đài tỉnh;</w:t>
      </w:r>
    </w:p>
    <w:p>
      <w:r>
        <w:t>- Công báo tỉnh;</w:t>
      </w:r>
    </w:p>
    <w:p>
      <w:r>
        <w:t>- Cổng Thông tin điện tử tỉnh;</w:t>
      </w:r>
    </w:p>
    <w:p>
      <w:r>
        <w:t>- Lưu: VT.</w:t>
      </w:r>
    </w:p>
    <w:p>
      <w:r>
        <w:t>CHỦ TỊCH</w:t>
      </w:r>
    </w:p>
    <w:p>
      <w:r>
        <w:t>Trần Văn 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