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108/NQ-HĐND năm 2024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bảo đảm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108/NQ-HĐND</w:t>
      </w:r>
    </w:p>
    <w:p>
      <w:r>
        <w:t>Ninh Bình, ngày 04 tháng 12 năm 2024</w:t>
      </w:r>
    </w:p>
    <w:p>
      <w:r>
        <w:t>NGHỊ QUYẾT</w:t>
      </w:r>
    </w:p>
    <w:p>
      <w:r>
        <w:t>VỀ VIỆC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QUYẾT ĐỊNH SỐ LƯỢNG CÁN BỘ, CÔNG CHỨC CẤP XÃ VÀ SỐ LƯỢNG NGƯỜI HOẠT ĐỘNG KHÔNG CHUYÊN TRÁCH Ở CẤP XÃ ĐỐI VỚI TỪNG ĐƠN VỊ HÀNH CHÍNH CẤP HUYỆN THUỘC PHẠM VI QUẢN LÝ CỦA TỈNH NINH BÌNH NĂM 2025</w:t>
      </w:r>
    </w:p>
    <w:p>
      <w:r>
        <w:t>HỘI ĐỒNG NHÂN DÂN TỈNH NINH BÌNH</w:t>
      </w:r>
    </w:p>
    <w:p>
      <w:r>
        <w:t>KHOÁ XV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2022-2026;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 định số 70-QĐ/TW ngày 18 tháng 7 năm 2022 của Bộ Chính trị về quản lý biên chế của hệ thống chính trị;</w:t>
      </w:r>
    </w:p>
    <w:p>
      <w:r>
        <w:t>Căn cứ Quyết định số 51-QĐ/BTCTW ngày 28 tháng 9 năm 2022 của Ban Tổ chức Trung ương về biên chế của tỉnh Ninh Bình giai đoạn 2022-2026; Quyết định số 134-QĐ/TW ngày 2 tháng 9 năm 2022 của Ban Tổ chức Trung ương về biên chế của tỉnh Ninh Bình năm 2022; Quyết định số 3215-QĐ/BTCTW ngày 11/11/2024 của Ban Tổ chức Trung ương về biên chế của tỉnh Ninh Bình năm 2025;</w:t>
      </w:r>
    </w:p>
    <w:p>
      <w:r>
        <w:t>Căn cứ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w:t>
      </w:r>
    </w:p>
    <w:p>
      <w:r>
        <w:t>Căn cứ Nghị định số 111/2022/NĐ-CP ngày 31 tháng 12 năm 2022 của Chính phủ về hợp đồng đối với một số loại công việc trong cơ quan hành chính và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19/2023/TT-BGDĐT ngày 30 tháng 10 năm 2023 của Bộ trưởng Bộ Giáo dục và Đào tạo hướng dẫn vị trí việc làm, cơ cấu ngạch viên chức theo chức danh nghề nghiệp và định mức số lượng người làm việc trong các cơ sở giáo dục mầm non công lập; Thông tư số 20/2023/TT-BGDĐT ngày 30 tháng 10 năm 2023 của Bộ trưởng Bộ Giáo dục và Đào tạo hướng dẫn vị trí việc làm, cơ cấu ngạch viên chức theo chức danh nghề nghiệp và định mức số lượng người làm việc trong các cơ sở giáo dục phổ thông và các trường chuyên biệt công lập; Thông tư số 03/2023/TT-BYT ngày 17 tháng 02 năm 2023 của Bộ trưởng Bộ Y tế hướng dẫn vị trí việc làm, định mức, số lượng người làm việc, cơ cấu viên chức theo chức danh nghề nghiệp trong đơn vị sự nghiệp y tế công lập;</w:t>
      </w:r>
    </w:p>
    <w:p>
      <w:r>
        <w:t>Căn cứ Kế hoạch số 97-KH/TU ngày 21 tháng 11 năm 2022 của Ban Thường vụ Tỉnh ủy Ninh Bình về quản lý biên chế tỉnh Ninh Bình giai đoạn 2022-2026; Kế hoạch số 98-KH/TU ngày 21 tháng 11 năm 2022 của Ban Thường vụ Tỉnh ủy Ninh Bình về sử dụng biên chế tỉnh Ninh Bình giai đoạn 2022-2026;</w:t>
      </w:r>
    </w:p>
    <w:p>
      <w:r>
        <w:t>Căn cứ Quyết định số 1459-QĐ/TU ngày 21 tháng 11 năm 2024 của Ban Thường vụ Tỉnh ủy giao biên chế Khối Chính quyền địa phương năm 2025;</w:t>
      </w:r>
    </w:p>
    <w:p>
      <w:r>
        <w:t>Xét đề nghị của Ủy ban nhân dân tỉnh tại Tờ trình số 147/TTr-UBND ngày 18 tháng 11 năm 2024; Báo cáo thẩm tra của Ban Pháp chế và ý kiến của đại biểu Hội đồng nhân dân tỉnh.</w:t>
      </w:r>
    </w:p>
    <w:p>
      <w:r>
        <w:t>QUYẾT NGHỊ:</w:t>
      </w:r>
    </w:p>
    <w:p>
      <w:r>
        <w:t>Điều 1.  Quyết định biên chế công chức trong cơ quan của Hội đồng nhân dân, Ủy ban nhân dân cấp tỉnh, cấp huyện, phê duyệt tổng số lượng người làm việc (viên chức) hưởng lương từ ngân sách nhà nước trong đơn vị sự nghiệp công lập tự bảo đảm một phần chi thường xuyên, đơn vị sự nghiệp công lập được nhà nước bảo đảm chi thường xuyên, hội quần chúng được Đảng, Nhà nước giao nhiệm vụ; quyết định số lượng hợp đồng lao động để làm công việc chuyên môn, nghiệp vụ trong đơn vị sự nghiệp công lập do ngân sách Nhà nước đảm bảo chi thường xuyên thuộc lĩnh vực sự nghiệp giáo dục và y tế năm 2025 như sau:</w:t>
      </w:r>
    </w:p>
    <w:p>
      <w:r>
        <w:t>1. Biên công chức trong cơ quan của Hội đồng nhân dân, Ủy ban nhân dân cấp tỉnh, cấp huyện: 1.488 biên chế  (Chi tiết tại Phụ lục số 1 kèm theo).</w:t>
      </w:r>
    </w:p>
    <w:p>
      <w:r>
        <w:t>2. Tổng số lượng người làm việc (viên chức) hưởng lương từ ngân sách nhà nước trong đơn vị sự nghiệp công lập tự bảo đảm một phần chi thường xuyên, đơn vị sự nghiệp công lập do ngân sách nhà nước bảo đảm chi thường xuyên và hội quần chúng được Đảng, Nhà nước giao nhiệm vụ: 18.269 viên chức (đã bao gồm 462 biên chế được giao bổ sung cho sự nghiệp giáo dục mầm non và phổ thông công lập năm học 2022-2023);</w:t>
      </w:r>
    </w:p>
    <w:p>
      <w:r>
        <w:t>3. Bổ sung tống số lượng người làm việc (viên chức) giáo dục mầm non và phổ thông công lập cho ngành giáo dục và đào tạo tỉnh Ninh Bình: 712 viên chức (từ năm học 2023-2024: 488 viên chức; năm học 2024-2025: 224 viên chức).</w:t>
      </w:r>
    </w:p>
    <w:p>
      <w:r>
        <w:t>4. Số lượng hợp đồng lao động để làm công việc chuyên môn, nghiệp vụ trong đơn vị sự nghiệp công lập do ngân sách Nhà nước đảm bảo chi thường xuyên thuộc lĩnh vực sự nghiệp giáo dục và y tế thuộc phạm vi quản lý của tỉnh Ninh Bình năm 2025:</w:t>
      </w:r>
    </w:p>
    <w:p>
      <w:r>
        <w:t>a) Số lượng hợp đồng lao động để làm công việc chuyên môn, nghiệp vụ thuộc lĩnh vực sự nghiệp giáo dục và y tế: 745 hợp đồng, trong đó:</w:t>
      </w:r>
    </w:p>
    <w:p>
      <w:r>
        <w:t>- Lĩnh vực sự nghiệp giáo dục: 693 hợp đồng</w:t>
      </w:r>
    </w:p>
    <w:p>
      <w:r>
        <w:t>- Lĩnh vực sự nghiệp y tế: 52 hợp đồng.</w:t>
      </w:r>
    </w:p>
    <w:p>
      <w:r>
        <w:t>(Chi tiết tại Phụ lục số 2 kèm theo).</w:t>
      </w:r>
    </w:p>
    <w:p>
      <w:r>
        <w:t>b) Thời gian hợp đồng: Không quá 12 tháng.</w:t>
      </w:r>
    </w:p>
    <w:p>
      <w:r>
        <w:t>c) Kinh phí thực hiện: Từ nguồn ngân sách tỉnh.</w:t>
      </w:r>
    </w:p>
    <w:p>
      <w:r>
        <w:t>Điều 2.  Quyết định số lượng cán bộ, công chức cấp xã và số lượng người hoạt động không chuyên trách ở cấp xã đối với từng đơn vị hành chính cấp huyện thuộc phạm vi quản lý của tỉnh Ninh Bình năm 2025 với tổng số 4.183 người, trong đó:</w:t>
      </w:r>
    </w:p>
    <w:p>
      <w:r>
        <w:t>1. Số lượng cán bộ, công chức cấp xã là 2.603 người (số giao giảm so với năm 2024 được giải quyết theo lộ trình đến hết ngày 31 tháng 12 năm 2025).</w:t>
      </w:r>
    </w:p>
    <w:p>
      <w:r>
        <w:t>2. Số lượng người hoạt động không chuyên trách ở cấp xã là 1.580 người.</w:t>
      </w:r>
    </w:p>
    <w:p>
      <w:r>
        <w:t>(Chi tiết tại Phụ lục số 3 kèm theo).</w:t>
      </w:r>
    </w:p>
    <w:p>
      <w:r>
        <w:t>Điều 3. Tổ chức thực hiện</w:t>
      </w:r>
    </w:p>
    <w:p>
      <w:r>
        <w:t>1. Giao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Nghị quyết này được Hội đồng nhân dân tỉnh khóa XV, kỳ họp thứ 26 thông qua ngày 04 tháng 12 năm 2024 và có hiệu lực thi hành kể từ ngày 01 tháng 01 năm 2025./.</w:t>
      </w:r>
    </w:p>
    <w:p>
      <w:r>
        <w:t>Nơi nhận:</w:t>
      </w:r>
    </w:p>
    <w:p>
      <w:r>
        <w:t>- Ủy ban Thường vụ Quốc hội;</w:t>
      </w:r>
    </w:p>
    <w:p>
      <w:r>
        <w:t>- Chính phủ;</w:t>
      </w:r>
    </w:p>
    <w:p>
      <w:r>
        <w:t>- Văn phòng Quốc hội, Văn phòng Chính phủ;</w:t>
      </w:r>
    </w:p>
    <w:p>
      <w:r>
        <w:t>- Các Bộ: Nội vụ, Tài chính;</w:t>
      </w:r>
    </w:p>
    <w:p>
      <w:r>
        <w:t>- Ban Thường vụ Tỉnh ủy;</w:t>
      </w:r>
    </w:p>
    <w:p>
      <w:r>
        <w:t>- Đoàn Đại biểu Quốc hội tỉnh;</w:t>
      </w:r>
    </w:p>
    <w:p>
      <w:r>
        <w:t>- Thường trực HĐND tỉnh;</w:t>
      </w:r>
    </w:p>
    <w:p>
      <w:r>
        <w:t>- UBND tỉnh, UBMTTQ Việt Nam tỉnh;</w:t>
      </w:r>
    </w:p>
    <w:p>
      <w:r>
        <w:t>- Các Ban của HĐND tỉnh;</w:t>
      </w:r>
    </w:p>
    <w:p>
      <w:r>
        <w:t>- Các đại biểu HĐND tỉnh khoá XV;</w:t>
      </w:r>
    </w:p>
    <w:p>
      <w:r>
        <w:t>- Các VP: Tỉnh ủy, ĐĐBQH&amp;HĐND tỉnh, UBND tỉnh;</w:t>
      </w:r>
    </w:p>
    <w:p>
      <w:r>
        <w:t>- Các sở, ban, ngành, đoàn thể của tỉnh;</w:t>
      </w:r>
    </w:p>
    <w:p>
      <w:r>
        <w:t>- Ban Thường vụ các huyện, thành ủy;</w:t>
      </w:r>
    </w:p>
    <w:p>
      <w:r>
        <w:t>- Lưu: VT, phòng TTDN.</w:t>
      </w:r>
    </w:p>
    <w:p>
      <w:r>
        <w:t>CHỦ TỊCH</w:t>
      </w:r>
    </w:p>
    <w:p>
      <w:r>
        <w:t>Mai Văn Tuất</w:t>
      </w:r>
    </w:p>
    <w:p>
      <w:r>
        <w:t>PHỤ LỤC SỐ 01</w:t>
      </w:r>
    </w:p>
    <w:p>
      <w:r>
        <w:t>BIÊN CHẾ CÔNG CHỨC TRONG CƠ QUAN CỦA HỘI ĐỒNG NHÂN DÂN, ỦY BAN NHÂN DÂN CẤP TỈNH, CẤP HUYỆN NĂM 2025</w:t>
      </w:r>
    </w:p>
    <w:p>
      <w:r>
        <w:t>(Ban hành kèm theo Nghị quyết số 109/NQ-HĐND ngày 04 tháng 12 năm 2024 của Hội đồng nhân nhân dân tỉnh Ninh Bình)</w:t>
      </w:r>
    </w:p>
    <w:p>
      <w:r>
        <w:t>STT</w:t>
      </w:r>
    </w:p>
    <w:p>
      <w:r>
        <w:t>CƠ QUAN, ĐƠN VỊ</w:t>
      </w:r>
    </w:p>
    <w:p>
      <w:r>
        <w:t>BIÊN CHẾ CÔNG CHỨC</w:t>
      </w:r>
    </w:p>
    <w:p>
      <w:r>
        <w:t>TỔNG CỘNG</w:t>
      </w:r>
    </w:p>
    <w:p>
      <w:r>
        <w:t>1488</w:t>
      </w:r>
    </w:p>
    <w:p>
      <w:r>
        <w:t>I</w:t>
      </w:r>
    </w:p>
    <w:p>
      <w:r>
        <w:t>Biên chế phân bổ</w:t>
      </w:r>
    </w:p>
    <w:p>
      <w:r>
        <w:t>1480</w:t>
      </w:r>
    </w:p>
    <w:p>
      <w:r>
        <w:t>1</w:t>
      </w:r>
    </w:p>
    <w:p>
      <w:r>
        <w:t>Cơ quan của Hội đồng nhân dân cấp tỉnh, cấp huyện</w:t>
      </w:r>
    </w:p>
    <w:p>
      <w:r>
        <w:t>54</w:t>
      </w:r>
    </w:p>
    <w:p>
      <w:r>
        <w:t>2</w:t>
      </w:r>
    </w:p>
    <w:p>
      <w:r>
        <w:t>Cơ quan của Ủy ban nhân dân cấp tỉnh, cấp huyện</w:t>
      </w:r>
    </w:p>
    <w:p>
      <w:r>
        <w:t>1426</w:t>
      </w:r>
    </w:p>
    <w:p>
      <w:r>
        <w:t>II</w:t>
      </w:r>
    </w:p>
    <w:p>
      <w:r>
        <w:t>Biên chế dự phòng</w:t>
      </w:r>
    </w:p>
    <w:p>
      <w:r>
        <w:t>8</w:t>
      </w:r>
    </w:p>
    <w:p>
      <w:r>
        <w:t>PHỤ LỤC SỐ 2</w:t>
      </w:r>
    </w:p>
    <w:p>
      <w:r>
        <w:t>BIỂU TỔNG HỢP SỐ LƯỢNG HỢP ĐỒNG LAO ĐỘNG CHUYÊN MÔN, NGHIỆP VỤ TRONG LĨNH VỰC GIÁO DỤC, Y TẾ</w:t>
      </w:r>
    </w:p>
    <w:p>
      <w:r>
        <w:t>(Ban hành kèm theo Nghị quyết số 109/NQ-HĐND ngày 04 tháng 12 năm 2024 của Hội đồng nhân dân tỉnh Ninh Bình)</w:t>
      </w:r>
    </w:p>
    <w:p>
      <w:r>
        <w:t>STT</w:t>
      </w:r>
    </w:p>
    <w:p>
      <w:r>
        <w:t>Tên đơn vị</w:t>
      </w:r>
    </w:p>
    <w:p>
      <w:r>
        <w:t>Số lượng hợp đồng lao động</w:t>
      </w:r>
    </w:p>
    <w:p>
      <w:r>
        <w:t>TỔNG CỘNG</w:t>
      </w:r>
    </w:p>
    <w:p>
      <w:r>
        <w:t>745</w:t>
      </w:r>
    </w:p>
    <w:p>
      <w:r>
        <w:t>1</w:t>
      </w:r>
    </w:p>
    <w:p>
      <w:r>
        <w:t>Lĩnh vực Giáo dục</w:t>
      </w:r>
    </w:p>
    <w:p>
      <w:r>
        <w:t>693</w:t>
      </w:r>
    </w:p>
    <w:p>
      <w:r>
        <w:t>1.1</w:t>
      </w:r>
    </w:p>
    <w:p>
      <w:r>
        <w:t>Bậc Mầm non</w:t>
      </w:r>
    </w:p>
    <w:p>
      <w:r>
        <w:t>253</w:t>
      </w:r>
    </w:p>
    <w:p>
      <w:r>
        <w:t>1.2</w:t>
      </w:r>
    </w:p>
    <w:p>
      <w:r>
        <w:t>Bậc Tiểu học</w:t>
      </w:r>
    </w:p>
    <w:p>
      <w:r>
        <w:t>325</w:t>
      </w:r>
    </w:p>
    <w:p>
      <w:r>
        <w:t>1.3</w:t>
      </w:r>
    </w:p>
    <w:p>
      <w:r>
        <w:t>Bậc Trung học cơ sở</w:t>
      </w:r>
    </w:p>
    <w:p>
      <w:r>
        <w:t>113</w:t>
      </w:r>
    </w:p>
    <w:p>
      <w:r>
        <w:t>1.4</w:t>
      </w:r>
    </w:p>
    <w:p>
      <w:r>
        <w:t>Bậc Trung học phổ thông</w:t>
      </w:r>
    </w:p>
    <w:p>
      <w:r>
        <w:t>2</w:t>
      </w:r>
    </w:p>
    <w:p>
      <w:r>
        <w:t>2</w:t>
      </w:r>
    </w:p>
    <w:p>
      <w:r>
        <w:t>Lĩnh vực y tế</w:t>
      </w:r>
    </w:p>
    <w:p>
      <w:r>
        <w:t>52</w:t>
      </w:r>
    </w:p>
    <w:p>
      <w:r>
        <w:t>PHỤ LỤC SỐ 3</w:t>
      </w:r>
    </w:p>
    <w:p>
      <w:r>
        <w:t>SỐ LƯỢNG CÁN BỘ, CÔNG CHỨC CẤP XÃ VÀ SỐ LƯỢNG NGƯỜI HOẠT ĐỘNG KHÔNG CHUYÊN TRÁCH Ở CẤP XÃ TRÊN ĐỊA BÀN TỈNH NINH BÌNH NĂM 2025</w:t>
      </w:r>
    </w:p>
    <w:p>
      <w:r>
        <w:t>(Ban hành kèm theo Nghị quyết số 109/NQ-HĐND ngày 04 tháng 12 năm 2024 của Hội đồng nhân dân tỉnh Ninh Bình)</w:t>
      </w:r>
    </w:p>
    <w:p>
      <w:r>
        <w:t>STT</w:t>
      </w:r>
    </w:p>
    <w:p>
      <w:r>
        <w:t>Tên đơn vị hành chính</w:t>
      </w:r>
    </w:p>
    <w:p>
      <w:r>
        <w:t>Số Iượng đơn vị hành chính cấp xã</w:t>
      </w:r>
    </w:p>
    <w:p>
      <w:r>
        <w:t>Số lượng quyết định</w:t>
      </w:r>
    </w:p>
    <w:p>
      <w:r>
        <w:t>Cán bộ, công chức cấp xã</w:t>
      </w:r>
    </w:p>
    <w:p>
      <w:r>
        <w:t>Người hoạt động không chuyên trách ở cấp xã</w:t>
      </w:r>
    </w:p>
    <w:p>
      <w:r>
        <w:t>1</w:t>
      </w:r>
    </w:p>
    <w:p>
      <w:r>
        <w:t>Thành phố Hoa Lư</w:t>
      </w:r>
    </w:p>
    <w:p>
      <w:r>
        <w:t>20</w:t>
      </w:r>
    </w:p>
    <w:p>
      <w:r>
        <w:t>448</w:t>
      </w:r>
    </w:p>
    <w:p>
      <w:r>
        <w:t>262</w:t>
      </w:r>
    </w:p>
    <w:p>
      <w:r>
        <w:t>2</w:t>
      </w:r>
    </w:p>
    <w:p>
      <w:r>
        <w:t>Thành phố Tam Điệp</w:t>
      </w:r>
    </w:p>
    <w:p>
      <w:r>
        <w:t>9</w:t>
      </w:r>
    </w:p>
    <w:p>
      <w:r>
        <w:t>183</w:t>
      </w:r>
    </w:p>
    <w:p>
      <w:r>
        <w:t>114</w:t>
      </w:r>
    </w:p>
    <w:p>
      <w:r>
        <w:t>3</w:t>
      </w:r>
    </w:p>
    <w:p>
      <w:r>
        <w:t>Huyện Gia Viễn</w:t>
      </w:r>
    </w:p>
    <w:p>
      <w:r>
        <w:t>18</w:t>
      </w:r>
    </w:p>
    <w:p>
      <w:r>
        <w:t>353</w:t>
      </w:r>
    </w:p>
    <w:p>
      <w:r>
        <w:t>222</w:t>
      </w:r>
    </w:p>
    <w:p>
      <w:r>
        <w:t>4</w:t>
      </w:r>
    </w:p>
    <w:p>
      <w:r>
        <w:t>Huyện Nho Quan</w:t>
      </w:r>
    </w:p>
    <w:p>
      <w:r>
        <w:t>23</w:t>
      </w:r>
    </w:p>
    <w:p>
      <w:r>
        <w:t>492</w:t>
      </w:r>
    </w:p>
    <w:p>
      <w:r>
        <w:t>289</w:t>
      </w:r>
    </w:p>
    <w:p>
      <w:r>
        <w:t>5</w:t>
      </w:r>
    </w:p>
    <w:p>
      <w:r>
        <w:t>Huyện Yên Khánh</w:t>
      </w:r>
    </w:p>
    <w:p>
      <w:r>
        <w:t>18</w:t>
      </w:r>
    </w:p>
    <w:p>
      <w:r>
        <w:t>358</w:t>
      </w:r>
    </w:p>
    <w:p>
      <w:r>
        <w:t>225</w:t>
      </w:r>
    </w:p>
    <w:p>
      <w:r>
        <w:t>6</w:t>
      </w:r>
    </w:p>
    <w:p>
      <w:r>
        <w:t>Huyện Yên Mô</w:t>
      </w:r>
    </w:p>
    <w:p>
      <w:r>
        <w:t>14</w:t>
      </w:r>
    </w:p>
    <w:p>
      <w:r>
        <w:t>310</w:t>
      </w:r>
    </w:p>
    <w:p>
      <w:r>
        <w:t>177</w:t>
      </w:r>
    </w:p>
    <w:p>
      <w:r>
        <w:t>7</w:t>
      </w:r>
    </w:p>
    <w:p>
      <w:r>
        <w:t>Huyện Kim Sơn</w:t>
      </w:r>
    </w:p>
    <w:p>
      <w:r>
        <w:t>23</w:t>
      </w:r>
    </w:p>
    <w:p>
      <w:r>
        <w:t>459</w:t>
      </w:r>
    </w:p>
    <w:p>
      <w:r>
        <w:t>291</w:t>
      </w:r>
    </w:p>
    <w:p>
      <w:r>
        <w:t>Tổng cộng</w:t>
      </w:r>
    </w:p>
    <w:p>
      <w:r>
        <w:t>125</w:t>
      </w:r>
    </w:p>
    <w:p>
      <w:r>
        <w:t>2,603</w:t>
      </w:r>
    </w:p>
    <w:p>
      <w:r>
        <w:t>1,580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