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106/NQ-HĐND năm 2023 giao kế hoạch đầu tư công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106/NQ-HĐND</w:t>
      </w:r>
    </w:p>
    <w:p>
      <w:r>
        <w:t>Thừa Thiên Huế, ngày 07 tháng 12 năm 2023</w:t>
      </w:r>
    </w:p>
    <w:p>
      <w:r>
        <w:t>NGHỊ QUYẾT</w:t>
      </w:r>
    </w:p>
    <w:p>
      <w:r>
        <w:t>VỀ GIAO KẾ HOẠCH ĐẦU TƯ CÔNG NĂM 2024</w:t>
      </w:r>
    </w:p>
    <w:p>
      <w:r>
        <w:t>HỘI ĐỒNG NHÂN DÂN TỈNH THỪA THIÊN HUẾ</w:t>
      </w:r>
    </w:p>
    <w:p>
      <w:r>
        <w:t>KHOÁ VIII, KỲ HỌP LẦN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2021-2025 tỉnh Thừa Thiên Huế;</w:t>
      </w:r>
    </w:p>
    <w:p>
      <w:r>
        <w:t>Xét Tờ trình số 12832/TTr-UBND ngày 28 tháng 11 năm 2023 của Uỷ ban nhân dân tỉnh về việc giao kế hoạch đầu tư công năm 2024; Báo cáo thẩm tra của Ban kinh tế - ngân sách và ý kiến thảo luận của đại biểu Hội đồng nhân dân tại kỳ họp,</w:t>
      </w:r>
    </w:p>
    <w:p>
      <w:r>
        <w:t>QUYẾT NGHỊ:</w:t>
      </w:r>
    </w:p>
    <w:p>
      <w:r>
        <w:t>Điều 1.    Thống nhất giao kế hoạch đầu tư công năm 2024 với tổng số tiền là 6.257,879 tỷ đồng.</w:t>
      </w:r>
    </w:p>
    <w:p>
      <w:r>
        <w:t>(Chi tiết tại các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7 thông qua ngày 07 tháng 12 năm 2023./.</w:t>
      </w:r>
    </w:p>
    <w:p>
      <w:r>
        <w:t>Nơi nhận:</w:t>
      </w:r>
    </w:p>
    <w:p>
      <w:r>
        <w:t>- Như Điều 2;</w:t>
      </w:r>
    </w:p>
    <w:p>
      <w:r>
        <w:t>- UBTV Quốc hội, Chính phủ;</w:t>
      </w:r>
    </w:p>
    <w:p>
      <w:r>
        <w:t>- Ban Công tác đại biểu;</w:t>
      </w:r>
    </w:p>
    <w:p>
      <w:r>
        <w:t>- Các Bộ: KH&amp;ĐT, TC;</w:t>
      </w:r>
    </w:p>
    <w:p>
      <w:r>
        <w:t>- Thường vụ Tỉnh uỷ;</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