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105/NQ-HĐND năm 2024 thông qua Danh mục chuyển mục đích sử dụng đất trồng lúa, đất rừng phòng hộ, đất rừng đặc dụng, đất rừng sản xuất để thực hiện các công trình, dự án trên địa bàn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105/NQ-HĐND</w:t>
      </w:r>
    </w:p>
    <w:p>
      <w:r>
        <w:t>Ninh Bình, ngày 04 tháng 12 năm 2024</w:t>
      </w:r>
    </w:p>
    <w:p>
      <w:r>
        <w:t>NGHỊ QUYẾT</w:t>
      </w:r>
    </w:p>
    <w:p>
      <w:r>
        <w:t>VỀ VIỆC THÔNG QUA DANH MỤC CHUYỂN MỤC ĐÍCH SỬ DỤNG ĐẤT TRỒNG LÚA, ĐẤT RỪNG PHÒNG HỘ, ĐẤT RỪNG ĐẶC DỤNG, ĐẤT RỪNG SẢN XUẤT ĐỂ THỰC HIỆN CÁC CÔNG TRÌNH, DỰ ÁN TRÊN ĐỊA BÀN TỈNH NINH BÌNH NĂM 2025</w:t>
      </w:r>
    </w:p>
    <w:p>
      <w:r>
        <w:t>HỘI ĐỒNG NHÂN DÂN TỈNH NINH BÌNH</w:t>
      </w:r>
    </w:p>
    <w:p>
      <w:r>
        <w:t>KHOÁ XV,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Quyết định số 218/QĐ-TTg ngày 04 tháng 3 năm 2024 của Thủ tướng Chính phủ về việc phê duyệt Quy hoạch tỉnh Ninh Bình thời kỳ 2021-2030, tầm nhìn đến năm 2050;</w:t>
      </w:r>
    </w:p>
    <w:p>
      <w:r>
        <w:t>Xét Tờ trình số 171/TTr-UBND ngày 21 tháng 11 năm 2024 của Ủy ban nhân dân tỉnh Ninh Bình dự thảo Nghị quyết thông qua Danh mục  chuyển  mục đích sử dụng đất trồng lúa, đất rừng phòng hộ, đất rừng đặc dụng, đất rừng sản xuất  để  thực hiện các công trình, dự án trên địa bàn tỉnh Ninh Bình năm 2025; Báo cáo  thẩm  tra của Ban Kinh tế - Ngân sách; ý kiến thảo luận của đại  biểu  Hội đồng nhân dân tỉnh tại kỳ họp.</w:t>
      </w:r>
    </w:p>
    <w:p>
      <w:r>
        <w:t>QUYẾT NGHỊ:</w:t>
      </w:r>
    </w:p>
    <w:p>
      <w:r>
        <w:t>Điều 1. Thông qua Danh mục chuyển mục đích sử dụng 961,70 ha đất trồng lúa; 4,67 ha đất rừng phòng hộ; 2,02 ha đất rừng đặc dụng; 161,98 ha đất rừng sản xuất để thực hiện 284 công trình, dự án trên địa bàn tỉnh Ninh Bình năm 2025, cụ thể như sau:</w:t>
      </w:r>
    </w:p>
    <w:p>
      <w:r>
        <w:t>1. Thành phố Ninh Bình: chuyển mục đích sử dụng 68,34 ha đất trồng lúa để thực hiện 20 dự án.</w:t>
      </w:r>
    </w:p>
    <w:p>
      <w:r>
        <w:t>2. Thành phố Tam Điệp: chuyển mục đích sử dụng 5,81 ha đất trồng lúa; 2,82 ha đất rừng phòng hộ; 57,22 ha đất rừng sản xuất để thực hiện 12 dự án.</w:t>
      </w:r>
    </w:p>
    <w:p>
      <w:r>
        <w:t>3. Huyện Nho Quan: chuyển mục đích sử dụng 172,25 ha đất trồng lúa; 0,25 ha đất rừng phòng hộ; 104,76 ha đất rừng sản xuất để thực hiện 62 dự án.</w:t>
      </w:r>
    </w:p>
    <w:p>
      <w:r>
        <w:t>4. Huyện Gia Viễn: chuyển mục đích sử dụng 143,10 ha đất trồng lúa; 1,10 ha đất rừng phòng hộ; 2,02 ha đất rừng đặc dụng  để  thực hiện 41 dự án.</w:t>
      </w:r>
    </w:p>
    <w:p>
      <w:r>
        <w:t>5. Huyện Hoa Lư: chuyển mục đích sử dụng 161,20 ha đất trồng lúa để thực hiện 41 dự án.</w:t>
      </w:r>
    </w:p>
    <w:p>
      <w:r>
        <w:t>6. Huyện Yên Mô: chuyển mục đích sử dụng 209,18 ha đất trồng lúa để thực hiện 56 dự án.</w:t>
      </w:r>
    </w:p>
    <w:p>
      <w:r>
        <w:t>7. Huyện Yên Khánh: chuyển mục đích sử dụng 36,02 ha đất trồng lúa để thực hiện 12 dự án.</w:t>
      </w:r>
    </w:p>
    <w:p>
      <w:r>
        <w:t>8. Huyện Kim Sơn: chuyển mục đích sử dụng 165,80 ha đất trồng lúa; 0,5 ha đất rừng phòng hộ để thực hiện 40 dự án.</w:t>
      </w:r>
    </w:p>
    <w:p>
      <w:r>
        <w:t>(Có Danh mục các công trình, dự án cần chuyển mục đích kèm theo)</w:t>
      </w:r>
    </w:p>
    <w:p>
      <w:r>
        <w:t>Điều 2. Tổ chức thực hiện</w:t>
      </w:r>
    </w:p>
    <w:p>
      <w:r>
        <w:t>1. Giao Ủy ban nhân dân tỉnh Ninh Bình tổ chức thực hiện Nghị quyết này.</w:t>
      </w:r>
    </w:p>
    <w:p>
      <w:r>
        <w:t>2. Thường trực Hội đồng nhân dân tỉnh, các Ban Hội đồng nhân dân tỉnh và đại biểu Hội đồng nhân dân tỉnh giám sát việc thực hiện Nghị quyết này.</w:t>
      </w:r>
    </w:p>
    <w:p>
      <w:r>
        <w:t>Điều 3. Hiệu lực thi hành</w:t>
      </w:r>
    </w:p>
    <w:p>
      <w:r>
        <w:t>Nghị quyết này được Hội đồng nhân dân tỉnh Ninh Bình khóa XV, kỳ họp thứ 26 thông qua ngày 04 tháng 12 năm 2024 và có hiệu lực thi hành kể từ ngày được thông qua./.</w:t>
      </w:r>
    </w:p>
    <w:p>
      <w:r>
        <w:t>Nơi nhận:</w:t>
      </w:r>
    </w:p>
    <w:p>
      <w:r>
        <w:t>- Ủy ban Thường vụ Quốc hội, Chính phủ;</w:t>
      </w:r>
    </w:p>
    <w:p>
      <w:r>
        <w:t>- Văn phòng: Quốc hội, Chính phủ;</w:t>
      </w:r>
    </w:p>
    <w:p>
      <w:r>
        <w:t>- Bộ Tài nguyên và Môi trường;</w:t>
      </w:r>
    </w:p>
    <w:p>
      <w:r>
        <w:t>- Ban Thường vụ  Tỉnh   ủy;</w:t>
      </w:r>
    </w:p>
    <w:p>
      <w:r>
        <w:t>- Đoàn đại biểu Quốc hội tỉnh;</w:t>
      </w:r>
    </w:p>
    <w:p>
      <w:r>
        <w:t>- Thường trực HĐND, UBND, UBMTTQVN tỉnh;</w:t>
      </w:r>
    </w:p>
    <w:p>
      <w:r>
        <w:t>- Các Ban của HĐND tỉnh;</w:t>
      </w:r>
    </w:p>
    <w:p>
      <w:r>
        <w:t>- Các vị đại biểu HĐND tỉnh khóa XV;</w:t>
      </w:r>
    </w:p>
    <w:p>
      <w:r>
        <w:t>- Văn phòng:   Tỉnh   ủy, Đoàn ĐBQH và HĐND tỉnh,  UBND tỉnh;</w:t>
      </w:r>
    </w:p>
    <w:p>
      <w:r>
        <w:t>- Các sở, ban, ngành, đoàn thể của tỉnh;</w:t>
      </w:r>
    </w:p>
    <w:p>
      <w:r>
        <w:t>- Ban Thường vụ các h u yện, thành ủy;</w:t>
      </w:r>
    </w:p>
    <w:p>
      <w:r>
        <w:t>- Thường trực HĐND,  U BND, UBMTTQVN các huyện, thành phố;</w:t>
      </w:r>
    </w:p>
    <w:p>
      <w:r>
        <w:t>- Công báo tỉnh, Đài PT-TH tỉnh, Báo Ninh Bình;</w:t>
      </w:r>
    </w:p>
    <w:p>
      <w:r>
        <w:t>- Lưu: VT, Phòng CTHĐND.</w:t>
      </w:r>
    </w:p>
    <w:p>
      <w:r>
        <w:t>CHỦ TỊCH</w:t>
      </w:r>
    </w:p>
    <w:p>
      <w:r>
        <w:t>Mai Văn Tuất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