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2024 đặt tên 06 đường, phố trên địa bàn thị trấn Đu, thị trấn Giang Tiên, huyện Phú Lương,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105/NQ-HĐND</w:t>
      </w:r>
    </w:p>
    <w:p>
      <w:r>
        <w:t>Thái Nguyên, ngày 10 tháng 12 năm 2024</w:t>
      </w:r>
    </w:p>
    <w:p>
      <w:r>
        <w:t>NGHỊ QUYẾT</w:t>
      </w:r>
    </w:p>
    <w:p>
      <w:r>
        <w:t>VỀ VIỆC ĐẶT TÊN 06 ĐƯỜNG, PHỐ TRÊN ĐỊA BÀN THỊ TRẤN ĐU, THỊ TRẤN GIANG TIÊN, HUYỆN PHÚ LƯƠNG, TỈNH THÁI NGUYÊN</w:t>
      </w:r>
    </w:p>
    <w:p>
      <w:r>
        <w:t>HỘI ĐỒNG NHÂN DÂN TỈNH THÁI NGUYÊN</w:t>
      </w:r>
    </w:p>
    <w:p>
      <w:r>
        <w:t>KHÓA XIV, KỲ HỌP THỨ HAI MƯƠI BA</w:t>
      </w:r>
    </w:p>
    <w:p>
      <w:r>
        <w:t>Căn cứ Luật Tổ chức chính quyền địa phương ngày 19 tháng 6 năm 2015;</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149/TTr-UBND ngày 20 tháng 11 năm 2024 của Ủy ban nhân dân tỉnh Thái Nguyên về việc đặt tên 06 đường, phố trên địa bàn thị trấn Đu, thị trấn Giang Tiên, huyện Phú Lương, tỉnh Thái Nguyên; Báo cáo thẩm tra của Ban Văn hóa - xã hội Hội đồng nhân dân tỉnh; ý kiến thảo luận của đại biểu Hội đồng nhân dân tỉnh tại kỳ họp.</w:t>
      </w:r>
    </w:p>
    <w:p>
      <w:r>
        <w:t>QUYẾT NGHỊ:</w:t>
      </w:r>
    </w:p>
    <w:p>
      <w:r>
        <w:t>Điều 1.  Đặt tên 06 đường, phố trên địa bàn thị trấn Đu, thị trấn Giang Tiên, huyện Phú Lương, tỉnh Thái Nguyên.</w:t>
      </w:r>
    </w:p>
    <w:p>
      <w:r>
        <w:t>(Chi tiết tại Phụ lục kèm theo)</w:t>
      </w:r>
    </w:p>
    <w:p>
      <w:r>
        <w:t>Điều 2.  Giao Ủy ban nhân dân tỉnh tổ chức thực hiện Nghị quyết theo đúng quy định của pháp luật.</w:t>
      </w:r>
    </w:p>
    <w:p>
      <w:r>
        <w:t>Điều 3.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Văn hóa, Thể thao và Du lịch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w:t>
      </w:r>
    </w:p>
    <w:p>
      <w:r>
        <w:t>DANH MỤC ĐẶT TÊN 06 ĐƯỜNG, PHỐ TRÊN ĐỊA BÀN THỊ TRẤN ĐU, THỊ TRẤN GIANG TIÊN, HUYỆN PHÚ LƯƠNG, TỈNH THÁI NGUYÊN</w:t>
      </w:r>
    </w:p>
    <w:p>
      <w:r>
        <w:t>(Kèm theo Nghị quyết số: 105/NQ-HĐND ngày 10 tháng 12 năm 2024 của Hội đồng nhân dân tỉnh Thái Nguyên)</w:t>
      </w:r>
    </w:p>
    <w:p>
      <w:r>
        <w:t>TT</w:t>
      </w:r>
    </w:p>
    <w:p>
      <w:r>
        <w:t>Tên đường</w:t>
      </w:r>
    </w:p>
    <w:p>
      <w:r>
        <w:t>Vị trí điểm đầu</w:t>
      </w:r>
    </w:p>
    <w:p>
      <w:r>
        <w:t>Vị trí điểm cuối</w:t>
      </w:r>
    </w:p>
    <w:p>
      <w:r>
        <w:t>Chiều dài (m)</w:t>
      </w:r>
    </w:p>
    <w:p>
      <w:r>
        <w:t>Chiều rộng quy hoạch (m)</w:t>
      </w:r>
    </w:p>
    <w:p>
      <w:r>
        <w:t>I. TÊN ĐƯỜNG, PHỐ TRÊN ĐỊA BÀN THỊ TRẤN ĐU, HUYỆN PHÚ LƯƠNG</w:t>
      </w:r>
    </w:p>
    <w:p>
      <w:r>
        <w:t>1</w:t>
      </w:r>
    </w:p>
    <w:p>
      <w:r>
        <w:t>Đường Dương Tự Minh</w:t>
      </w:r>
    </w:p>
    <w:p>
      <w:r>
        <w:t>Ranh giới tiếp giáp giữa tổ dân phố Dương Tự Minh, thị trấn Đu và xóm Vườn Thông, xã Động Đạt (Km93 + 100)</w:t>
      </w:r>
    </w:p>
    <w:p>
      <w:r>
        <w:t>Tổ dân phố Tràng Học, thị trấn Đu (Km87 + 610)</w:t>
      </w:r>
    </w:p>
    <w:p>
      <w:r>
        <w:t>5.490</w:t>
      </w:r>
    </w:p>
    <w:p>
      <w:r>
        <w:t>42</w:t>
      </w:r>
    </w:p>
    <w:p>
      <w:r>
        <w:t>2</w:t>
      </w:r>
    </w:p>
    <w:p>
      <w:r>
        <w:t>Đường Hòa Bình</w:t>
      </w:r>
    </w:p>
    <w:p>
      <w:r>
        <w:t>Ngã ba thị trấn Đu, tổ dân phố Thái An, thị trấn Đu đi vào xã Phủ Lý, Ôn Lương, Hợp Thành (Tỉnh lộ 263 Km0)</w:t>
      </w:r>
    </w:p>
    <w:p>
      <w:r>
        <w:t>Ranh giới tiếp giáp giữa tổ dân phố Tân Lập, thị trấn Đu với xóm Vườn Thông, xã Động Đạt và xóm Suối Đạo, xã Phủ Lý (Tỉnh lộ 263 Km1 +700).</w:t>
      </w:r>
    </w:p>
    <w:p>
      <w:r>
        <w:t>1.700</w:t>
      </w:r>
    </w:p>
    <w:p>
      <w:r>
        <w:t>22.5</w:t>
      </w:r>
    </w:p>
    <w:p>
      <w:r>
        <w:t>3</w:t>
      </w:r>
    </w:p>
    <w:p>
      <w:r>
        <w:t>Phố Đoàn kết</w:t>
      </w:r>
    </w:p>
    <w:p>
      <w:r>
        <w:t>Ngã ba thị trấn Đu, tổ dân phố Thái An, thị trấn Đu đi vào xã Yên Lạc (Km0)</w:t>
      </w:r>
    </w:p>
    <w:p>
      <w:r>
        <w:t>Ranh giới tiếp giáp giữa tổ dân phố Trần Phú, thị trấn Đu và xóm Làng Lê, xã Động Đạt (Km0 + 500)</w:t>
      </w:r>
    </w:p>
    <w:p>
      <w:r>
        <w:t>500</w:t>
      </w:r>
    </w:p>
    <w:p>
      <w:r>
        <w:t>16,5</w:t>
      </w:r>
    </w:p>
    <w:p>
      <w:r>
        <w:t>4</w:t>
      </w:r>
    </w:p>
    <w:p>
      <w:r>
        <w:t>Phố Thành Công</w:t>
      </w:r>
    </w:p>
    <w:p>
      <w:r>
        <w:t>Ngã ba thị trấn Đu, tổ dân phố Cầu Trắng, thị trấn Đu đi vào Tổ dân phố Cọ 1, thị trấn Giang Tiên (Km0)</w:t>
      </w:r>
    </w:p>
    <w:p>
      <w:r>
        <w:t>Ranh giới tiếp giáp giữa tổ dân phố Thọ Lâm, thị trấn Đu với Tổ dân phố Cọ 1, thị trấn Giang Tiên (Km0 + 550)</w:t>
      </w:r>
    </w:p>
    <w:p>
      <w:r>
        <w:t>550</w:t>
      </w:r>
    </w:p>
    <w:p>
      <w:r>
        <w:t>19,5</w:t>
      </w:r>
    </w:p>
    <w:p>
      <w:r>
        <w:t>II. TÊN ĐƯỜNG TRÊN ĐỊA BÀN THỊ TRẤN GIANG TIÊN, HUYỆN PHÚ LƯƠNG</w:t>
      </w:r>
    </w:p>
    <w:p>
      <w:r>
        <w:t>1</w:t>
      </w:r>
    </w:p>
    <w:p>
      <w:r>
        <w:t>Đường Giang Tiên</w:t>
      </w:r>
    </w:p>
    <w:p>
      <w:r>
        <w:t>Tổ dân phố Giang Bình, thị trấn Giang Tiên (QL3 Km85 + 600)</w:t>
      </w:r>
    </w:p>
    <w:p>
      <w:r>
        <w:t>Tổ dân phố Giang Tiên, thị trấn Giang Tiên (QL3 Km83 + 270)</w:t>
      </w:r>
    </w:p>
    <w:p>
      <w:r>
        <w:t>2.330</w:t>
      </w:r>
    </w:p>
    <w:p>
      <w:r>
        <w:t>30</w:t>
      </w:r>
    </w:p>
    <w:p>
      <w:r>
        <w:t>2</w:t>
      </w:r>
    </w:p>
    <w:p>
      <w:r>
        <w:t>Đường Trần Đại Nghĩa</w:t>
      </w:r>
    </w:p>
    <w:p>
      <w:r>
        <w:t>Ngã ba thị trấn Giang Tiên (vị trí Đài tưởng niệm Liệt sĩ), tổ dân phố Giang Trung, thị trấn Giang Tiên (Km0)</w:t>
      </w:r>
    </w:p>
    <w:p>
      <w:r>
        <w:t>Cầu Đát Ma, tổ dân phố Giang Long, thị trấn Giang Tiên giáp xã Phục Linh, huyện Đại Từ (Km1 + 800)</w:t>
      </w:r>
    </w:p>
    <w:p>
      <w:r>
        <w:t>1.800</w:t>
      </w:r>
    </w:p>
    <w:p>
      <w:r>
        <w:t>19,5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