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104/NQ-HĐND năm 2024 thông qua danh mục công trình, dự án cần thu hồi đất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104/NQ-HĐND</w:t>
      </w:r>
    </w:p>
    <w:p>
      <w:r>
        <w:t>Kon Tum, ngày 09 tháng 12 năm 2024</w:t>
      </w:r>
    </w:p>
    <w:p>
      <w:r>
        <w:t>NGHỊ QUYẾT</w:t>
      </w:r>
    </w:p>
    <w:p>
      <w:r>
        <w:t>VỀ THÔNG QUA DANH MỤC CÔNG TRÌNH, DỰ ÁN CẦN THU HỒI ĐẤT NĂM 2025 TRÊN ĐỊA BÀN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năm 2050;</w:t>
      </w:r>
    </w:p>
    <w:p>
      <w:r>
        <w:t>Xét Tờ trình số 236/TTr-UBND ngày 20 tháng 11 năm 2024 của Ủy ban nhân dân tỉnh về việc đề nghị Hội đồng nhân dân tỉnh thông qua Danh mục các dự án cần thu hồi đất năm 2025 trên địa bàn tỉnh Kon Tum; Báo cáo thẩm tra của Ban Kinh tế - Ngân sách Hội đồng nhân dân tỉnh; Báo cáo số 426/BC-UBND ngày 02 tháng 12 năm 2024 của Ủy ban nhân dân tỉnh về việc tiếp thu, giải trình ý kiến thâm tra của các Ban Hội đồng nhân dân tỉnh; ý kiến thảo luận của đại biểu Hội đồng nhân dân tại kỳ họp.</w:t>
      </w:r>
    </w:p>
    <w:p>
      <w:r>
        <w:t>QUYẾT NGHỊ:</w:t>
      </w:r>
    </w:p>
    <w:p>
      <w:r>
        <w:t>Điều 1. Thông qua Danh mục công trình, dự án cần thu hồi đất năm 2025 trên địa bàn tỉnh Kon Tum</w:t>
      </w:r>
    </w:p>
    <w:p>
      <w:r>
        <w:t>1. Thu hồi đất để thực hiện các dự án phát triển kinh tế - xã hội vì lợi ích quốc gia, công cộng theo quy định tại Điều 79 Luật Đất đai năm 2024 trên địa bàn tỉnh năm 2025 là: 90 công trình, dự án/302,08 ha.</w:t>
      </w:r>
    </w:p>
    <w:p>
      <w:r>
        <w:t>(Chi tiết tại Phụ lục kèm theo)</w:t>
      </w:r>
    </w:p>
    <w:p>
      <w:r>
        <w:t>2. Ủy ban nhân dân tỉnh chịu trách nhiệm về tính chính xác của hồ sơ, căn cứ pháp lý của các dự án theo đúng quy định pháp luật; rà soát, đảm bảo đủ điều kiện theo quy định của pháp luật trước khi phê duyệt kế hoạch sử dụng đất hàng năm cấp huyện theo thẩm quyền.</w:t>
      </w:r>
    </w:p>
    <w:p>
      <w:r>
        <w:t>Điều 2. Tổ chức thực hiện</w:t>
      </w:r>
    </w:p>
    <w:p>
      <w:r>
        <w:t>1. Giao Ủy ban nhân dân tỉnh tổ chức thực hiện: Chỉ thực hiện việc thu hồi, chuyển mục đích sử dụng đất khi đã đảm bảo thực hiện đầy đủ trình tự, thủ tục và điều kiện theo đúng quy định của pháp luật. Trong quá trình thực hiện, Ủy ban nhân dân tỉnh tiếp tục rà soát quy mô, diện tích sử dụng đất của từng dự án, đánh giá tiến độ triển khai, sắp xếp thứ tự ưu tiên, tính cấp thiết của từng dự án, đảm bảo mục tiêu sử dụng đất hiệu quả, tiết kiệm. Sau khi có quyết định thu hồi đất, yêu cầu chủ đầu tư khấn trương triển khai dự án, phát huy hiệu quả sử dụng đất. Kiên quyết xử lý theo quy định của pháp luật các trường hợp chậm triển khai thực hiện dự án đã được cấp thẩm quyền phê duyệt.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nguyên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tinh;</w:t>
      </w:r>
    </w:p>
    <w:p>
      <w:r>
        <w:t>- Cổng thông tin điện tử tỉnh;</w:t>
      </w:r>
    </w:p>
    <w:p>
      <w:r>
        <w:t>- Lưu: VT,CTHĐ, TH.</w:t>
      </w:r>
    </w:p>
    <w:p>
      <w:r>
        <w:t>CHỦ TỊCH</w:t>
      </w:r>
    </w:p>
    <w:p>
      <w:r>
        <w:t>Dương Văn Trang</w:t>
      </w:r>
    </w:p>
    <w:p>
      <w:r>
        <w:t>DANH MỤC</w:t>
      </w:r>
    </w:p>
    <w:p>
      <w:r>
        <w:t>CÔNG TRÌNH, DỰ ÁN ĐẦU TƯ CÔNG NHÀ NƯỚC THU HỒI ĐẤT THEO ĐIỀU 79 LUẬT ĐẤT ĐAI 2024 TRÊN ĐỊA BÀN TỈNH NĂM 2025</w:t>
      </w:r>
    </w:p>
    <w:p>
      <w:r>
        <w:t>(Kèm theo Nghị quyết số 104/NQ-HĐND ngày 09 tháng 12 năm 2024 của Hội đồng nhân dân tỉnh Kon Tum)</w:t>
      </w:r>
    </w:p>
    <w:p>
      <w:r>
        <w:t>STT</w:t>
      </w:r>
    </w:p>
    <w:p>
      <w:r>
        <w:t>Tên dự án</w:t>
      </w:r>
    </w:p>
    <w:p>
      <w:r>
        <w:t>Địa điểm thực hiện</w:t>
      </w:r>
    </w:p>
    <w:p>
      <w:r>
        <w:t>Diện tích</w:t>
      </w:r>
    </w:p>
    <w:p>
      <w:r>
        <w:t>(ha)</w:t>
      </w:r>
    </w:p>
    <w:p>
      <w:r>
        <w:t>Diện tích tiếp tục thực hiện thu hồi (ha)</w:t>
      </w:r>
    </w:p>
    <w:p>
      <w:r>
        <w:t>Cơ sở pháp lý thực hiện dự án</w:t>
      </w:r>
    </w:p>
    <w:p>
      <w:r>
        <w:t>I</w:t>
      </w:r>
    </w:p>
    <w:p>
      <w:r>
        <w:t>Huyện Đăk Hà</w:t>
      </w:r>
    </w:p>
    <w:p>
      <w:r>
        <w:t>1</w:t>
      </w:r>
    </w:p>
    <w:p>
      <w:r>
        <w:t>Cụm công nghiệp Đăk La</w:t>
      </w:r>
    </w:p>
    <w:p>
      <w:r>
        <w:t>Xã Đăk La</w:t>
      </w:r>
    </w:p>
    <w:p>
      <w:r>
        <w:t>73,78</w:t>
      </w:r>
    </w:p>
    <w:p>
      <w:r>
        <w:t>20,00</w:t>
      </w:r>
    </w:p>
    <w:p>
      <w:r>
        <w:t>Nghị quyết số 34/NQ-HĐND ngày 20 tháng 12 năm 2023 của Hội đồng nhân dân huyện Đăk Hà về việc phê duyệt Kế hoạch đầu tư công nguồn vốn phân cấp ngân sách huyện năm 2024; Quyết định số 1059/QĐ-UBND ngày 21 tháng 12 năm 2023 của UBND huyện Đăk Hà quy định một số vấn đề chỉ đạo, điều hành, tổ chức thực hiện Kế hoạch phát triển kinh tế - xã hội, quốc phòng, an ninh và dự toán ngân sách nhà nước; Kế hoạch đầu tư công nguồn ngân sách địa phương năm 2024 huyện Đăk Hà Vốn đã bố trí Nghị quyết số 34/NQ-HĐND ngày 20 tháng 12 năm 2023 của Hội đồng nhân dân huyện Đăk Hà là 18.8000 triệu đồng</w:t>
      </w:r>
    </w:p>
    <w:p>
      <w:r>
        <w:t>2</w:t>
      </w:r>
    </w:p>
    <w:p>
      <w:r>
        <w:t>Dự án Đầu tư khắc phục sạt lở đất ở suối Đăk Uy, huyện Đăk Hà  (Xây dựng tuyến kè bảo vệ bờ bên phải thượng lưu cầu Đăk Uy )</w:t>
      </w:r>
    </w:p>
    <w:p>
      <w:r>
        <w:t>Thị trấn Đăk Hà</w:t>
      </w:r>
    </w:p>
    <w:p>
      <w:r>
        <w:t>1,00</w:t>
      </w:r>
    </w:p>
    <w:p>
      <w:r>
        <w:t>1,00</w:t>
      </w:r>
    </w:p>
    <w:p>
      <w:r>
        <w:t>Nghị quyết số 09/NQ-HĐND ngày 10/6/2024 của Hội đồng nhân dân huyện Đăk Hà Về việc phê duyệt chủ trương đầu tư và bổ sung danh mục thuộc kế hoạch đầu tư công trung hạn giai đoạn 2021 - 2025 đối với dự án: Đầu tư khắc phục sạt lở đất ở suối Đăk Uy, huyện Đăk Hà; Quyết định số 602/QĐ-UBND ngày 27 tháng 8 năm 2024 của Uỷ ban nhân dân huyện Đăk Hà Về việc phân bổ kế hoạch vốn để thực hiện dự án: Đầu tư khắc phục sạt lở đất ở suối Đăk Uy, huyện Đăk Hà Vốn đã bố trí Quyết định số 602/QĐ-UBND ngày 27 tháng 8 năm 2024 của Uỷ ban nhân dân huyện Đăk Hà là 4.000 triệu đồng</w:t>
      </w:r>
    </w:p>
    <w:p>
      <w:r>
        <w:t>3</w:t>
      </w:r>
    </w:p>
    <w:p>
      <w:r>
        <w:t>Đường giao thông từ TDP 10, thị trấn Đăk Hà đi xã Đăk Ngọk  (đoạn từ nhà ông Đoàn Ngọc Còi, TDP 10 đến giáp ranh giới xã Đăk Ngọk)</w:t>
      </w:r>
    </w:p>
    <w:p>
      <w:r>
        <w:t>Thị trấn Đăk Hà</w:t>
      </w:r>
    </w:p>
    <w:p>
      <w:r>
        <w:t>1,00</w:t>
      </w:r>
    </w:p>
    <w:p>
      <w:r>
        <w:t>1,00</w:t>
      </w:r>
    </w:p>
    <w:p>
      <w:r>
        <w:t>Nghị quyết số 10/NQ-HĐND ngày 10/6/2024 của Hội đồng nhân dân huyện Đăk Hà về việc điều chỉnh chủ trương đầu tư và điều chỉnh, bổ sung kế hoạch đầu tư công trung hạn giai đoạn 2021 - 2025 nguồn vốn phân cấp ngân sách địa phương huyện Đăk Hà Vốn đã bố trí dự kiến bố trí theo Nghị quyết 24/NQ-HĐND ngày 14 tháng 11 năm 2024 của Hội đồng nhân dân huyện Đăk Hà Về việc phân bổ chi tiết kế hoạch vốn đầu tư công nguồn vốn phân cấp ngân sách huyện năm 2024 là 6.600 triệu đồng 1.500 triệu đồng</w:t>
      </w:r>
    </w:p>
    <w:p>
      <w:r>
        <w:t>II</w:t>
      </w:r>
    </w:p>
    <w:p>
      <w:r>
        <w:t>Huyện Tu Mơ Rông</w:t>
      </w:r>
    </w:p>
    <w:p>
      <w:r>
        <w:t>1</w:t>
      </w:r>
    </w:p>
    <w:p>
      <w:r>
        <w:t>Quảng trường kết hợp khu thể thao xã Đăk Hà</w:t>
      </w:r>
    </w:p>
    <w:p>
      <w:r>
        <w:t>xã Đăk Hà</w:t>
      </w:r>
    </w:p>
    <w:p>
      <w:r>
        <w:t>2,2</w:t>
      </w:r>
    </w:p>
    <w:p>
      <w:r>
        <w:t>2,2</w:t>
      </w:r>
    </w:p>
    <w:p>
      <w:r>
        <w:t>Nghị Quyết số 08/NQ-HĐND, ngày 14/7/2023 của Hội đồng nhân dân huyện Tu Mơ Rông</w:t>
      </w:r>
    </w:p>
    <w:p>
      <w:r>
        <w:t>2</w:t>
      </w:r>
    </w:p>
    <w:p>
      <w:r>
        <w:t>Chợ trung tâm huyện Tu Mơ Rông</w:t>
      </w:r>
    </w:p>
    <w:p>
      <w:r>
        <w:t>xã Đăk Hà</w:t>
      </w:r>
    </w:p>
    <w:p>
      <w:r>
        <w:t>1,3</w:t>
      </w:r>
    </w:p>
    <w:p>
      <w:r>
        <w:t>1,3</w:t>
      </w:r>
    </w:p>
    <w:p>
      <w:r>
        <w:t>Nghị Quyết số 32/NQ-HĐND, ngày 28/10/2024 của Hội đồng nhân dân huyện Tu Mơ Rông</w:t>
      </w:r>
    </w:p>
    <w:p>
      <w:r>
        <w:t>3</w:t>
      </w:r>
    </w:p>
    <w:p>
      <w:r>
        <w:t>Khu văn hóa thể thao xã Tu Mơ Rông</w:t>
      </w:r>
    </w:p>
    <w:p>
      <w:r>
        <w:t>xã Tu Mơ Rông</w:t>
      </w:r>
    </w:p>
    <w:p>
      <w:r>
        <w:t>1,27</w:t>
      </w:r>
    </w:p>
    <w:p>
      <w:r>
        <w:t>1,27</w:t>
      </w:r>
    </w:p>
    <w:p>
      <w:r>
        <w:t>Nghị Quyết số 32/NQ-HĐND, ngày 28/10/2024 của Hội đồng nhân dân huyện Tu Mơ Rông</w:t>
      </w:r>
    </w:p>
    <w:p>
      <w:r>
        <w:t>4</w:t>
      </w:r>
    </w:p>
    <w:p>
      <w:r>
        <w:t>Kiên cố hoá kênh mương nội đồng Teo ít thôn Tân Ba</w:t>
      </w:r>
    </w:p>
    <w:p>
      <w:r>
        <w:t>Xã Tê Xăng</w:t>
      </w:r>
    </w:p>
    <w:p>
      <w:r>
        <w:t>0.06</w:t>
      </w:r>
    </w:p>
    <w:p>
      <w:r>
        <w:t>0.06</w:t>
      </w:r>
    </w:p>
    <w:p>
      <w:r>
        <w:t>Nghị Quyết số 32/NQ-HĐND, ngày 28/10/2024 của Hội đồng nhân dân huyện Tu Mơ Rông</w:t>
      </w:r>
    </w:p>
    <w:p>
      <w:r>
        <w:t>III</w:t>
      </w:r>
    </w:p>
    <w:p>
      <w:r>
        <w:t>Huyện Ia H'Drai</w:t>
      </w:r>
    </w:p>
    <w:p>
      <w:r>
        <w:t>1</w:t>
      </w:r>
    </w:p>
    <w:p>
      <w:r>
        <w:t>Chợ trung tâm xã Ia Dom</w:t>
      </w:r>
    </w:p>
    <w:p>
      <w:r>
        <w:t>Thôn 1, xã Ia Dom</w:t>
      </w:r>
    </w:p>
    <w:p>
      <w:r>
        <w:t>0,95</w:t>
      </w:r>
    </w:p>
    <w:p>
      <w:r>
        <w:t>0,95</w:t>
      </w:r>
    </w:p>
    <w:p>
      <w:r>
        <w:t>Nghị Quyết 21/NQ-HĐND ngày 31/10/2024 của Hội đồng nhân dân xã huyện Ia H'Drai về việc Về việc điều chỉnh, bổ sung danh mục dự án đầu tư công trung hạn giai đoạn 2021-2025 các Chương trình MTQG huyện Ia H’Drai.</w:t>
      </w:r>
    </w:p>
    <w:p>
      <w:r>
        <w:t>2</w:t>
      </w:r>
    </w:p>
    <w:p>
      <w:r>
        <w:t>Đường GTNT thôn 3, xã Ia Dom (Khu vực điểm dân cư số 4)</w:t>
      </w:r>
    </w:p>
    <w:p>
      <w:r>
        <w:t>Thôn 3, xã Ia Dom</w:t>
      </w:r>
    </w:p>
    <w:p>
      <w:r>
        <w:t>0,5</w:t>
      </w:r>
    </w:p>
    <w:p>
      <w:r>
        <w:t>0,5</w:t>
      </w:r>
    </w:p>
    <w:p>
      <w:r>
        <w:t>Quyết định số 265/QĐ-UBND ngày 12/7/2022 của UBND huyện Ia H'Drai</w:t>
      </w:r>
    </w:p>
    <w:p>
      <w:r>
        <w:t>3</w:t>
      </w:r>
    </w:p>
    <w:p>
      <w:r>
        <w:t>Đường GTNT thôn 3, xã Ia Dom (Khu vực điểm dân cư số 4) (giai đoạn 2)</w:t>
      </w:r>
    </w:p>
    <w:p>
      <w:r>
        <w:t>Thôn 3, xã Ia Dom</w:t>
      </w:r>
    </w:p>
    <w:p>
      <w:r>
        <w:t>0,76</w:t>
      </w:r>
    </w:p>
    <w:p>
      <w:r>
        <w:t>0,76</w:t>
      </w:r>
    </w:p>
    <w:p>
      <w:r>
        <w:t>Nghị Quyết 21/NQ-HĐND ngày 31/10/2024 của Hội đồng nhân dân xã huyện Ia H'Drai về việc Về việc điều chỉnh, bổ sung danh mục dự án đầu tư công trung hạn giai đoạn 2021-2025 các Chương trình MTQG huyện Ia H’Drai.</w:t>
      </w:r>
    </w:p>
    <w:p>
      <w:r>
        <w:t>4</w:t>
      </w:r>
    </w:p>
    <w:p>
      <w:r>
        <w:t>Đường GTNT thôn 2 (từ Tỉnh lộ 675A nối đường nội thôn 2)</w:t>
      </w:r>
    </w:p>
    <w:p>
      <w:r>
        <w:t>Thôn 2, xã Ia Đal</w:t>
      </w:r>
    </w:p>
    <w:p>
      <w:r>
        <w:t>0,157</w:t>
      </w:r>
    </w:p>
    <w:p>
      <w:r>
        <w:t>0,157</w:t>
      </w:r>
    </w:p>
    <w:p>
      <w:r>
        <w:t>Quyết định 331/QĐ-UBND ngày 20/12/2023 của UBND huyện Ia H’Drai về việc giao chi tiết kế hoạch đầu tư công nguồn ngân sách nhà nước năm 2024 huyện Ia H’Drai</w:t>
      </w:r>
    </w:p>
    <w:p>
      <w:r>
        <w:t>5</w:t>
      </w:r>
    </w:p>
    <w:p>
      <w:r>
        <w:t>Đường GTNT thôn 1 (Từ tỉnh lộ 675A đi đường tuần tra Biên giới)</w:t>
      </w:r>
    </w:p>
    <w:p>
      <w:r>
        <w:t>Thôn 1, xã Ia Đal</w:t>
      </w:r>
    </w:p>
    <w:p>
      <w:r>
        <w:t>0,52</w:t>
      </w:r>
    </w:p>
    <w:p>
      <w:r>
        <w:t>0,52</w:t>
      </w:r>
    </w:p>
    <w:p>
      <w:r>
        <w:t>Quyết định 331/QĐ-UBND ngày 20/12/2023 của UBND huyện Ia H’Drai về việc giao chi tiết kế hoạch đầu tư công nguồn ngân sách nhà nước năm 2024 huyện Ia H’Drai</w:t>
      </w:r>
    </w:p>
    <w:p>
      <w:r>
        <w:t>IV</w:t>
      </w:r>
    </w:p>
    <w:p>
      <w:r>
        <w:t>Huyện Kon Rẫy</w:t>
      </w:r>
    </w:p>
    <w:p>
      <w:r>
        <w:t>1</w:t>
      </w:r>
    </w:p>
    <w:p>
      <w:r>
        <w:t>Chợ nông thôn Tân Lập</w:t>
      </w:r>
    </w:p>
    <w:p>
      <w:r>
        <w:t>Xã Tân Lập</w:t>
      </w:r>
    </w:p>
    <w:p>
      <w:r>
        <w:t>0,40</w:t>
      </w:r>
    </w:p>
    <w:p>
      <w:r>
        <w:t>0,40</w:t>
      </w:r>
    </w:p>
    <w:p>
      <w:r>
        <w:t>Kế hoạch số 22/KH-UBND ngày 09/02/2021 của UBND huyện Kon Rẫy; Nghị quyết số 47/NQ-HĐND ngày 6/12/2022 của HĐND huyện Kon Rẫy bổ sung, điều chỉnh danh mục công trình dự án vào quy hoạch sử dụng đất thời kỳ 2021-2030 huyện Kon Rẫy</w:t>
      </w:r>
    </w:p>
    <w:p>
      <w:r>
        <w:t>2</w:t>
      </w:r>
    </w:p>
    <w:p>
      <w:r>
        <w:t>Quy hoạch nghĩa trang thôn Đăk Pơ Kông, xã Đăk Tờ Re</w:t>
      </w:r>
    </w:p>
    <w:p>
      <w:r>
        <w:t>Xã Đăk Tờ Re</w:t>
      </w:r>
    </w:p>
    <w:p>
      <w:r>
        <w:t>1,17</w:t>
      </w:r>
    </w:p>
    <w:p>
      <w:r>
        <w:t>1,17</w:t>
      </w:r>
    </w:p>
    <w:p>
      <w:r>
        <w:t>Nghị quyết số 20/NQ-HĐND ngày 19/7/2024 của HĐND huyện Kon Rẫy, Biên bản cam kết của Công ty TNHH MTV Cao su Kon Tum.</w:t>
      </w:r>
    </w:p>
    <w:p>
      <w:r>
        <w:t>3</w:t>
      </w:r>
    </w:p>
    <w:p>
      <w:r>
        <w:t>Mở rộng, nâng cấp công trình nghĩa trang nhân dân Đăk Ruồng - Tân Lập</w:t>
      </w:r>
    </w:p>
    <w:p>
      <w:r>
        <w:t>Xã Đăk Ruồng</w:t>
      </w:r>
    </w:p>
    <w:p>
      <w:r>
        <w:t>2,00</w:t>
      </w:r>
    </w:p>
    <w:p>
      <w:r>
        <w:t>1,27</w:t>
      </w:r>
    </w:p>
    <w:p>
      <w:r>
        <w:t>Nghị quyết số 47/NQ-HĐND ngày 19/12/2023 của HĐND huyện Kon Rẫy Điều chỉnh, bổ sung Kế hoạch đầu tư công trung hạn giai đoạn 2021-2025 nguồn ngân sách địa phương</w:t>
      </w:r>
    </w:p>
    <w:p>
      <w:r>
        <w:t>4</w:t>
      </w:r>
    </w:p>
    <w:p>
      <w:r>
        <w:t>Mở rộng nghĩa trang nhân dân xã</w:t>
      </w:r>
    </w:p>
    <w:p>
      <w:r>
        <w:t>Xã Đăk Kôi</w:t>
      </w:r>
    </w:p>
    <w:p>
      <w:r>
        <w:t>2,04</w:t>
      </w:r>
    </w:p>
    <w:p>
      <w:r>
        <w:t>2,04</w:t>
      </w:r>
    </w:p>
    <w:p>
      <w:r>
        <w:t>Quyết định số 220/QĐ-UBND ngày 27/02/2023 của UBND huyện Kon Rẫy; Nghị quyết số 11/NQ-HĐND ngày 09/5/2023 của HĐND huyện Kon Rẫy về phân bổ chi tiết vốn đầu tư phát triển năm 2023 thực hiện chương trình MTQGXDNTM năm 2023; Nghị Quyết số 38/NQ-HĐND ngày 14/07/2023 của HĐND tỉnh về danh mục thu hồi đất</w:t>
      </w:r>
    </w:p>
    <w:p>
      <w:r>
        <w:t>5</w:t>
      </w:r>
    </w:p>
    <w:p>
      <w:r>
        <w:t>Trường mầm non xã Đăk Tơ Lung</w:t>
      </w:r>
    </w:p>
    <w:p>
      <w:r>
        <w:t>Xã Đăk Tơ Lung</w:t>
      </w:r>
    </w:p>
    <w:p>
      <w:r>
        <w:t>0,20</w:t>
      </w:r>
    </w:p>
    <w:p>
      <w:r>
        <w:t>0,20</w:t>
      </w:r>
    </w:p>
    <w:p>
      <w:r>
        <w:t>Nghị quyết số 45/NQ-HĐND ngày 16/12/2021 HĐND huyện Kon Rẫy về phê duyệt kế hoạch đầu tư nguồn ngân sách nhà nước năm 2023 huyện Kon Rẫy</w:t>
      </w:r>
    </w:p>
    <w:p>
      <w:r>
        <w:t>6</w:t>
      </w:r>
    </w:p>
    <w:p>
      <w:r>
        <w:t>Mở Rộng Trường Mầm Non Tân Lập (điểm trường chính)</w:t>
      </w:r>
    </w:p>
    <w:p>
      <w:r>
        <w:t>Xã Tân Lập</w:t>
      </w:r>
    </w:p>
    <w:p>
      <w:r>
        <w:t>0,03</w:t>
      </w:r>
    </w:p>
    <w:p>
      <w:r>
        <w:t>0,03</w:t>
      </w:r>
    </w:p>
    <w:p>
      <w:r>
        <w:t>Nghị quyết số 45/NQ-HĐND ngày 16/12/2021 HĐND huyện Kon Rẫy về phê duyệt kế hoạch đầu tư nguồn ngân sách nhà nước năm 2023 huyện Kon Rẫy</w:t>
      </w:r>
    </w:p>
    <w:p>
      <w:r>
        <w:t>7</w:t>
      </w:r>
    </w:p>
    <w:p>
      <w:r>
        <w:t>Mở Rộng Trường THCS (điểm trường chính)</w:t>
      </w:r>
    </w:p>
    <w:p>
      <w:r>
        <w:t>Xã Tân Lập</w:t>
      </w:r>
    </w:p>
    <w:p>
      <w:r>
        <w:t>0,10</w:t>
      </w:r>
    </w:p>
    <w:p>
      <w:r>
        <w:t>0,10</w:t>
      </w:r>
    </w:p>
    <w:p>
      <w:r>
        <w:t>Nghị quyết số 45/NQ-HĐND ngày 16/12/2021 HĐND huyện Kon Rẫy về phê duyệt kế hoạch đầu tư nguồn ngân sách nhà nước năm 2023 huyện Kon Rẫy</w:t>
      </w:r>
    </w:p>
    <w:p>
      <w:r>
        <w:t>8</w:t>
      </w:r>
    </w:p>
    <w:p>
      <w:r>
        <w:t>Mở Rộng Trường Tiểu học (điểm trường chính)</w:t>
      </w:r>
    </w:p>
    <w:p>
      <w:r>
        <w:t>Xã Tân Lập</w:t>
      </w:r>
    </w:p>
    <w:p>
      <w:r>
        <w:t>0,10</w:t>
      </w:r>
    </w:p>
    <w:p>
      <w:r>
        <w:t>0,10</w:t>
      </w:r>
    </w:p>
    <w:p>
      <w:r>
        <w:t>Nghị quyết số 45/NQ-HĐND ngày 16/12/2021 HĐND huyện Kon Rẫy về phê duyệt kế hoạch đầu tư nguồn ngân sách nhà nước năm 2023 huyện Kon Rẫy</w:t>
      </w:r>
    </w:p>
    <w:p>
      <w:r>
        <w:t>9</w:t>
      </w:r>
    </w:p>
    <w:p>
      <w:r>
        <w:t>Mặt bằng sân công nghiệp (Bãi tập kết và các công trình phụ trợ) thuộc Dự án đầu tư khai thác khoáng sản cát, sạn, sỏi làm vật liệu xây dựng thông thường và bãi tập kết tại vị trí 1- thôn 3 và thôn 6, xã Tân Lập, huyện Kon Rẫy, tỉnh Kon Tum (SHQH 137) Công ty TNHH MTV Xuất nhập Khẩu Hoàng Khánh Trâm</w:t>
      </w:r>
    </w:p>
    <w:p>
      <w:r>
        <w:t>Xã Tân Lập</w:t>
      </w:r>
    </w:p>
    <w:p>
      <w:r>
        <w:t>1,17</w:t>
      </w:r>
    </w:p>
    <w:p>
      <w:r>
        <w:t>0,17</w:t>
      </w:r>
    </w:p>
    <w:p>
      <w:r>
        <w:t>Quyết định số 731/QĐ-UBND ngày 12/8/2021 của UBND tỉnh Kon Tum về chủ trương đầu tư Dự án đầu tư khai thác khoáng sản cát, sạn, sỏi làm vật liệu xây dựng thông thường và bãi tập kết tại vị trí 1- thôn 3 và thôn 6, xã Tân Lập, huyện Kon Rẫy, tỉnh Kon Tum; Giấy phép khai thác khoáng sản số 131/GP-UBND ngày 20/3/2024</w:t>
      </w:r>
    </w:p>
    <w:p>
      <w:r>
        <w:t>10</w:t>
      </w:r>
    </w:p>
    <w:p>
      <w:r>
        <w:t>Mặt bằng sân công nghiệp (Bãi tập kết và các công trình phụ trợ) thuộc dự án khai thác mỏ cát, sạn, sỏi làm vật liệu xây dựng thông thường tại vị trí số 2 - thôn 3 và thôn 5, xã Tân Lập, huyện Kon Rẫy - Công ty TNHH NNB Kon Tum (Số hiệu quy hoạch 137)</w:t>
      </w:r>
    </w:p>
    <w:p>
      <w:r>
        <w:t>Xã Tân Lập</w:t>
      </w:r>
    </w:p>
    <w:p>
      <w:r>
        <w:t>2,50</w:t>
      </w:r>
    </w:p>
    <w:p>
      <w:r>
        <w:t>0,15</w:t>
      </w:r>
    </w:p>
    <w:p>
      <w:r>
        <w:t>Quyết định số 135/QĐ-UBND ngày 22/3/2022 của UBND tỉnh phê duyệt quy hoạch sử dụng đất thời kỳ 2021-2030 huyện Kon Rẫy; Quyết định số 483/QĐ-UBND ngày 31/7/2024 của UBND tỉnh về việc cập nhật, điều chỉnh tên, địa điểm, vị trí các dự án; Giấy phép khai thác khoáng sản số 501/GP-UBND ngày 06 tháng 9 năm 2023</w:t>
      </w:r>
    </w:p>
    <w:p>
      <w:r>
        <w:t>11</w:t>
      </w:r>
    </w:p>
    <w:p>
      <w:r>
        <w:t>Mặt bằng sân công nghiệp (Bãi tập kết và các công trình phụ trợ) thuộc Dự án khai thác cát, sạn, sỏi làm vật liệu xây dựng thông thường tại vị trí điểm mỏ thuộc thôn 1,2 xã Tân Lập và thôn 10,11 xã Đăk Ruồng huyện Kon Rẫy, tỉnh Kon Tum + Bãi tập kết và các công trình phụ trợ (SHQH 139) - Công ty TNHH ĐTXD khai thác khoáng sản Thái Sơn (2 vị trí)</w:t>
      </w:r>
    </w:p>
    <w:p>
      <w:r>
        <w:t>Xã Đăk Ruồng và Tân Lập</w:t>
      </w:r>
    </w:p>
    <w:p>
      <w:r>
        <w:t>0,20</w:t>
      </w:r>
    </w:p>
    <w:p>
      <w:r>
        <w:t>0,20</w:t>
      </w:r>
    </w:p>
    <w:p>
      <w:r>
        <w:t>Giấy phép khai thác số 153/GP-UBND ngày 21 tháng 02 năm 2020 của UBND tỉnh</w:t>
      </w:r>
    </w:p>
    <w:p>
      <w:r>
        <w:t>V</w:t>
      </w:r>
    </w:p>
    <w:p>
      <w:r>
        <w:t>Huyện Ngọc Hồi</w:t>
      </w:r>
    </w:p>
    <w:p>
      <w:r>
        <w:t>1</w:t>
      </w:r>
    </w:p>
    <w:p>
      <w:r>
        <w:t>Đền thờ liệt sĩ gắn với di tích Chiến thắng Đăk Tô năm 1967 và Điểm cao 875 lịch sử</w:t>
      </w:r>
    </w:p>
    <w:p>
      <w:r>
        <w:t>Xã Sa Loong</w:t>
      </w:r>
    </w:p>
    <w:p>
      <w:r>
        <w:t>3,50</w:t>
      </w:r>
    </w:p>
    <w:p>
      <w:r>
        <w:t>3,50</w:t>
      </w:r>
    </w:p>
    <w:p>
      <w:r>
        <w:t>Công văn số 5970/VPCP-KTTH ngày 4/8/2023 của Văn phòng Chính phủ về việc đầu tư xây dựng tượng đài và đền thờ liệt sĩ tại các tỉnh Gia Lai, Kon Tum; Công văn số 935-CV/TU ngày 9/5/2023 của Tỉnh ủy Kon Tum về việc chủ trương xây dựng công trình di tích Chiến thắng Đăk Tô năm 1967 và điểm cao 875 lịch sử</w:t>
      </w:r>
    </w:p>
    <w:p>
      <w:r>
        <w:t>2</w:t>
      </w:r>
    </w:p>
    <w:p>
      <w:r>
        <w:t>Đầu tư, tôn tạo, nâng cấp Di tích lịch sử cấp quốc gia địa điểm chiến thắng Plei Kần</w:t>
      </w:r>
    </w:p>
    <w:p>
      <w:r>
        <w:t>Xã Đăk Xú</w:t>
      </w:r>
    </w:p>
    <w:p>
      <w:r>
        <w:t>0,62</w:t>
      </w:r>
    </w:p>
    <w:p>
      <w:r>
        <w:t>0,43</w:t>
      </w:r>
    </w:p>
    <w:p>
      <w:r>
        <w:t>Văn bản số: 883/BVHTTDL-DSVH ngày 6/3/2024 của Bộ văn hoá, thể thao du lịch về việc thẩm định báo cáo KTKT đầu tư tôn tạo, nâng cấp di tích Địa điểm chiến thắng Plei Kần, huyện Ngọc Hồi, tỉnh Kon Tum</w:t>
      </w:r>
    </w:p>
    <w:p>
      <w:r>
        <w:t>3</w:t>
      </w:r>
    </w:p>
    <w:p>
      <w:r>
        <w:t>Nâng cấp, mở rộng Trường tiểu học Kim Đồng</w:t>
      </w:r>
    </w:p>
    <w:p>
      <w:r>
        <w:t>Xã Đăk Ang</w:t>
      </w:r>
    </w:p>
    <w:p>
      <w:r>
        <w:t>0,44</w:t>
      </w:r>
    </w:p>
    <w:p>
      <w:r>
        <w:t>0,44</w:t>
      </w:r>
    </w:p>
    <w:p>
      <w:r>
        <w:t>Công văn số 2071/UBND-TCKH ngày 11/7/2024 của UBND huyện Ngọc Hồi giao nhiệm vụ làm chủ đầu tư các dự án thuộc các chương trình mục tiêu quốc gia năm 2025 dự kiến triển khai trên địa bàn huyện Ngọc Hồi</w:t>
      </w:r>
    </w:p>
    <w:p>
      <w:r>
        <w:t>4</w:t>
      </w:r>
    </w:p>
    <w:p>
      <w:r>
        <w:t>Trạm biến áp 220KV Bờ Y và đường dây 220KV Bờ Y-Kon Tum</w:t>
      </w:r>
    </w:p>
    <w:p>
      <w:r>
        <w:t>xã Đăk Nông</w:t>
      </w:r>
    </w:p>
    <w:p>
      <w:r>
        <w:t>9,84</w:t>
      </w:r>
    </w:p>
    <w:p>
      <w:r>
        <w:t>9,84</w:t>
      </w:r>
    </w:p>
    <w:p>
      <w:r>
        <w:t>Quyết định 560/QĐ-UBND ngày 04/9/2024 của UBND tỉnh Kon Tum về phê duyệt chủ trương đầu tư dự án Trạm biến áp 220KV Bờ Y và đường dây 220KV Bờ Y-Kon Tum</w:t>
      </w:r>
    </w:p>
    <w:p>
      <w:r>
        <w:t>5</w:t>
      </w:r>
    </w:p>
    <w:p>
      <w:r>
        <w:t>Trạm biến áp 110KV Đăk Glei và Đấu nối</w:t>
      </w:r>
    </w:p>
    <w:p>
      <w:r>
        <w:t>Xã Đăk Nông; Đăk Ang</w:t>
      </w:r>
    </w:p>
    <w:p>
      <w:r>
        <w:t>33,07</w:t>
      </w:r>
    </w:p>
    <w:p>
      <w:r>
        <w:t>33,07</w:t>
      </w:r>
    </w:p>
    <w:p>
      <w:r>
        <w:t>Quyết định số 559/QĐ-UBND ngày 4/9/2024 của UBND tỉnh Kon Tum về việc phê duyệt chủ trương đầu tư dự án Trạm biến áp 110kV Đăk Glei và đấu nối</w:t>
      </w:r>
    </w:p>
    <w:p>
      <w:r>
        <w:t>VI</w:t>
      </w:r>
    </w:p>
    <w:p>
      <w:r>
        <w:t>Huyện Đăk Glei</w:t>
      </w:r>
    </w:p>
    <w:p>
      <w:r>
        <w:t>1</w:t>
      </w:r>
    </w:p>
    <w:p>
      <w:r>
        <w:t>Cụm Công nghiệp, tiểu thủ Công nghiệp Đăk Sút xã Đăk Kroong</w:t>
      </w:r>
    </w:p>
    <w:p>
      <w:r>
        <w:t>Xã Đăk Kroong</w:t>
      </w:r>
    </w:p>
    <w:p>
      <w:r>
        <w:t>20,00</w:t>
      </w:r>
    </w:p>
    <w:p>
      <w:r>
        <w:t>20,00</w:t>
      </w:r>
    </w:p>
    <w:p>
      <w:r>
        <w:t>QĐ số 29/QĐ-UBND ngày 15/1/2016 của UBND tỉnh về việc thành lập cụm công nghiệp- tiểu thủ công nghiệp, Đăk Sút, xã Đăk Kroong, huyện Đăk Glei, tỉnh Kom Tum, Quyết định số 1539/QĐ-UBND ngày 21/12/2018 về việc phê duyệt đề án Quy hoạch chi tiết (tỷ lệ 1/500) Cụm Công nghiệp- Tiểu thủ công nghiệp Đăk Sút, xã Đăk Kroong, huyện Đăk Glei, tỉnh Kom tum( giai Đoạn 1). Văn bản số 1097/UBND-KTHT ngày 09/6/2023 của UBND huyện việc đầu tư tại CCN - TTCN Đăk Sút, xã Đăk Kroong, huyện Đăk Glei của Công ty Cổ phần Xây dựng Eco Khoáng sản Gia Lai; Nghị quyết số 05/NQ-HĐND ngày 08/6/2023 của HĐND huyện về việc điều chỉnh, bổ sung kế hoạch đầu tư công trung hạn giai đoạn 2021-2025 nguồn ngân sách địa phương (đợt 3)</w:t>
      </w:r>
    </w:p>
    <w:p>
      <w:r>
        <w:t>2</w:t>
      </w:r>
    </w:p>
    <w:p>
      <w:r>
        <w:t>Đường vào trung tâm huyện (Giai đoạn 1)</w:t>
      </w:r>
    </w:p>
    <w:p>
      <w:r>
        <w:t>Thị trấn Đăk Glei</w:t>
      </w:r>
    </w:p>
    <w:p>
      <w:r>
        <w:t>8,00</w:t>
      </w:r>
    </w:p>
    <w:p>
      <w:r>
        <w:t>8,00</w:t>
      </w:r>
    </w:p>
    <w:p>
      <w:r>
        <w:t>Nghị quyết số 05/NQ-HĐND ngày 08/6/2023 của HĐND huyện về việc điều chỉnh, bổ sung kế hoạch đầu tư công trung hạn giai đoạn 2021-2025 nguồn ngân sách địa phương (đợt 3)</w:t>
      </w:r>
    </w:p>
    <w:p>
      <w:r>
        <w:t>3</w:t>
      </w:r>
    </w:p>
    <w:p>
      <w:r>
        <w:t>Đường đi KSX từ ngã ba rẫy nhà bà Y Bắc đến rẫy ông A Den thôn Đăk Ra</w:t>
      </w:r>
    </w:p>
    <w:p>
      <w:r>
        <w:t>Thị trấn Đăk Glei</w:t>
      </w:r>
    </w:p>
    <w:p>
      <w:r>
        <w:t>0,70</w:t>
      </w:r>
    </w:p>
    <w:p>
      <w:r>
        <w:t>0,70</w:t>
      </w:r>
    </w:p>
    <w:p>
      <w:r>
        <w:t>Nghị quyết số 07/NQ-HĐND ngày 14/6/2024 của HĐND huyện v/v điều chỉnh NQ 20/NQ-HĐND ngày 05/10/2022 của HĐND huyện về mục tiêu, nhiệm vụ và phân bổ nguồn vốn đầu tư phát triển nguồn ngân sách trung ương; mức vốn đầu tư phát triển nguồn ngân sách địa phương đối ứng thực hiện các chương trình mục tiêu quốc gia giai đoạn 2021-2025 (vốn đầu tư)</w:t>
      </w:r>
    </w:p>
    <w:p>
      <w:r>
        <w:t>4</w:t>
      </w:r>
    </w:p>
    <w:p>
      <w:r>
        <w:t>Đường liên thôn Đăk Ga Đăk Ung</w:t>
      </w:r>
    </w:p>
    <w:p>
      <w:r>
        <w:t>Xã Đăk Nhoong</w:t>
      </w:r>
    </w:p>
    <w:p>
      <w:r>
        <w:t>2,30</w:t>
      </w:r>
    </w:p>
    <w:p>
      <w:r>
        <w:t>2,30</w:t>
      </w:r>
    </w:p>
    <w:p>
      <w:r>
        <w:t>Nghị quyết số 05/NQ-HĐND ngày 08/6/2023 của HĐND huyện về việc điều chỉnh, bổ sung kế hoạch đầu tư công trung hạn giai đoạn 2021-2025 nguồn ngân sách địa phương (đợt 3)</w:t>
      </w:r>
    </w:p>
    <w:p>
      <w:r>
        <w:t>5</w:t>
      </w:r>
    </w:p>
    <w:p>
      <w:r>
        <w:t>Sửa chữa đường giao thông từ đường Hồ Chí Minh vào Trụ sở xã Đăk Pék</w:t>
      </w:r>
    </w:p>
    <w:p>
      <w:r>
        <w:t>Xã Đăk Pek</w:t>
      </w:r>
    </w:p>
    <w:p>
      <w:r>
        <w:t>0,15</w:t>
      </w:r>
    </w:p>
    <w:p>
      <w:r>
        <w:t>0,15</w:t>
      </w:r>
    </w:p>
    <w:p>
      <w:r>
        <w:t>Quyết định số 80/QĐ-UBND ngày 26/4/2024 của UBND huyện Đăk Glei về việc phê duyệt chủ trương đầu tư dự án: Sửa chữa đường giao thông từ đường Hồ Chí Minh vào Trụ sở xã Đăk Pék.</w:t>
      </w:r>
    </w:p>
    <w:p>
      <w:r>
        <w:t>6</w:t>
      </w:r>
    </w:p>
    <w:p>
      <w:r>
        <w:t>Sửa chữa, mở rộng đường giao thông từ Trung tâm xã Đăk Plô đi vào Đồn Biên phòng Sông Thanh</w:t>
      </w:r>
    </w:p>
    <w:p>
      <w:r>
        <w:t>Xã Đăk Plô</w:t>
      </w:r>
    </w:p>
    <w:p>
      <w:r>
        <w:t>2,30</w:t>
      </w:r>
    </w:p>
    <w:p>
      <w:r>
        <w:t>2,30</w:t>
      </w:r>
    </w:p>
    <w:p>
      <w:r>
        <w:t>NQ số 06/NQ-HĐND ngày 08/06/2023 của HDND huyện Đăk Glei về việc phân bổ vốn đầu tư công ngân sách địa phương năm 2023</w:t>
      </w:r>
    </w:p>
    <w:p>
      <w:r>
        <w:t>7</w:t>
      </w:r>
    </w:p>
    <w:p>
      <w:r>
        <w:t>Thủy lợi Đăk Nhoai thôn Đăk Rế (nhánh 1)</w:t>
      </w:r>
    </w:p>
    <w:p>
      <w:r>
        <w:t>Xã Mường Hoong</w:t>
      </w:r>
    </w:p>
    <w:p>
      <w:r>
        <w:t>0,12</w:t>
      </w:r>
    </w:p>
    <w:p>
      <w:r>
        <w:t>0,12</w:t>
      </w:r>
    </w:p>
    <w:p>
      <w:r>
        <w:t>Nghị quyết số 07/NQ-HĐND ngày 14/6/2024 của HĐND huyện v/v điều chỉnh NQ 20/NQ-HĐND ngày 05/10/2022 của HĐND huyện về mục tiêu, nhiệm vụ và phân bổ nguồn vốn đầu tư phát triển nguồn ngân sách trung ương; mức vốn đầu tư phát triển nguồn ngân sách địa phương đối ứng thực hiện các chương trình mục tiêu quốc gia giai đoạn 2021-2025 (vốn đầu tư)</w:t>
      </w:r>
    </w:p>
    <w:p>
      <w:r>
        <w:t>8</w:t>
      </w:r>
    </w:p>
    <w:p>
      <w:r>
        <w:t>Xây mới thủy lợi Đăk Cho</w:t>
      </w:r>
    </w:p>
    <w:p>
      <w:r>
        <w:t>Xã Đăk Choong</w:t>
      </w:r>
    </w:p>
    <w:p>
      <w:r>
        <w:t>1,00</w:t>
      </w:r>
    </w:p>
    <w:p>
      <w:r>
        <w:t>1,00</w:t>
      </w:r>
    </w:p>
    <w:p>
      <w:r>
        <w:t>Nghị quyết số 07/NQ-HĐND ngày 14/6/2024 của HĐND huyện v/v điều chỉnh NQ 20/NQ-HĐND ngày 05/10/2022 của HĐND huyện về mục tiêu, nhiệm vụ và phân bổ nguồn vốn đầu tư phát triển nguồn ngân sách trung ương; mức vốn đầu tư phát triển nguồn ngân sách địa phương đối ứng thực hiện các chương trình mục tiêu quốc gia giai đoạn 2021-2025 (vốn đầu tư)</w:t>
      </w:r>
    </w:p>
    <w:p>
      <w:r>
        <w:t>9</w:t>
      </w:r>
    </w:p>
    <w:p>
      <w:r>
        <w:t>Xây mới thủy lợi suối Đăk Lô</w:t>
      </w:r>
    </w:p>
    <w:p>
      <w:r>
        <w:t>Xã Đăk Nhoong</w:t>
      </w:r>
    </w:p>
    <w:p>
      <w:r>
        <w:t>3,60</w:t>
      </w:r>
    </w:p>
    <w:p>
      <w:r>
        <w:t>3,60</w:t>
      </w:r>
    </w:p>
    <w:p>
      <w:r>
        <w:t>Nghị quyết số 07/NQ-HĐND ngày 14/6/2024 của HĐND huyện v/v điều chỉnh NQ 20/NQ-HĐND ngày 05/10/2022 của HĐND huyện về mục tiêu, nhiệm vụ và phân bổ nguồn vốn đầu tư phát triển nguồn ngân sách trung ương; mức vốn đầu tư phát triển nguồn ngân sách địa phương đối ứng thực hiện các chương trình mục tiêu quốc gia giai đoạn 2021-2025 (vốn đầu tư)</w:t>
      </w:r>
    </w:p>
    <w:p>
      <w:r>
        <w:t>10</w:t>
      </w:r>
    </w:p>
    <w:p>
      <w:r>
        <w:t>Nhà rông Văn hóa thôn Đăk Xanh thị trấn Đăk Glei</w:t>
      </w:r>
    </w:p>
    <w:p>
      <w:r>
        <w:t>Thị trấn Đăk Glei</w:t>
      </w:r>
    </w:p>
    <w:p>
      <w:r>
        <w:t>0,06</w:t>
      </w:r>
    </w:p>
    <w:p>
      <w:r>
        <w:t>0,06</w:t>
      </w:r>
    </w:p>
    <w:p>
      <w:r>
        <w:t>Quyết định số 105/QĐ-UBND ngày 08/5/2024 của UBND huyện Về việc phê duyệt chủ trương đầu tư dự án: Nhà rông Văn hóa thôn Đăk Xanh thị trấn Đăk Glei</w:t>
      </w:r>
    </w:p>
    <w:p>
      <w:r>
        <w:t>11</w:t>
      </w:r>
    </w:p>
    <w:p>
      <w:r>
        <w:t>Mở rộng Trường THPT Lương Thế Vinh</w:t>
      </w:r>
    </w:p>
    <w:p>
      <w:r>
        <w:t>Thị trấn Đăk Glei</w:t>
      </w:r>
    </w:p>
    <w:p>
      <w:r>
        <w:t>4,65</w:t>
      </w:r>
    </w:p>
    <w:p>
      <w:r>
        <w:t>2,96</w:t>
      </w:r>
    </w:p>
    <w:p>
      <w:r>
        <w:t>Văn bản số 2082/SGDĐT-KHTC ngày 17/10/2022 của Sở Giáo dục và đào tạo; Nghị quyết số 54/NQ-HĐND ngày 29 tháng 8 năm 2022 của Hội đồng nhân dân tỉnh Kon Tum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w:t>
      </w:r>
    </w:p>
    <w:p>
      <w:r>
        <w:t>12</w:t>
      </w:r>
    </w:p>
    <w:p>
      <w:r>
        <w:t>Trường TH-THCS Lý Tự Trọng</w:t>
      </w:r>
    </w:p>
    <w:p>
      <w:r>
        <w:t>Thị trấn Đăk Glei</w:t>
      </w:r>
    </w:p>
    <w:p>
      <w:r>
        <w:t>1,40</w:t>
      </w:r>
    </w:p>
    <w:p>
      <w:r>
        <w:t>1,40</w:t>
      </w:r>
    </w:p>
    <w:p>
      <w:r>
        <w:t>Nghị quyết số 40/NQ-HĐND ngày 18/12/2023 của HĐND huyện về phê duyệt Kế hoạch Đầu tư công nguồn ngân sách địa phương năm 2024</w:t>
      </w:r>
    </w:p>
    <w:p>
      <w:r>
        <w:t>13</w:t>
      </w:r>
    </w:p>
    <w:p>
      <w:r>
        <w:t>Nghĩa trang nhân dân huyện Đăk Glei</w:t>
      </w:r>
    </w:p>
    <w:p>
      <w:r>
        <w:t>Thị trấn Đăk Glei</w:t>
      </w:r>
    </w:p>
    <w:p>
      <w:r>
        <w:t>20,00</w:t>
      </w:r>
    </w:p>
    <w:p>
      <w:r>
        <w:t>20,00</w:t>
      </w:r>
    </w:p>
    <w:p>
      <w:r>
        <w:t>NQ số 06/NQ-HĐND ngày 08/06/2023 của HDND huyện Đăk Glei về việc phân bổ vốn đầu tư công ngân sách địa phương năm 2023</w:t>
      </w:r>
    </w:p>
    <w:p>
      <w:r>
        <w:t>14</w:t>
      </w:r>
    </w:p>
    <w:p>
      <w:r>
        <w:t>Sửa chữa, cải tạo chợ Đăk Pek</w:t>
      </w:r>
    </w:p>
    <w:p>
      <w:r>
        <w:t>Xã Đăk Pek</w:t>
      </w:r>
    </w:p>
    <w:p>
      <w:r>
        <w:t>0,50</w:t>
      </w:r>
    </w:p>
    <w:p>
      <w:r>
        <w:t>0,50</w:t>
      </w:r>
    </w:p>
    <w:p>
      <w:r>
        <w:t>VB số 197 ngày 26/1/2024 của UBND huyện; Nghị quyết số 33/NQ-HĐND ngày 16/12/2022 của HĐND huyện</w:t>
      </w:r>
    </w:p>
    <w:p>
      <w:r>
        <w:t>15</w:t>
      </w:r>
    </w:p>
    <w:p>
      <w:r>
        <w:t>Dự án sắp xếp, ổn định dân cư tại chỗ xã Ngọc Linh, huyện Đăk Glei</w:t>
      </w:r>
    </w:p>
    <w:p>
      <w:r>
        <w:t>Xã Ngọc Linh</w:t>
      </w:r>
    </w:p>
    <w:p>
      <w:r>
        <w:t>9,00</w:t>
      </w:r>
    </w:p>
    <w:p>
      <w:r>
        <w:t>9,00</w:t>
      </w:r>
    </w:p>
    <w:p>
      <w:r>
        <w:t>Nghị quyết số 45/NQ-HDND ngày 28/9/2022; Nghị quyết số 43/NQ-HĐND ngày 18/12/2023 của HĐND huyện về mục tiêu, nhiệm vụ và dự toán ngân sách Trung ương năm 2024 thực hiện các Chương trình mục tiêu quốc gia</w:t>
      </w:r>
    </w:p>
    <w:p>
      <w:r>
        <w:t>16</w:t>
      </w:r>
    </w:p>
    <w:p>
      <w:r>
        <w:t>Dự án sắp xếp, ổn định dân cư tại chỗ xã Mường Hoong, huyện Đăk Glei</w:t>
      </w:r>
    </w:p>
    <w:p>
      <w:r>
        <w:t>Xã Mường Hoong</w:t>
      </w:r>
    </w:p>
    <w:p>
      <w:r>
        <w:t>4,10</w:t>
      </w:r>
    </w:p>
    <w:p>
      <w:r>
        <w:t>4,10</w:t>
      </w:r>
    </w:p>
    <w:p>
      <w:r>
        <w:t>Nghị quyết số 43/NQ-HĐND ngày 18/12/2023 của HĐND huyện về mục tiêu, nhiệm vụ và dự toán ngân sách Trung ương năm 2024 thực hiện các Chương trình mục tiêu quốc gia</w:t>
      </w:r>
    </w:p>
    <w:p>
      <w:r>
        <w:t>17</w:t>
      </w:r>
    </w:p>
    <w:p>
      <w:r>
        <w:t>Mở rộng Trụ sở làm việc của Viện kiểm sát Nhân dân huyện Đăk Glei</w:t>
      </w:r>
    </w:p>
    <w:p>
      <w:r>
        <w:t>Thị trấn Đăk Glei</w:t>
      </w:r>
    </w:p>
    <w:p>
      <w:r>
        <w:t>0,20</w:t>
      </w:r>
    </w:p>
    <w:p>
      <w:r>
        <w:t>0,20</w:t>
      </w:r>
    </w:p>
    <w:p>
      <w:r>
        <w:t>Thông báo số 1335/TB-HU ngày 18/9/2024 của Huyện uỷ Đăk Glei; Văn bản số 743/CV-VKS ngày 30/11/2023 của Viện kiểm sát Nhân dân tỉnh Kon Tum về việc chuẩn bị quỹ đất xây dựng trụ sở Viện KSND huyện Đăk Glei</w:t>
      </w:r>
    </w:p>
    <w:p>
      <w:r>
        <w:t>18</w:t>
      </w:r>
    </w:p>
    <w:p>
      <w:r>
        <w:t>Khu tái định cư thôn Đăk Sun, xã Ngọc Linh, huyện Đăk Glei</w:t>
      </w:r>
    </w:p>
    <w:p>
      <w:r>
        <w:t>Xã Ngọc Linh</w:t>
      </w:r>
    </w:p>
    <w:p>
      <w:r>
        <w:t>5,00</w:t>
      </w:r>
    </w:p>
    <w:p>
      <w:r>
        <w:t>5,00</w:t>
      </w:r>
    </w:p>
    <w:p>
      <w:r>
        <w:t>Báo cáo số 336/BC-UBND ngày 09/10/2024 của UBND tỉnh Kon Tum về kết quả thực hiện công tác bố trí ổn định dân cư và đề xuất hỗ trợ các dự án bố trí ổn định dân cư cấp bách từ nguồn vốn dự phòng ngân sách trung ương năm 2024 tỉnh Kon Tum</w:t>
      </w:r>
    </w:p>
    <w:p>
      <w:r>
        <w:t>19</w:t>
      </w:r>
    </w:p>
    <w:p>
      <w:r>
        <w:t>Dự án bố trí sắp xếp dân cư cấp bách (vùng thiên tai bão lũ, vùng đặc biệt khó khăn) trên địa bàn huyện Đăk Glei</w:t>
      </w:r>
    </w:p>
    <w:p>
      <w:r>
        <w:t>Xã Mường Hoong, Xã Đăk Long, Xã Ngọc Linh, Xã Đăk Man, Xã Đăk Nhoong, Thị trấn Đăk Glei</w:t>
      </w:r>
    </w:p>
    <w:p>
      <w:r>
        <w:t>18,00</w:t>
      </w:r>
    </w:p>
    <w:p>
      <w:r>
        <w:t>18,00</w:t>
      </w:r>
    </w:p>
    <w:p>
      <w:r>
        <w:t>Báo cáo số 336/BC-UBND ngày 09/10/2024 của UBND tỉnh Kon Tum về kết quả thực hiện công tác bố trí ổn định dân cư và đề xuất hỗ trợ các dự án bố trí ổn định dân cư cấp bách từ nguồn vốn dự phòng ngân sách trung ương năm 2024 tỉnh Kon Tum</w:t>
      </w:r>
    </w:p>
    <w:p>
      <w:r>
        <w:t>20</w:t>
      </w:r>
    </w:p>
    <w:p>
      <w:r>
        <w:t>Dự án bố trí ổn định dân di cư tự do xã Đăk Long, xã Đăk Nhoong, xã Đăk Plô huyện Đăk Glei (giai đoạn 2)</w:t>
      </w:r>
    </w:p>
    <w:p>
      <w:r>
        <w:t>Xã Đăk Long, Xã Đăk Nhoong, xã Đăk Plô</w:t>
      </w:r>
    </w:p>
    <w:p>
      <w:r>
        <w:t>14,00</w:t>
      </w:r>
    </w:p>
    <w:p>
      <w:r>
        <w:t>14,00</w:t>
      </w:r>
    </w:p>
    <w:p>
      <w:r>
        <w:t>Báo cáo số 336/BC-UBND ngày 09/10/2024 của UBND tỉnh Kon Tum về kết quả thực hiện công tác bố trí ổn định dân cư và đề xuất hỗ trợ các dự án bố trí ổn định dân cư cấp bách từ nguồn vốn dự phòng ngân sách trung ương năm 2024 tỉnh Kon Tum</w:t>
      </w:r>
    </w:p>
    <w:p>
      <w:r>
        <w:t>21</w:t>
      </w:r>
    </w:p>
    <w:p>
      <w:r>
        <w:t>San ủi mặt bằng khu trung tâm huyện (hạng mục: Bãi đổ thải)</w:t>
      </w:r>
    </w:p>
    <w:p>
      <w:r>
        <w:t>xã Đăk Pek</w:t>
      </w:r>
    </w:p>
    <w:p>
      <w:r>
        <w:t>1,20</w:t>
      </w:r>
    </w:p>
    <w:p>
      <w:r>
        <w:t>1,20</w:t>
      </w:r>
    </w:p>
    <w:p>
      <w:r>
        <w:t>Quyết định số 701/QĐ-UBND ngày 14/12/2022 của UBND tỉnh về phê duyệt điều chỉnh báo cáo nghiên cứu khả thi dự án: San ủi mặt bằng khu trung tâm huyện</w:t>
      </w:r>
    </w:p>
    <w:p>
      <w:r>
        <w:t>22</w:t>
      </w:r>
    </w:p>
    <w:p>
      <w:r>
        <w:t>Trạm biến áp 110kV Đăk Glei và đấu nối</w:t>
      </w:r>
    </w:p>
    <w:p>
      <w:r>
        <w:t>Thị trấn Đăk Glei, Xã Đăk Kroong</w:t>
      </w:r>
    </w:p>
    <w:p>
      <w:r>
        <w:t>31,05</w:t>
      </w:r>
    </w:p>
    <w:p>
      <w:r>
        <w:t>31,05</w:t>
      </w:r>
    </w:p>
    <w:p>
      <w:r>
        <w:t>Quyết định số 559/QĐ-UBND ngày 04/9/2024 của UBND tỉnh Kon Tum phê duyệt quyết định chấp thuận chủ trương đầu tư đồng thời chấp thuận nhà đầu tư; Công văn số 1936/SCT-HCTH ngày 22/08/2022 của sở Công thương; Tờ trình số 3717/TTr- KTPC ngày 25/9/2024 của Công ty điện lực Kon TumVề việc đề nghị bổ sung dự án Trạm biến áp 110kV Đăk Glei và đấu nối vào điều chỉnh quy hoạch sử dụng đất đến năm 2030 và đăng ký kế hoạch sử dụng đất năm 2025 của huyện Đăk Glei, tỉnh Kon Tum</w:t>
      </w:r>
    </w:p>
    <w:p>
      <w:r>
        <w:t>23</w:t>
      </w:r>
    </w:p>
    <w:p>
      <w:r>
        <w:t>Đường dây 110kV Đăk Choong - Đăk Glei</w:t>
      </w:r>
    </w:p>
    <w:p>
      <w:r>
        <w:t>Xã Đăk Choong, Xã Đăk Man, Xã Đăk Pek, Thị trấn Đăk Glei</w:t>
      </w:r>
    </w:p>
    <w:p>
      <w:r>
        <w:t>1,07</w:t>
      </w:r>
    </w:p>
    <w:p>
      <w:r>
        <w:t>1,07</w:t>
      </w:r>
    </w:p>
    <w:p>
      <w:r>
        <w:t>Quyết định số 177/QĐ-UBND ngày 07/4/2022, UBND tỉnh chấp thuận chủ trương đầu tư đồng thời chấp thuận nhà đầu tư đối với dự án Thủy điện Đăk Krin</w:t>
      </w:r>
    </w:p>
    <w:p>
      <w:r>
        <w:t>VII</w:t>
      </w:r>
    </w:p>
    <w:p>
      <w:r>
        <w:t>Huyện Đăk Tô</w:t>
      </w:r>
    </w:p>
    <w:p>
      <w:r>
        <w:t>1</w:t>
      </w:r>
    </w:p>
    <w:p>
      <w:r>
        <w:t>Dự án Hỗ trợ tu bổ, tôn tạo quần thể di tích quốc gia đặc biệt chiến thắng Đăk Tô - Tân Cảnh</w:t>
      </w:r>
    </w:p>
    <w:p>
      <w:r>
        <w:t>Xã Tân Cảnh và Thị trấn Đăk Tô</w:t>
      </w:r>
    </w:p>
    <w:p>
      <w:r>
        <w:t>5,71</w:t>
      </w:r>
    </w:p>
    <w:p>
      <w:r>
        <w:t>5,71</w:t>
      </w:r>
    </w:p>
    <w:p>
      <w:r>
        <w:t>Nghị quyết số 51/NQ-HĐND ngày 11/7/2024 của Hội đồng nhân dân tỉnh về Danh mục dự án đầu tư công cấp tỉnh quản lý giai đoạn 2021-2025 thuộc các chương trình mục tiêu quốc gia tỉnh Kon Tum</w:t>
      </w:r>
    </w:p>
    <w:p>
      <w:r>
        <w:t>2</w:t>
      </w:r>
    </w:p>
    <w:p>
      <w:r>
        <w:t>Đường đi khu sản xuất thôn Tê Rông (Đoạn từ ĐH51 đến khu sản xuất)</w:t>
      </w:r>
    </w:p>
    <w:p>
      <w:r>
        <w:t>xã Văn Lem</w:t>
      </w:r>
    </w:p>
    <w:p>
      <w:r>
        <w:t>0,10</w:t>
      </w:r>
    </w:p>
    <w:p>
      <w:r>
        <w:t>0,10</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3</w:t>
      </w:r>
    </w:p>
    <w:p>
      <w:r>
        <w:t>Đường đi khu sản xuất thôn Đăk Xanh (Đoạn từ ĐH51 đến khu sản xuất)</w:t>
      </w:r>
    </w:p>
    <w:p>
      <w:r>
        <w:t>xã Văn Lem</w:t>
      </w:r>
    </w:p>
    <w:p>
      <w:r>
        <w:t>0,40</w:t>
      </w:r>
    </w:p>
    <w:p>
      <w:r>
        <w:t>0,40</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4</w:t>
      </w:r>
    </w:p>
    <w:p>
      <w:r>
        <w:t>Đường đi khu sản xuất thôn Kon Pring</w:t>
      </w:r>
    </w:p>
    <w:p>
      <w:r>
        <w:t>xã Ngọk Tụ</w:t>
      </w:r>
    </w:p>
    <w:p>
      <w:r>
        <w:t>0,24</w:t>
      </w:r>
    </w:p>
    <w:p>
      <w:r>
        <w:t>0,24</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5</w:t>
      </w:r>
    </w:p>
    <w:p>
      <w:r>
        <w:t>Đường nội đồng thôn Đăk Nu (từ nhà A Dim đến ruộng ông A Thun)</w:t>
      </w:r>
    </w:p>
    <w:p>
      <w:r>
        <w:t>xã Ngọk Tụ</w:t>
      </w:r>
    </w:p>
    <w:p>
      <w:r>
        <w:t>0,50</w:t>
      </w:r>
    </w:p>
    <w:p>
      <w:r>
        <w:t>0,50</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6</w:t>
      </w:r>
    </w:p>
    <w:p>
      <w:r>
        <w:t>Đường thôn Đăk Chờ (Đoạn nhà máy nước)</w:t>
      </w:r>
    </w:p>
    <w:p>
      <w:r>
        <w:t>xã Ngọk Tụ</w:t>
      </w:r>
    </w:p>
    <w:p>
      <w:r>
        <w:t>0,25</w:t>
      </w:r>
    </w:p>
    <w:p>
      <w:r>
        <w:t>0,25</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7</w:t>
      </w:r>
    </w:p>
    <w:p>
      <w:r>
        <w:t>Đường đi khu sản xuất thôn Đăk Manh II (từ đất ông A Kần đến đất ông A Lái)</w:t>
      </w:r>
    </w:p>
    <w:p>
      <w:r>
        <w:t>xã Đăk Rơ Nga</w:t>
      </w:r>
    </w:p>
    <w:p>
      <w:r>
        <w:t>0,20</w:t>
      </w:r>
    </w:p>
    <w:p>
      <w:r>
        <w:t>0,20</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8</w:t>
      </w:r>
    </w:p>
    <w:p>
      <w:r>
        <w:t>Đường GTNT thôn Đăk Dé (từ đất Ông A Thọ đến đất Ông A Công)</w:t>
      </w:r>
    </w:p>
    <w:p>
      <w:r>
        <w:t>xã Đăk Rơ Nga</w:t>
      </w:r>
    </w:p>
    <w:p>
      <w:r>
        <w:t>0,25</w:t>
      </w:r>
    </w:p>
    <w:p>
      <w:r>
        <w:t>0,25</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9</w:t>
      </w:r>
    </w:p>
    <w:p>
      <w:r>
        <w:t>Đường đi khu sản xuất Đăk Manh II (Đoạn từ đất Ông A Nha đến đất ông A La)</w:t>
      </w:r>
    </w:p>
    <w:p>
      <w:r>
        <w:t>xã Đăk Rơ Nga</w:t>
      </w:r>
    </w:p>
    <w:p>
      <w:r>
        <w:t>0,35</w:t>
      </w:r>
    </w:p>
    <w:p>
      <w:r>
        <w:t>0,35</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10</w:t>
      </w:r>
    </w:p>
    <w:p>
      <w:r>
        <w:t>Đường GTNT thôn Đăk Manh I (từ đất bà Y Niu đến đất bà Y Bung)</w:t>
      </w:r>
    </w:p>
    <w:p>
      <w:r>
        <w:t>xã Đăk Rơ Nga</w:t>
      </w:r>
    </w:p>
    <w:p>
      <w:r>
        <w:t>0,20</w:t>
      </w:r>
    </w:p>
    <w:p>
      <w:r>
        <w:t>0,20</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11</w:t>
      </w:r>
    </w:p>
    <w:p>
      <w:r>
        <w:t>Đường đi khu sản xuất thôn Đăk Pung (Từ đất ông A Thưa đến đất nhà ông A Linh)</w:t>
      </w:r>
    </w:p>
    <w:p>
      <w:r>
        <w:t>xã Đăk Rơ Nga</w:t>
      </w:r>
    </w:p>
    <w:p>
      <w:r>
        <w:t>0,25</w:t>
      </w:r>
    </w:p>
    <w:p>
      <w:r>
        <w:t>0,25</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12</w:t>
      </w:r>
    </w:p>
    <w:p>
      <w:r>
        <w:t>Đường nội thôn Đăk Ri Dốp (đoạn qua dốc Hòa Bình)</w:t>
      </w:r>
    </w:p>
    <w:p>
      <w:r>
        <w:t>xã Tân Cảnh</w:t>
      </w:r>
    </w:p>
    <w:p>
      <w:r>
        <w:t>0,12</w:t>
      </w:r>
    </w:p>
    <w:p>
      <w:r>
        <w:t>0,12</w:t>
      </w:r>
    </w:p>
    <w:p>
      <w:r>
        <w:t>Báo cáo số 307/BC-UBND ngày 18 tháng 10 năm 2024 của UBND xã Tân Cảnh về việc điều chỉnh, bổ sung kế hoạch thực hiện các chương trình mục tiêu quốc gia năm 2024 trên địa bàn xã Tân Cảnh</w:t>
      </w:r>
    </w:p>
    <w:p>
      <w:r>
        <w:t>13</w:t>
      </w:r>
    </w:p>
    <w:p>
      <w:r>
        <w:t>Đường nội thôn 2 (đoạn nhà ông Trần Văn Thân đến rẫy A Ngọc Cường)</w:t>
      </w:r>
    </w:p>
    <w:p>
      <w:r>
        <w:t>xã Tân Cảnh</w:t>
      </w:r>
    </w:p>
    <w:p>
      <w:r>
        <w:t>0,10</w:t>
      </w:r>
    </w:p>
    <w:p>
      <w:r>
        <w:t>0,10</w:t>
      </w:r>
    </w:p>
    <w:p>
      <w:r>
        <w:t>Báo cáo số 307/BC-UBND ngày 18 tháng 10 năm 2024 của UBND xã Tân Cảnh về việc điều chỉnh, bổ sung kế hoạch thực hiện các chương trình mục tiêu quốc gia năm 2024 trên địa bàn xã Tân Cảnh</w:t>
      </w:r>
    </w:p>
    <w:p>
      <w:r>
        <w:t>14</w:t>
      </w:r>
    </w:p>
    <w:p>
      <w:r>
        <w:t>Hội trường thôn 7</w:t>
      </w:r>
    </w:p>
    <w:p>
      <w:r>
        <w:t>xã Kon Đào</w:t>
      </w:r>
    </w:p>
    <w:p>
      <w:r>
        <w:t>0,10</w:t>
      </w:r>
    </w:p>
    <w:p>
      <w:r>
        <w:t>0,10</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15</w:t>
      </w:r>
    </w:p>
    <w:p>
      <w:r>
        <w:t>Đường giao thông nông thôn 8 (đường ngang số 2). Hạng mục, nèn mặt đường và Công trình thoát nước</w:t>
      </w:r>
    </w:p>
    <w:p>
      <w:r>
        <w:t>xã Diên Bình</w:t>
      </w:r>
    </w:p>
    <w:p>
      <w:r>
        <w:t>0,25</w:t>
      </w:r>
    </w:p>
    <w:p>
      <w:r>
        <w:t>0,25</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16</w:t>
      </w:r>
    </w:p>
    <w:p>
      <w:r>
        <w:t>Đường giao thông nông thôn 8 (đường ngang số 4); Hạnh mục: Nền mặt đường</w:t>
      </w:r>
    </w:p>
    <w:p>
      <w:r>
        <w:t>xã Diên Bình</w:t>
      </w:r>
    </w:p>
    <w:p>
      <w:r>
        <w:t>0,21</w:t>
      </w:r>
    </w:p>
    <w:p>
      <w:r>
        <w:t>0,21</w:t>
      </w:r>
    </w:p>
    <w:p>
      <w:r>
        <w:t>Kế hoạch số 4362 /KH-UBND ngày 23 tháng 12 năm 2022 của Ủy ban nhân dân tỉnh Kon Tum về việc Thực hiện các chương trình mục tiêu quốc gia trên địa bàn tỉnh Kon Tum giai đoạn 2021- 2025</w:t>
      </w:r>
    </w:p>
    <w:p>
      <w:r>
        <w:t>17</w:t>
      </w:r>
    </w:p>
    <w:p>
      <w:r>
        <w:t>Đường giao thông thôn 4 (đoạn từ đường 135 đến đường ông Sỹ) hạng mục: Nền, mặt đường và hệ thống thoát nước</w:t>
      </w:r>
    </w:p>
    <w:p>
      <w:r>
        <w:t>xã Diên Bình</w:t>
      </w:r>
    </w:p>
    <w:p>
      <w:r>
        <w:t>0,23</w:t>
      </w:r>
    </w:p>
    <w:p>
      <w:r>
        <w:t>0,23</w:t>
      </w:r>
    </w:p>
    <w:p>
      <w:r>
        <w:t>Kế hoạch số 4362 /KH-UBND ngày 23 tháng 12 năm 2022 của Ủy ban nhân dân tỉnh Kon Tum về việc Thực hiện các chương trình mục tiêu quốc gia trên địa bàn tỉnh Kon Tum giai đoạn 2021- 2025</w:t>
      </w:r>
    </w:p>
    <w:p>
      <w:r>
        <w:t>18</w:t>
      </w:r>
    </w:p>
    <w:p>
      <w:r>
        <w:t>Xây dựng tuyến đường Quy hoạch (tuyến song song Quốc lộ 14) từ thôn 8 đến thôn 4, xã Diên Bình; Hạng mục: San gạt mặt bằng và hệ thống thoát nước</w:t>
      </w:r>
    </w:p>
    <w:p>
      <w:r>
        <w:t>xã Diên Bình</w:t>
      </w:r>
    </w:p>
    <w:p>
      <w:r>
        <w:t>0,82</w:t>
      </w:r>
    </w:p>
    <w:p>
      <w:r>
        <w:t>0,82</w:t>
      </w:r>
    </w:p>
    <w:p>
      <w:r>
        <w:t>Kế hoạch số 4362 /KH-UBND ngày 23 tháng 12 năm 2022 của Ủy ban nhân dân tỉnh Kon Tum về việc Thực hiện các chương trình mục tiêu quốc gia trên địa bàn tỉnh Kon Tum giai đoạn 2021- 2025</w:t>
      </w:r>
    </w:p>
    <w:p>
      <w:r>
        <w:t>19</w:t>
      </w:r>
    </w:p>
    <w:p>
      <w:r>
        <w:t>Đường khu sản xuất qua ngầm Đăk Tố; Hang mục: Nền, mặt đường và hệ thống thoát nước</w:t>
      </w:r>
    </w:p>
    <w:p>
      <w:r>
        <w:t>xã Diên Bình</w:t>
      </w:r>
    </w:p>
    <w:p>
      <w:r>
        <w:t>0,06</w:t>
      </w:r>
    </w:p>
    <w:p>
      <w:r>
        <w:t>0,06</w:t>
      </w:r>
    </w:p>
    <w:p>
      <w:r>
        <w:t>Kế hoạch số 4362 /KH-UBND ngày 23 tháng 12 năm 2022 của Ủy ban nhân dân tỉnh Kon Tum về việc Thực hiện các chương trình mục tiêu quốc gia trên địa bàn tỉnh Kon Tum giai đoạn 2021- 2025</w:t>
      </w:r>
    </w:p>
    <w:p>
      <w:r>
        <w:t>20</w:t>
      </w:r>
    </w:p>
    <w:p>
      <w:r>
        <w:t>Đường giao thông thôn 5, xã Diên Bình (Tuyến đường lô 2 song song với tuyến đường tránh lũ)</w:t>
      </w:r>
    </w:p>
    <w:p>
      <w:r>
        <w:t>xã Diên Bình</w:t>
      </w:r>
    </w:p>
    <w:p>
      <w:r>
        <w:t>0,14</w:t>
      </w:r>
    </w:p>
    <w:p>
      <w:r>
        <w:t>0,14</w:t>
      </w:r>
    </w:p>
    <w:p>
      <w:r>
        <w:t>Kế hoạch số 4362 /KH-UBND ngày 23 tháng 12 năm 2022 của Ủy ban nhân dân tỉnh Kon Tum về việc Thực hiện các chương trình mục tiêu quốc gia trên địa bàn tỉnh Kon Tum giai đoạn 2021- 2025</w:t>
      </w:r>
    </w:p>
    <w:p>
      <w:r>
        <w:t>21</w:t>
      </w:r>
    </w:p>
    <w:p>
      <w:r>
        <w:t>Đường đi khu sản xuất Thôn 1 (Đoạn xóm le lên thôn 5)</w:t>
      </w:r>
    </w:p>
    <w:p>
      <w:r>
        <w:t>xã Diên Bình</w:t>
      </w:r>
    </w:p>
    <w:p>
      <w:r>
        <w:t>0,15</w:t>
      </w:r>
    </w:p>
    <w:p>
      <w:r>
        <w:t>0,15</w:t>
      </w:r>
    </w:p>
    <w:p>
      <w:r>
        <w:t>Kế hoạch số 4362 /KH-UBND ngày 23 tháng 12 năm 2022 của Ủy ban nhân dân tỉnh Kon Tum về việc Thực hiện các chương trình mục tiêu quốc gia trên địa bàn tỉnh Kon Tum giai đoạn 2021- 2025</w:t>
      </w:r>
    </w:p>
    <w:p>
      <w:r>
        <w:t>22</w:t>
      </w:r>
    </w:p>
    <w:p>
      <w:r>
        <w:t>Đường đi khu sản xuất Thôn 3 (Giong Tròn), xã Diên Bình; Hạnh mục: Nền, mặt đường và hệ thống thoát nước</w:t>
      </w:r>
    </w:p>
    <w:p>
      <w:r>
        <w:t>xã Diên Bình</w:t>
      </w:r>
    </w:p>
    <w:p>
      <w:r>
        <w:t>0,10</w:t>
      </w:r>
    </w:p>
    <w:p>
      <w:r>
        <w:t>0,10</w:t>
      </w:r>
    </w:p>
    <w:p>
      <w:r>
        <w:t>Kế hoạch số 4362 /KH-UBND ngày 23 tháng 12 năm 2022 của Ủy ban nhân dân tỉnh Kon Tum về việc Thực hiện các chương trình mục tiêu quốc gia trên địa bàn tỉnh Kon Tum giai đoạn 2021- 2025</w:t>
      </w:r>
    </w:p>
    <w:p>
      <w:r>
        <w:t>23</w:t>
      </w:r>
    </w:p>
    <w:p>
      <w:r>
        <w:t>Bê tông hóa kênh mương nội đồng thôn 1</w:t>
      </w:r>
    </w:p>
    <w:p>
      <w:r>
        <w:t>xã Diên Bình</w:t>
      </w:r>
    </w:p>
    <w:p>
      <w:r>
        <w:t>0,06</w:t>
      </w:r>
    </w:p>
    <w:p>
      <w:r>
        <w:t>0,06</w:t>
      </w:r>
    </w:p>
    <w:p>
      <w:r>
        <w:t>Kế hoạch số 4362 /KH-UBND ngày 23 tháng 12 năm 2022 của Ủy ban nhân dân tỉnh Kon Tum về việc Thực hiện các chương trình mục tiêu quốc gia trên địa bàn tỉnh Kon Tum giai đoạn 2021- 2025</w:t>
      </w:r>
    </w:p>
    <w:p>
      <w:r>
        <w:t>24</w:t>
      </w:r>
    </w:p>
    <w:p>
      <w:r>
        <w:t>Hệ thống thoát nước các tuyến đường nội thôn Đăk Trăm</w:t>
      </w:r>
    </w:p>
    <w:p>
      <w:r>
        <w:t>xã Đăk Trăm</w:t>
      </w:r>
    </w:p>
    <w:p>
      <w:r>
        <w:t>0,20</w:t>
      </w:r>
    </w:p>
    <w:p>
      <w:r>
        <w:t>0,20</w:t>
      </w:r>
    </w:p>
    <w:p>
      <w:r>
        <w:t>Văn bản số 293/UBND ngày 05 tháng 11 năm 2024 của Ủy ban nhân dân xã Đăk Trăm về việc đăng ký Danh mục các dự án cần thu hồi đất trên địa bàn xã Đăk Trăm năm 2025</w:t>
      </w:r>
    </w:p>
    <w:p>
      <w:r>
        <w:t>25</w:t>
      </w:r>
    </w:p>
    <w:p>
      <w:r>
        <w:t>Kênh thủy lợi Tea On thôn Đăk Đring</w:t>
      </w:r>
    </w:p>
    <w:p>
      <w:r>
        <w:t>xã Đăk Trăm</w:t>
      </w:r>
    </w:p>
    <w:p>
      <w:r>
        <w:t>0,40</w:t>
      </w:r>
    </w:p>
    <w:p>
      <w:r>
        <w:t>0,40</w:t>
      </w:r>
    </w:p>
    <w:p>
      <w:r>
        <w:t>Nghị quyết số 45/NQ-HĐND, ngày 15 tháng 12 năm 2023 của Hội đồng nhân dân huyện Đăk Tô Về phê duyệt danh mục dự án đầu tư công trung hạn thực hiện các chương trình mục tiêu quốc gia giai đoạn 2021 – 2025 trên địa bàn huyện Đăk Tô.</w:t>
      </w:r>
    </w:p>
    <w:p>
      <w:r>
        <w:t>26</w:t>
      </w:r>
    </w:p>
    <w:p>
      <w:r>
        <w:t>Trường Mầm non Hoa Phượng, xã Kon Đào (điểm trường trung tâm); Hạng mục:Đườngvào trường, nhà học 03 phòng và các hạng mục phụ trợ</w:t>
      </w:r>
    </w:p>
    <w:p>
      <w:r>
        <w:t>xã Kon Đào</w:t>
      </w:r>
    </w:p>
    <w:p>
      <w:r>
        <w:t>0,10</w:t>
      </w:r>
    </w:p>
    <w:p>
      <w:r>
        <w:t>0,10</w:t>
      </w:r>
    </w:p>
    <w:p>
      <w:r>
        <w:t>Kết luận số 1092-KL/HU, ngày 7/5/2024 của Ban thường vụ Huyện uỷ Đăk Tô V/v phân bổ nguồn tăng thu, tiết kiệm chi ngân sách huyện và tăng thu tiền thu sử dụng đất năm 2023; Văn bản số 693/UBND-KTTH, ngày 13/5/2024 của UBND huyện Đăk Tô V/v triển khai Kết luận số 1092/KL-HU, ngày 07-5-2024 của Ban Thường vụ Huyện uỷ Đăk Tô; Quyết định số 546/QĐ-UBND, ngày 11/10/2024 của UBND huyện Đăk Tô về việc phê duyệt Báo cáo kinh tế - kỹ thuật xây dựng công trình: Trường Mầm non Hoa Phượng, xã Kon Đào (Điểm trường trung tâm); Hạng mục: Đường vào trường, nhà học 03 phòng và các hạng mục phụ trợ</w:t>
      </w:r>
    </w:p>
    <w:p>
      <w:r>
        <w:t>27</w:t>
      </w:r>
    </w:p>
    <w:p>
      <w:r>
        <w:t>Phát triển vùng nguyên liệu mắc ca gắn với mục tiêu phát triển cộng đồng trong quản lý tài nguyên rừng tại huyện Đăk Tô, tỉnh Kon Tum (hạng mục đường giao thông phục vụ nhu cầu đi lại chung của người dân trong vùng dự án)</w:t>
      </w:r>
    </w:p>
    <w:p>
      <w:r>
        <w:t>xã Đăk Trăm</w:t>
      </w:r>
    </w:p>
    <w:p>
      <w:r>
        <w:t>2,50</w:t>
      </w:r>
    </w:p>
    <w:p>
      <w:r>
        <w:t>2,50</w:t>
      </w:r>
    </w:p>
    <w:p>
      <w:r>
        <w:t>Quyết định số 799/QĐ-BNN-VPĐP ngày 08/3/2023 của Bộ Nông nghiệp và Phát triển nông thôn về việc phê duyệt danh mục các mô hình thí điểm thuộc Chương trình mỗi xã một sản phẩm giai đoạn 2021-2025 (đợt 1); Văn bản số 4541/BNN-VPĐP ngày 12/7/2023 của Bộ Nông nghiệp và Phát triển nông thôn V/v hướng dẫn triển khai mô hình thí điểm do Trung ương chỉ đạo thuộc chương trình OCOP giai đoạn 2021-2025; Quyết định số 670/QĐ-UBND, ngày 24/11/2023 của UBND huyện Đăk Tô về việc phê duyệt Báo cáo kinh tế kỹ thuật dự án: Phát triển vùng nguyên liệu mắc ca gắn với mục tiêu phát triển cộng đồng trong quản lý tài nguyên rừng tại huyện Đăk Tô, tỉnh Kon Tum</w:t>
      </w:r>
    </w:p>
    <w:p>
      <w:r>
        <w:t>28</w:t>
      </w:r>
    </w:p>
    <w:p>
      <w:r>
        <w:t>Thu hồi, chuyển mục đích cho thuê đất để làm bến bãi tập kết và sử dụng cho các công trình phụ trợ phục vụ hoạt động khai thác khoáng sản cát làm VLXDTT tại thôn 6 xã Kon Đào (Số hiệu quy hoạch: 66)</w:t>
      </w:r>
    </w:p>
    <w:p>
      <w:r>
        <w:t>xã Kon Đào</w:t>
      </w:r>
    </w:p>
    <w:p>
      <w:r>
        <w:t>0,10</w:t>
      </w:r>
    </w:p>
    <w:p>
      <w:r>
        <w:t>0,10</w:t>
      </w:r>
    </w:p>
    <w:p>
      <w:r>
        <w:t>Giấy phép khai thác cát làm vật liệu xây dựng thông thường số 221/GP-UBND ngày 08 tháng 3 năm 2019</w:t>
      </w:r>
    </w:p>
    <w:p>
      <w:r>
        <w:t>29</w:t>
      </w:r>
    </w:p>
    <w:p>
      <w:r>
        <w:t>Thu hồi, chuyển mục đích cho thuê đất để làm bến bãi tập kết và sử dụng cho các công trình phụ trợ phục vụ hoạt động khai thác khoáng sản cát làm VLXDTT của Công ty TNHH MTV Thành Phú Ngọc Hồi tại thôn Đăk Kon, xã Đăk Rơ Nga</w:t>
      </w:r>
    </w:p>
    <w:p>
      <w:r>
        <w:t>xã Đăk Rơ Nga</w:t>
      </w:r>
    </w:p>
    <w:p>
      <w:r>
        <w:t>0,38</w:t>
      </w:r>
    </w:p>
    <w:p>
      <w:r>
        <w:t>0,38</w:t>
      </w:r>
    </w:p>
    <w:p>
      <w:r>
        <w:t>Giấy phép khai thác cát làm vật liệu xây dựng thông thường số 837/GP-UBND ngày 14 tháng 8 năm 2018; Tờ trình đề nghị giới thiệu vị trí xin thuê đất làm mặt bằng sân công nghiệp mỏ cát số 16 ngày 29/10/2024 của Công ty TNHH MTV Thành Phú Ngọc Hồi</w:t>
      </w:r>
    </w:p>
    <w:p>
      <w:r>
        <w:t>VIII Thành phố Kon Tum</w:t>
      </w:r>
    </w:p>
    <w:p>
      <w:r>
        <w:t>1</w:t>
      </w:r>
    </w:p>
    <w:p>
      <w:r>
        <w:t>Đầu tư tuyến đường quy hoạch ký hiệu D7 thuộc Đồ án quy hoạch phân khu (tỷ lệ 1/2.000) Khu thương mại, dịch vụ và dân cư cửa ngõ phía Đông, thành phố Kon Tum</w:t>
      </w:r>
    </w:p>
    <w:p>
      <w:r>
        <w:t>Xã Đắk Blà</w:t>
      </w:r>
    </w:p>
    <w:p>
      <w:r>
        <w:t>2,12</w:t>
      </w:r>
    </w:p>
    <w:p>
      <w:r>
        <w:t>2,12</w:t>
      </w:r>
    </w:p>
    <w:p>
      <w:r>
        <w:t>Quyết định số 441/QĐ-UBND ngày 23 tháng 7 năm 2024 của Ủy ban nhân dân tỉnh về việc giao triển khai chủ trương đầu tư Dự án đầu tư tuyến đường quy hoạch ký hiệu D7 thuộc Đồ án quy hoạch phân khu (tỷ lệ 1/2.000) Khu thương mại, dịch vụ và dân cư cửa ngõ phía Đông, thành phố Kon Tum</w:t>
      </w:r>
    </w:p>
    <w:p>
      <w:r>
        <w:t>2</w:t>
      </w:r>
    </w:p>
    <w:p>
      <w:r>
        <w:t>Công trình trạm bơm tăng áp phía Nam thành phố Kon Tum</w:t>
      </w:r>
    </w:p>
    <w:p>
      <w:r>
        <w:t>Xã Hoà Bình</w:t>
      </w:r>
    </w:p>
    <w:p>
      <w:r>
        <w:t>0,18</w:t>
      </w:r>
    </w:p>
    <w:p>
      <w:r>
        <w:t>0,18</w:t>
      </w:r>
    </w:p>
    <w:p>
      <w:r>
        <w:t>- Quyết định số 13/QĐ-HĐQT ngày 18 tháng 5 năm 2024 của Hội đồng quản tri công ty Cấp nước Kon Tum về việc phê duyệt chủ trương đầu tư Công trình trạm bơm tăng áp phía Nam thành phố Kon Tum</w:t>
      </w:r>
    </w:p>
    <w:p>
      <w:r>
        <w:t>3</w:t>
      </w:r>
    </w:p>
    <w:p>
      <w:r>
        <w:t>Khu dân cư phía Đông trung tâm hành chính thành phố Kon Tum</w:t>
      </w:r>
    </w:p>
    <w:p>
      <w:r>
        <w:t>Phường Duy Tân, Xã Đăk Cấm</w:t>
      </w:r>
    </w:p>
    <w:p>
      <w:r>
        <w:t>45,77</w:t>
      </w:r>
    </w:p>
    <w:p>
      <w:r>
        <w:t>45,77</w:t>
      </w:r>
    </w:p>
    <w:p>
      <w:r>
        <w:t>Quyết định số 3828/QĐ-UBND ngày 22/10/2021 của Ủy ban nhân dân thành phố về việc phê duyệt Nhiệm vụ quy hoạch chi tiết (tỷ lệ 1/500) Khu dân cư phía Đông Trung tâm hành chính thành phố Kon Tum</w:t>
      </w:r>
    </w:p>
    <w:p>
      <w:r>
        <w:t>4</w:t>
      </w:r>
    </w:p>
    <w:p>
      <w:r>
        <w:t>Trung tâm Đăng kiểm 82.01.S ( Thực hiện dự án di dời Trung tâm Đăng kiểm 82.01.S đến vị trí mới)</w:t>
      </w:r>
    </w:p>
    <w:p>
      <w:r>
        <w:t>Phường Ngô Mây</w:t>
      </w:r>
    </w:p>
    <w:p>
      <w:r>
        <w:t>0,6</w:t>
      </w:r>
    </w:p>
    <w:p>
      <w:r>
        <w:t>0,6</w:t>
      </w:r>
    </w:p>
    <w:p>
      <w:r>
        <w:t>Quyết định số 35/QĐ-TTĐK ngày 22/9/2021 của Sở Giao thông vận tải về phê duyệt chủ trương đầu tư dự án Trung tâm đăng kiểm 82.01.S Quyết định số 1210/QĐ-UBND ngày 21/12/2021 của UBND tỉnh về giao kế hoạch đầu tư năm 2021 vốn từ nguồn thu hợp pháp dành để đầu tư của Trung tâm đăng kiểm 82.01.S Thông báo số 7976/TB-VP ngày 30/10/2024 của Văn phòng UBND tỉnh về kết luận của Phó chủ tịch UBND tỉnh tại buổi làm việc ngày 22/10/2024</w:t>
      </w:r>
    </w:p>
    <w:p>
      <w:r>
        <w:t>5</w:t>
      </w:r>
    </w:p>
    <w:p>
      <w:r>
        <w:t>Mở rộng khuôn viên công trình chùa Huệ Chiếu; Đất xây dựng khuô,viên cây xanh, bãi đậu xe và các hạng mục phụ trợ khác cho công trình Chùa Huệ Chiếu</w:t>
      </w:r>
    </w:p>
    <w:p>
      <w:r>
        <w:t>Phường Ngô Mây</w:t>
      </w:r>
    </w:p>
    <w:p>
      <w:r>
        <w:t>1,19</w:t>
      </w:r>
    </w:p>
    <w:p>
      <w:r>
        <w:t>1,19</w:t>
      </w:r>
    </w:p>
    <w:p>
      <w:r>
        <w:t>Thông báo số 707/SNV-TG ngày 24 tháng 03 năm 2023 của Sở Nội Vụ tỉnh Kon Tum</w:t>
      </w:r>
    </w:p>
    <w:p>
      <w:r>
        <w:t>6</w:t>
      </w:r>
    </w:p>
    <w:p>
      <w:r>
        <w:t>Cơ sở tôn giáo tại thôn Trung Nghĩa Tây</w:t>
      </w:r>
    </w:p>
    <w:p>
      <w:r>
        <w:t>Xã Kroong</w:t>
      </w:r>
    </w:p>
    <w:p>
      <w:r>
        <w:t>0,22</w:t>
      </w:r>
    </w:p>
    <w:p>
      <w:r>
        <w:t>0,22</w:t>
      </w:r>
    </w:p>
    <w:p>
      <w:r>
        <w:t>Thông báo số 1918/SNV-TG ngày 04 tháng 08 năm 2022 của Sở Nội Vụ tỉnh Kon Tum</w:t>
      </w:r>
    </w:p>
    <w:p>
      <w:r>
        <w:t>7</w:t>
      </w:r>
    </w:p>
    <w:p>
      <w:r>
        <w:t>Trạm biến áp 110KV Sa Thầy và đấu nối</w:t>
      </w:r>
    </w:p>
    <w:p>
      <w:r>
        <w:t>Xã Kroong</w:t>
      </w:r>
    </w:p>
    <w:p>
      <w:r>
        <w:t>0,17</w:t>
      </w:r>
    </w:p>
    <w:p>
      <w:r>
        <w:t>0,17</w:t>
      </w:r>
    </w:p>
    <w:p>
      <w:r>
        <w:t>- QĐ số 6561/QĐ-EVNCPC ngày 19/9/2023 của Tổng công ty Điện lực miền Trung v/v phê duyệt Kế hoạch tổng thể thực hiện dự án - 1 Dự án Trạm biến áp 110kV Sa Thầy và đấu nối. - Quyết định số 701/QĐ-UBND ngày 29 tháng 10 năm 2024 của Ủy ban nhân dân tỉnh Kon Tum về việc chấp thuận chủ trương đầu tư đồng thời chấp thuận nhà đầu tư dự án Trạm biến áp 110kV Sa Thầy và đấu nối.</w:t>
      </w:r>
    </w:p>
    <w:p>
      <w:r>
        <w:t>8</w:t>
      </w:r>
    </w:p>
    <w:p>
      <w:r>
        <w:t>Sét gạch ngói (BS09) (Công ty Cổ phần đầu tư gạch Tuynel Đức Bảo)</w:t>
      </w:r>
    </w:p>
    <w:p>
      <w:r>
        <w:t>Xã Ngok Bay</w:t>
      </w:r>
    </w:p>
    <w:p>
      <w:r>
        <w:t>2,75</w:t>
      </w:r>
    </w:p>
    <w:p>
      <w:r>
        <w:t>2,75</w:t>
      </w:r>
    </w:p>
    <w:p>
      <w:r>
        <w:t>Quyết định số 168/QĐ-UBND ngày 04 tháng 4 năm 2022 của Ủy ban nhân dân tỉnh Kon Tum về việc công nhận kết quả trúng đấu giá quyền khai thác khoáng sản; Giấy phép số 526/GP-UBND ngày 28 tháng 5 năm 2019</w:t>
      </w:r>
    </w:p>
    <w:p>
      <w:r>
        <w:t>IX Huyện Kon Plông</w:t>
      </w:r>
    </w:p>
    <w:p>
      <w:r>
        <w:t>1</w:t>
      </w:r>
    </w:p>
    <w:p>
      <w:r>
        <w:t>Dự án Sắp xếp, bố trí, ổn định dân cư tại chỗ xã Đắk Ring, huyện Kon Plông.</w:t>
      </w:r>
    </w:p>
    <w:p>
      <w:r>
        <w:t>Xã Đăk Ring</w:t>
      </w:r>
    </w:p>
    <w:p>
      <w:r>
        <w:t>3,65</w:t>
      </w:r>
    </w:p>
    <w:p>
      <w:r>
        <w:t>3,65</w:t>
      </w:r>
    </w:p>
    <w:p>
      <w:r>
        <w:t>Quyết định số 25/QĐ-UBND ngày 10/01/2024 của ủy ban nhân dân huyện Kon Plông về việc phê duyệt dự án: Dự án sắp xếp, bố trí, ổn định dân cư tại chỗ xã Đãk Ring</w:t>
      </w:r>
    </w:p>
    <w:p>
      <w:r>
        <w:t>X Huyện Sa Thầy</w:t>
      </w:r>
    </w:p>
    <w:p>
      <w:r>
        <w:t>1</w:t>
      </w:r>
    </w:p>
    <w:p>
      <w:r>
        <w:t>Trạm biến áp 110kV Sa Thầy và đấu nối</w:t>
      </w:r>
    </w:p>
    <w:p>
      <w:r>
        <w:t>xã Sa Nghĩa, xã Sa Bình</w:t>
      </w:r>
    </w:p>
    <w:p>
      <w:r>
        <w:t>1,49</w:t>
      </w:r>
    </w:p>
    <w:p>
      <w:r>
        <w:t>1,49</w:t>
      </w:r>
    </w:p>
    <w:p>
      <w:r>
        <w:t>Quyết định số 6561/QĐ-EVNCPC ngày 19/9/2023 của Tổng công ty Điện lực miền Trung v/v phê duyệt Kế hoạch tổng thể thực hiện dự án - 1 Dự án Trạm biến áp 110kV Sa Thầy và đấu nối. Quyết định số 701/QĐ-UBND ngày 29 tháng 10 năm 2024 của Ủy ban nhân dân tỉnh Kon Tum về việc chấp thuận chủ trương đầu tư đồng thời chấp thuận nhà đầu tư dự án Trạm biến áp 110kV Sa Thầy và đấu nối.</w:t>
      </w:r>
    </w:p>
    <w:p>
      <w:r>
        <w:t>Tổng</w:t>
      </w:r>
    </w:p>
    <w:p>
      <w:r>
        <w:t>361,82</w:t>
      </w:r>
    </w:p>
    <w:p>
      <w:r>
        <w:t>302,08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