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103/NQ-HĐND năm 2023 về Danh mục dịch vụ sự nghiệp công sử dụng ngân sách nhà nước thuộc lĩnh vực tư pháp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103/NQ-HĐND</w:t>
      </w:r>
    </w:p>
    <w:p>
      <w:r>
        <w:t>Tây Ninh, ngày 20 tháng 7 năm 2023</w:t>
      </w:r>
    </w:p>
    <w:p>
      <w:r>
        <w:t>NGHỊ QUYẾT</w:t>
      </w:r>
    </w:p>
    <w:p>
      <w:r>
        <w:t>BAN HÀNH DANH MỤC DỊCH VỤ SỰ NGHIỆP CÔNG SỬ DỤNG NGÂN SÁCH NHÀ NƯỚC THUỘC LĨNH VỰC TƯ PHÁP TRÊN ĐỊA BÀN TỈNH TÂY NINH</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2069/QĐ-TTg ngày 08 tháng 12 năm 2021 của Thủ tướng Chính phủ ban hành Danh mục dịch vụ sự nghiệp công cơ bản, thiết yếu thuộc ngành tư pháp;</w:t>
      </w:r>
    </w:p>
    <w:p>
      <w:r>
        <w:t>Xét Tờ trình số 2005/TTr-UBND ngày 01 tháng 7 năm 2023 của Ủy ban nhân dân tỉnh về việc ban hành Nghị quyết Danh mục dịch vụ sự nghiệp công sử dụng ngân sách nhà nước thuộc lĩnh vực tư pháp trên địa bàn tỉnh Tây Ninh; Báo cáo thẩm tra của Ban Pháp chế Hội đồng nhân dân tỉnh; ý kiến thảo luận của các đại biểu Hội đồng nhân dân tỉnh tại kỳ họp.</w:t>
      </w:r>
    </w:p>
    <w:p>
      <w:r>
        <w:t>QUYẾT NGHỊ:</w:t>
      </w:r>
    </w:p>
    <w:p>
      <w:r>
        <w:t>Điều 1.  Ban hành Danh mục dịch vụ sự nghiệp công sử dụng ngân sách nhà nước thuộc lĩnh vực tư pháp trên địa bàn tỉnh Tây Ninh  (Danh mục kèm theo).</w:t>
      </w:r>
    </w:p>
    <w:p>
      <w:r>
        <w:t>Điều 2.  Tổ chức thực hiện</w:t>
      </w:r>
    </w:p>
    <w:p>
      <w:r>
        <w:t>1. Giao Ủy ban nhân dân tỉnh hướng dẫn, triển khai thực hiện Nghị quyết đúng quy định.</w:t>
      </w:r>
    </w:p>
    <w:p>
      <w:r>
        <w:t>2.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8 thông qua và có hiệu lực kể từ ngày 20 tháng 7 năm 2023./.</w:t>
      </w:r>
    </w:p>
    <w:p>
      <w:r>
        <w:t>Nơi nhận:</w:t>
      </w:r>
    </w:p>
    <w:p>
      <w:r>
        <w:t>-   Ủy ban Thường vụ Quốc hội;</w:t>
      </w:r>
    </w:p>
    <w:p>
      <w:r>
        <w:t>- Chính phủ;</w:t>
      </w:r>
    </w:p>
    <w:p>
      <w:r>
        <w:t>- Văn phòng Quốc hội;</w:t>
      </w:r>
    </w:p>
    <w:p>
      <w:r>
        <w:t>- Văn phòng Chính phủ;</w:t>
      </w:r>
    </w:p>
    <w:p>
      <w:r>
        <w:t>- Các Bộ: Tư pháp; Tài chính;</w:t>
      </w:r>
    </w:p>
    <w:p>
      <w:r>
        <w:t>- Thường trực Tỉnh ủy;</w:t>
      </w:r>
    </w:p>
    <w:p>
      <w:r>
        <w:t>- Đoàn đại biểu Quốc hội đơn vị tỉnh;</w:t>
      </w:r>
    </w:p>
    <w:p>
      <w:r>
        <w:t>- Thường trực HĐND tỉnh;</w:t>
      </w:r>
    </w:p>
    <w:p>
      <w:r>
        <w:t>- Ủy ban nhân dân tỉnh;</w:t>
      </w:r>
    </w:p>
    <w:p>
      <w:r>
        <w:t>- Ủy ban MTTQVN tỉnh;</w:t>
      </w:r>
    </w:p>
    <w:p>
      <w:r>
        <w:t>- Các tổ chức chính trị - xã hội tỉnh;</w:t>
      </w:r>
    </w:p>
    <w:p>
      <w:r>
        <w:t>- Đại biểu HĐND tỉnh;</w:t>
      </w:r>
    </w:p>
    <w:p>
      <w:r>
        <w:t>- Văn phòng Tỉnh ủy;</w:t>
      </w:r>
    </w:p>
    <w:p>
      <w:r>
        <w:t>- Các sở, ban, ngành;</w:t>
      </w:r>
    </w:p>
    <w:p>
      <w:r>
        <w:t>- TT HĐND, UBND các huyện, thị xã, thành phố;</w:t>
      </w:r>
    </w:p>
    <w:p>
      <w:r>
        <w:t>- Báo Tây Ninh;</w:t>
      </w:r>
    </w:p>
    <w:p>
      <w:r>
        <w:t>- Trung tâm Công báo - Tin học tỉnh;</w:t>
      </w:r>
    </w:p>
    <w:p>
      <w:r>
        <w:t>- Lưu: VT, VP Đoàn ĐBQH và HĐND tỉnh.</w:t>
      </w:r>
    </w:p>
    <w:p>
      <w:r>
        <w:t>CHỦ TỊCH</w:t>
      </w:r>
    </w:p>
    <w:p>
      <w:r>
        <w:t>Nguyễn Thành Tâm</w:t>
      </w:r>
    </w:p>
    <w:p>
      <w:r>
        <w:t>DANH MỤC</w:t>
      </w:r>
    </w:p>
    <w:p>
      <w:r>
        <w:t>DỊCH VỤ SỰ NGHIỆP CÔNG SỬ DỤNG NGÂN SÁCH NHÀ NƯỚC THUỘC LĨNH VỰC TƯ PHÁP TRÊN ĐỊA BÀN TỈNH TÂY NINH</w:t>
      </w:r>
    </w:p>
    <w:p>
      <w:r>
        <w:t>(Kèm theo Nghị quyết số 103/NQ-HĐND ngày 20 tháng 7 năm 2023 của Hội đồng nhân dân tỉnh Tây Ninh)</w:t>
      </w:r>
    </w:p>
    <w:p>
      <w:r>
        <w:t>STT</w:t>
      </w:r>
    </w:p>
    <w:p>
      <w:r>
        <w:t>Tên dịch vụ sự nghiệp công</w:t>
      </w:r>
    </w:p>
    <w:p>
      <w:r>
        <w:t>Mức độ sử dụng ngân sách Nhà nước</w:t>
      </w:r>
    </w:p>
    <w:p>
      <w:r>
        <w:t>Ngân sách Nhà nước đảm bảo toàn bộ chi phí thực hiện dịch vụ</w:t>
      </w:r>
    </w:p>
    <w:p>
      <w:r>
        <w:t>Ngân sách Nhà nước đảm bảo một phần chi phí thực hiện dịch vụ chưa tính vào giá theo lộ trình tính giá</w:t>
      </w:r>
    </w:p>
    <w:p>
      <w:r>
        <w:t>01</w:t>
      </w:r>
    </w:p>
    <w:p>
      <w:r>
        <w:t>Dịch vụ hỗ trợ thông tin, thực hiện trợ giúp pháp lý theo Luật Trợ giúp pháp lý</w:t>
      </w:r>
    </w:p>
    <w:p>
      <w:r>
        <w:t>X</w:t>
      </w:r>
    </w:p>
    <w:p>
      <w:r>
        <w:t>02</w:t>
      </w:r>
    </w:p>
    <w:p>
      <w:r>
        <w:t>Dịch vụ đấu giá tài sản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