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103/2023/QH15 về Kế hoạch phát triển kinh tế - xã hội năm 2024 do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103/2023/QH15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24/12/2023</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103/2023/QH15</w:t>
      </w:r>
    </w:p>
    <w:p>
      <w:r>
        <w:t>Hà Nội, ngày 09 tháng 11 năm 2023</w:t>
      </w:r>
    </w:p>
    <w:p>
      <w:r>
        <w:t>NGHỊ QUYẾT</w:t>
      </w:r>
    </w:p>
    <w:p>
      <w:r>
        <w:t>VỀ KẾ HOẠCH PHÁT TRIỂN KINH TẾ - XÃ HỘI NĂM 2024</w:t>
      </w:r>
    </w:p>
    <w:p>
      <w:r>
        <w:t>QUỐC HỘI</w:t>
      </w:r>
    </w:p>
    <w:p>
      <w:r>
        <w:t>Căn cứ Hiến pháp nước Cộng hòa xã hội chủ nghĩa Việt Nam;</w:t>
      </w:r>
    </w:p>
    <w:p>
      <w:r>
        <w:t>Căn cứ Luật Tổ chức Quốc hội số 57/2014/QH13 đã được sửa đổi, bổ sung một số điều theo Luật số 65/2020/QH14;</w:t>
      </w:r>
    </w:p>
    <w:p>
      <w:r>
        <w:t>Trên cơ sở xem xét các báo cáo của Chính phủ, Tòa án nhân dân tối cao, Viện kiểm sát nhân dân tối cao, các cơ quan của Quốc hội, cơ quan hữu quan và ý kiến đại biểu Quốc hội;</w:t>
      </w:r>
    </w:p>
    <w:p>
      <w:r>
        <w:t>QUYẾT NGHỊ:</w:t>
      </w:r>
    </w:p>
    <w:p>
      <w:r>
        <w:t>Điều 1. Mục tiêu tổng quát</w:t>
      </w:r>
    </w:p>
    <w:p>
      <w:r>
        <w:t>Tiếp tục ưu tiên tăng trưởng gắn với củng cố, giữ vững ổn định kinh tế vĩ mô, kiểm soát lạm phát, bảo đảm các cân đối lớn của nền kinh tế. Đẩy mạnh, tạo chuyển biến tích cực hơn trong thực hiện các đột phá chiến lược, cơ cấu lại nền kinh tế gắn với đổi mới mô hình tăng trưởng, nâng cao năng suất, chất lượng, hiệu quả, sức cạnh tranh và năng lực nội sinh của nền kinh tế. Tập trung tháo gỡ các điểm nghẽn về thể chế, chính sách; khơi thông các nguồn lực; xử lý hiệu quả các vướng mắc để phát triển các loại thị trường ổn định, an toàn, lành mạnh, bền vững; nâng cao hiệu quả việc tổ chức thực hiện luật pháp, chính sách, thực thi công vụ. Đẩy nhanh tiến độ thực hiện các dự án kết cấu hạ tầng chiến lược trọng điểm, quan trọng quốc gia. Đẩy mạnh cải cách hành chính, cải thiện môi trường đầu tư kinh doanh; tăng cường thu hút đầu tư toàn xã hội, hợp tác công - tư; có cơ chế, chính sách đặc thù tạo đột phá trong thu hút đầu tư nước ngoài có chọn lọc, nhất là trong các ngành, lĩnh vực mới nổi, bảo đảm kết nối với khu vực kinh tế trong nước, tạo động lực thúc đẩy tăng trưởng. Quan tâm phát triển toàn diện, đồng bộ các lĩnh vực văn hóa, xã hội, giáo dục, y tế ngang tầm với phát triển kinh tế; chú trọng bảo đảm an sinh xã hội, giảm nghèo bền vững, cải thiện đời sống vật chất, tinh thần của Nhân dân. Chăm lo các đối tượng chính sách. Quản lý chặt chẽ, sử dụng hiệu quả đất đai, tài nguyên, bảo vệ môi trường, chủ động phòng, chống thiên tai, ứng phó với biến đổi khí hậu. Tiếp tục hoàn thiện, xây dựng bộ máy tinh gọn, hoạt động hiệu lực, hiệu quả, tinh giản biên chế gắn với cơ cấu lại và nâng cao chất lượng đội ngũ cán bộ, công chức, viên chức. Tiếp tục đẩy mạnh cải cách hành chính, tư pháp, quyết liệt phòng, chống tham nhũng, tiêu cực, lãng phí. Củng cố, tăng cường quốc phòng, an ninh, giữ vững độc lập, chủ quyền, toàn vẹn lãnh thổ; bảo đảm an ninh chính trị, trật tự, an toàn xã hội; nâng cao hiệu quả công tác đối ngoại, hội nhập quốc tế; làm tốt công tác thông tin, tuyên truyền, tạo đồng thuận xã hội; gìn giữ môi trường hòa bình, ổn định và tạo điều kiện thuận lợi cho phát triển đất nước.</w:t>
      </w:r>
    </w:p>
    <w:p>
      <w:r>
        <w:t>Điều 2. Các chỉ tiêu chủ yếu</w:t>
      </w:r>
    </w:p>
    <w:p>
      <w:r>
        <w:t>1. Tốc độ tăng trưởng tổng sản phẩm trong nước (GDP) từ 6,0 - 6,5%.</w:t>
      </w:r>
    </w:p>
    <w:p>
      <w:r>
        <w:t>2. GDP bình quân đầu người đạt khoảng 4.700 - 4.730 đô la Mỹ (USD).</w:t>
      </w:r>
    </w:p>
    <w:p>
      <w:r>
        <w:t>3. Tỷ trọng công nghiệp chế biến, chế tạo trong GDP đạt khoảng 24,1 - 24,2%.</w:t>
      </w:r>
    </w:p>
    <w:p>
      <w:r>
        <w:t>4. Tốc độ tăng chỉ số giá tiêu dùng (CPI) bình quân 4,0 - 4,5%.</w:t>
      </w:r>
    </w:p>
    <w:p>
      <w:r>
        <w:t>5. Tốc độ tăng năng suất lao động xã hội bình quân 4,8 - 5,3%.</w:t>
      </w:r>
    </w:p>
    <w:p>
      <w:r>
        <w:t>6. Tỷ trọng lao động nông nghiệp trong tổng lao động xã hội đạt 26,5%.</w:t>
      </w:r>
    </w:p>
    <w:p>
      <w:r>
        <w:t>7. Tỷ lệ lao động qua đào tạo khoảng 69%, trong đó có bằng, chứng chỉ đạt khoảng 28 - 28,5%</w:t>
      </w:r>
    </w:p>
    <w:p>
      <w:r>
        <w:t>8. Tỷ lệ thất nghiệp ở khu vực thành thị dưới 4%.</w:t>
      </w:r>
    </w:p>
    <w:p>
      <w:r>
        <w:t>9. Tỷ lệ hộ nghèo (theo chuẩn nghèo đa chiều) giảm trên 1%.</w:t>
      </w:r>
    </w:p>
    <w:p>
      <w:r>
        <w:t>10. Số bác sĩ trên 10.000 dân đạt khoảng 13,5 bác sĩ.</w:t>
      </w:r>
    </w:p>
    <w:p>
      <w:r>
        <w:t>11. Số giường bệnh trên 10.000 dân đạt khoảng 32,5 giường bệnh.</w:t>
      </w:r>
    </w:p>
    <w:p>
      <w:r>
        <w:t>12. Tỷ lệ tham gia bảo hiểm y tế đạt 94,1% dân số.</w:t>
      </w:r>
    </w:p>
    <w:p>
      <w:r>
        <w:t>13. Tỷ lệ số xã đạt chuẩn nông thôn mới đạt 80%.</w:t>
      </w:r>
    </w:p>
    <w:p>
      <w:r>
        <w:t>14. Tỷ lệ thu gom và xử lý chất thải rắn sinh hoạt đô thị bảo đảm tiêu chuẩn, quy chuẩn đạt 95%.</w:t>
      </w:r>
    </w:p>
    <w:p>
      <w:r>
        <w:t>15. Tỷ lệ khu công nghiệp, khu chế xuất đang hoạt động có hệ thống xử lý nước thải tập trung đạt tiêu chuẩn môi trường đạt 92%.</w:t>
      </w:r>
    </w:p>
    <w:p>
      <w:r>
        <w:t>Điều 3. Nhiệm vụ và giải pháp chủ yếu</w:t>
      </w:r>
    </w:p>
    <w:p>
      <w:r>
        <w:t>Quốc hội cơ bản tán thành các nhiệm vụ, giải pháp do Chính phủ, Tòa án nhân dân tối cao, Viện kiểm sát nhân dân tối cao, Kiểm toán nhà nước trình và các cơ quan của Quốc hội kiến nghị, đồng thời đề nghị Chính phủ và các cơ quan liên quan thực hiện tốt các nhiệm vụ và giải pháp chủ yếu sau đây:</w:t>
      </w:r>
    </w:p>
    <w:p>
      <w:r>
        <w:t>3.1. Ưu tiên thúc đẩy tăng trưởng kinh tế giữ vững ổn định kinh tế vĩ mô, kiểm soát lạm phát, bảo đảm các cân đối lớn của nền kinh tế</w:t>
      </w:r>
    </w:p>
    <w:p>
      <w:r>
        <w:t>Tiếp tục điều hành chính sách tiền tệ chủ động, linh hoạt, kịp thời, hiệu quả; phối hợp đồng bộ, hài hòa, chặt chẽ với chính sách tài khóa mở rộng hợp lý, có trọng tâm, trọng điểm và các chính sách khác, nỗ lực giải quyết các điểm nghẽn, tháo gỡ khó khăn cho sản xuất kinh doanh; tiếp tục thúc đẩy mạnh mẽ các động lực tăng trưởng (đầu tư, tiêu dùng, xuất khẩu), bám sát định hướng đổi mới mô hình tăng trưởng, cơ cấu lại nền kinh tế, nâng cao năng suất lao động, năng lực cạnh tranh, cải thiện môi trường đầu tư kinh doanh. Tăng cường năng lực phân tích dự báo, nắm chắc tình hình, có phản ứng chính sách kịp thời, phù hợp, hiệu quả với các vấn đề mới phát sinh.</w:t>
      </w:r>
    </w:p>
    <w:p>
      <w:r>
        <w:t>Theo dõi sát diễn biến tình hình kinh tế, giá cả, lạm phát thế giới, khu vực, nhất là diễn biến giá năng lượng để hoạch định và điều hành chính sách tiền tệ phù hợp; cân đối hài hòa giữa việc giảm lãi suất và ổn định tỷ giá. Tăng cường kiểm tra, giám sát, bảo đảm ổn định thị trường tiền tệ, tín dụng; tiếp tục phấn đấu giảm mặt bằng lãi suất và đơn giản hóa thủ tục hành chính để tăng khả năng tiếp cận, hấp thụ vốn tín dụng, tập trung cho các lĩnh vực ưu tiên, các động lực tăng trưởng. Có giải pháp cụ thể để sớm khắc phục các tồn tại, hạn chế, đẩy nhanh tiến độ thực hiện và giải ngân vốn đầu tư công ngay từ đầu năm 2024, đặc biệt là các dự án trọng điểm, quan trọng quốc gia, các chương trình mục tiêu quốc gia; tăng cường phân cấp, phân quyền gắn với nâng cao trách nhiệm người đứng đầu trong việc quyết định chủ trương đầu tư, quyết định đầu tư dự án; kiên quyết loại bỏ những dự án không thật sự cần thiết, không để tình trạng đầu tư dàn trải, lãng phí, kém hiệu quả.</w:t>
      </w:r>
    </w:p>
    <w:p>
      <w:r>
        <w:t>Tăng cường kỷ luật, kỷ cương tài chính - ngân sách nhà nước; quản lý thu ngân sách nhà nước chặt chẽ, bảo đảm thu đúng, thu đủ, thu kịp thời, khai thác tối đa nguồn thu còn dư địa và có giải pháp nuôi dưỡng nguồn thu hiệu quả, bền vững; triệt để tiết kiệm chi, nhất là chi thường xuyên; kiểm soát chặt chẽ bội chi, nợ công, nợ chính phủ, nợ nước ngoài quốc gia trong giới hạn cho phép; nghiên cứu tiếp tục thực hiện miễn, giảm, gia hạn thuế, phí, lệ phí, tiền thuê đất, cơ cấu lại nợ; ban hành và kịp thời triển khai các chính sách phù hợp, hiệu quả liên quan đến thuế tối thiểu toàn cầu. Phát triển mạnh thị trường trong nước và đẩy mạnh xúc tiến thương mại, du lịch, mở rộng, đa dạng hóa thị trường quốc tế gắn với nâng cao chất lượng sản phẩm, tham gia sâu, rộng hơn vào các chuỗi cung ứng khu vực, toàn cầu, phấn đấu thặng dư thương mại bền vững; thực hiện có hiệu quả công tác phòng, chống buôn lậu, gian lận thương mại.</w:t>
      </w:r>
    </w:p>
    <w:p>
      <w:r>
        <w:t>3.2. Tiếp tục rà soát, hoàn thiện thể chế, pháp luật, cơ chế, chính sách gắn với nâng cao hiệu lực, hiệu quả tổ chức thực hiện pháp luật; đẩy mạnh cắt giảm, đơn giản hóa thủ tục hành chính, quy định kinh doanh</w:t>
      </w:r>
    </w:p>
    <w:p>
      <w:r>
        <w:t>Thể chế hóa kịp thời, đầy đủ chủ trương, đường lối, nghị quyết, kết luận, chỉ thị của Đảng. Tiếp tục rà soát, hoàn thiện thể chế, chính sách đáp ứng yêu cầu thực tiễn và những vấn đề mới phát sinh gắn với nâng cao hiệu lực, hiệu quả tổ chức thực hiện pháp luật; bảo đảm tiến độ và chất lượng các dự án luật, pháp lệnh, nghị quyết trong Chương trình xây dựng luật, pháp lệnh năm 2024. Đẩy mạnh việc ban hành các văn bản hướng dẫn và thực hiện các cơ chế, chính sách đặc thù đã được Quốc hội thông qua. Tiếp tục tích cực rà soát, hoàn thiện các cơ chế, chính sách, quy định pháp luật, tập trung tháo gỡ khó khăn, vướng mắc để phục hồi và phát triển ổn định, lành mạnh, bền vững các loại thị trường, nhất là thị trường trái phiếu doanh nghiệp, quyền sử dụng đất, bất động sản, lao động, khoa học công nghệ, thị trường năng lượng... góp phần nâng cao hiệu quả huy động, sử dụng các nguồn lực cho sản xuất kinh doanh.</w:t>
      </w:r>
    </w:p>
    <w:p>
      <w:r>
        <w:t>Tăng cường kỷ luật, kỷ cương, nâng cao hiệu quả phối hợp giữa các cấp, các ngành, các địa phương, cơ quan, đơn vị trong công tác xây dựng, ban hành rà soát, kiểm tra và thực thi văn bản quy phạm pháp luật. Tập trung cắt giảm, đơn giản hóa thủ tục hành chính, quy định kinh doanh; không để phát sinh thủ tục, quy định kinh doanh, quy chuẩn, tiêu chuẩn kỹ thuật mới không phù hợp, thiếu tính khả thi nhằm tạo thuận lợi, tiết giảm chi phí tuân thủ cho người dân, doanh nghiệp. Khẩn trương rà soát, sửa đổi, bổ sung và ban hành đầy đủ các định mức kinh tế - kỹ thuật trong đầu tư, xây dựng, dịch vụ công.</w:t>
      </w:r>
    </w:p>
    <w:p>
      <w:r>
        <w:t>3.3. Đẩy mạnh xây dựng, phát triển hệ thống kết cấu hạ tầng chiến lược đồng bộ, hiện đại, nhất là hệ thống đường cao tốc, nâng cấp các sân bay, bến cảng, hạ tầng đô thị, hạ tầng liên vùng</w:t>
      </w:r>
    </w:p>
    <w:p>
      <w:r>
        <w:t>Tập trung đầu tư xây dựng hoàn thiện hệ thống kết cấu hạ tầng chiến lược đồng bộ, hiện đại, nhất là các công trình hạ tầng giao thông trọng điểm, quan trọng quốc gia, sân bay, bến cảng, hệ thống đường cao tốc, các tuyến đường gom, nút giao kết nối để phát huy tối đa hiệu quả các tuyến đường cao tốc đã đưa vào khai thác, các dự án có tính liên vùng, các dự án ứng phó biến đổi khí hậu, sạt lở, xâm nhập mặn, các dự án hạ tầng đô thị, hạ tầng chuyển đổi số, bảo đảm tiến độ và chất lượng các công trình. Tập trung tháo gỡ khó khăn, vướng mắc trong thực hiện các dự án, hạ tầng quy mô lớn, đặc biệt là trong công tác giải phóng mặt bằng, bồi thường, hỗ trợ, tái định cư, bảo đảm nguồn cung và kiểm soát giá nguyên vật liệu, chỉ tiêu sử dụng đất để đẩy nhanh tiến độ. Có các giải pháp đồng bộ bảo đảm vật liệu san lấp cho các công trình hạ tầng, nhất là các công trình trọng điểm ngành giao thông; khẩn trương nghiên cứu thí điểm sử dụng cát biển làm vật liệu san lấp tại một số công trình hạ tầng. Thúc đẩy tiến độ đầu tư, bảo đảm chất lượng xây dựng các dự án đường bộ cao tốc, phấn đấu hoàn thành mục tiêu có trên 3.000 km vào năm 2025. Nghiên cứu, triển khai hiệu quả Kết luận số 49-KL/TW ngày 28/02/2023 của Bộ Chính trị về định hướng phát triển giao thông vận tải đường sắt Việt Nam đến năm 2030, tầm nhìn đến năm 2045; đẩy nhanh tiến độ xây dựng một số tuyến đường sắt quan trọng quốc gia, tuyến đường sắt trục Đông - Tây; nghiên cứu hoàn thiện Đề án về dự án đường sắt tốc độ cao trên trục Bắc - Nam, phấn đấu phê duyệt chủ trương đầu tư dự án sớm nhất có thể trong năm 2024.</w:t>
      </w:r>
    </w:p>
    <w:p>
      <w:r>
        <w:t>Tập trung thực hiện kịp thời, hiệu quả Kế hoạch thực hiện Quy hoạch điện lực quốc gia thời kỳ 2021 - 2030, tầm nhìn đến năm 2050; có các giải pháp để ưu tiên thu hút đầu tư, thúc đẩy triển khai nhanh nhất các dự án, công trình phát triển, truyền tải, phân phối điện, nhất là năng lượng tái tạo, bảo đảm cung ứng đủ điện cho sản xuất kinh doanh, đời sống nhân dân; khẩn trương ban hành cơ chế mua bán điện trực tiếp. Đẩy nhanh tiến độ thực hiện Chương trình cấp điện nông thôn miền núi và hải đảo giai đoạn 2021 - 2025. Tiếp tục chuyển dịch phát triển hạ tầng viễn thông truyền thống sang hạ tầng số. Tích cực triển khai các tiêu chí, tiêu chuẩn về hạ tầng thương mại, trong đó có tiêu chí kết cấu hạ tầng thương mại nông thôn giai đoạn 2021 - 2025. Tiếp tục đầu tư hoàn thiện hệ thống hạ tầng nông nghiệp, nông thôn, thích ứng với biến đổi khí hậu, trọng tâm là các công trình thủy lợi phục vụ cơ cấu lại ngành nông nghiệp gắn với xây dựng nông thôn mới. Nghiên cứu, phát triển hạ tầng kỹ thuật đô thị, không gian ngầm đô thị, khu công nghiệp...; tổ chức rà soát, lập và điều chỉnh, phê duyệt các quy hoạch có tính chất kỹ thuật chuyên ngành. Rà soát, hoàn thiện các cơ chế, chính sách và giải pháp thiết thực, hiệu quả đẩy mạnh phát triển các dự án kết cấu hạ tầng theo phương thức đối tác công tư. Chủ động xây dựng, báo cáo cấp có thẩm quyền về việc ban hành cơ chế đặc thù hoặc bổ sung nguồn lực để thực hiện các công trình trọng điểm quốc gia trong trường hợp cần thiết.</w:t>
      </w:r>
    </w:p>
    <w:p>
      <w:r>
        <w:t>3.4. Tập trung thực hiện hiệu quả, thực chất cơ cấu lại nền kinh tế gắn với đổi mới mô hình tăng trưởng, tăng cường năng lực nội sinh, nâng cao năng lực cạnh tranh phát triển nhanh, bền vững; đẩy mạnh phát triển kinh tế số, kinh tế xanh, kinh tế tuần hoàn, thương mại điện tử, các ngành, lĩnh vực mới nổi, các mô hình kinh doanh mới, hiệu quả</w:t>
      </w:r>
    </w:p>
    <w:p>
      <w:r>
        <w:t>Tập trung thực hiện hiệu quả, thực chất cơ cấu lại các ngành, lĩnh vực và trong nội ngành gắn với đổi mới mô hình tăng trưởng theo hướng tăng cường ứng dụng khoa học công nghệ, nâng cao năng suất, chất lượng, hiệu quả, sức cạnh tranh, tính tự chủ, khả năng thích ứng và sức chống chịu của nền kinh tế. Tập trung phục hồi, phát triển các ngành công nghiệp, nhất là công nghiệp chế biến, chế tạo, sản xuất chíp bán dẫn, để trở thành một động lực thúc đẩy tăng trưởng kinh tế. Tiếp tục cơ cấu lại các khu vực nông nghiệp, dịch vụ, nhất là những ngành, lĩnh vực có tiềm năng, lợi thế, giá trị gia tăng gắn với phát triển thị trường, bảo đảm chất lượng sản phẩm, dịch vụ, xây dựng thương hiệu hàng Việt Nam; bảo đảm an ninh lương thực và đẩy mạnh xuất khẩu nông sản. Thúc đẩy phát triển và quản lý chặt chẽ các thị trường thương mại điện tử, tiền tệ, chứng khoán, bảo hiểm, trái phiếu doanh nghiệp, bất động sản...</w:t>
      </w:r>
    </w:p>
    <w:p>
      <w:r>
        <w:t>Tiếp tục đẩy mạnh cơ cấu lại thu chi ngân sách nhà nước, nâng cao hiệu quả quản lý, phân bổ, sử dụng ngân sách nhà nước; khẩn trương trình cấp có thẩm quyền Đề án đổi mới cơ chế phân cấp quản lý, phân bổ ngân sách nhà nước theo hướng tăng cường tính chủ đạo của ngân sách trung ương và nâng cao tính chủ động, tích cực, linh hoạt của ngân sách địa phương, nhất là về thu ngân sách nhà nước và chi đầu tư phát triển. Tiếp tục cơ cấu lại đầu tư công, nhất là vốn vay nước ngoài, bảo đảm thực chất, hiệu quả; tập trung vốn cho các công trình trọng điểm quốc gia, không để tình trạng dàn trải, manh mún, chia cắt, lãng phí, kém hiệu quả.</w:t>
      </w:r>
    </w:p>
    <w:p>
      <w:r>
        <w:t>Triển khai quyết liệt Đề án cơ cấu lại hệ thống các tổ chức tín dụng gắn với xử lý nợ xấu giai đoạn 2021 - 2025; tập trung thực hiện có hiệu quả phương án xử lý các tổ chức tín dụng yếu kém, dự án thua lỗ. Nâng cao hiệu quả hoạt động gắn với cơ cấu lại hệ thống doanh nghiệp nhà nước; phát huy, khai thác hiệu quả nguồn vốn đầu tư của tập đoàn, tổng công ty nhà nước vào các dự án quy mô lớn, tác động dẫn dắt, lan tỏa trong các ngành kinh tế chủ lực, các ngành, lĩnh vực mới để góp phần thúc đẩy tăng trưởng; quyết liệt chỉ đạo, xử lý từng bước dứt điểm các vấn đề tồn đọng kéo dài.</w:t>
      </w:r>
    </w:p>
    <w:p>
      <w:r>
        <w:t>Tăng cường liên kết giữa tổ chức kinh tế tập thể, hợp tác xã với các thành phần kinh tế khác; tổ chức triển khai hiệu quả Luật Hợp tác xã năm 2023. Khuyến khích phát triển mạnh mẽ kinh tế tư nhân thực sự trở thành một động lực quan trọng của nền kinh tế. Triển khai Nghị quyết số 41-NQ/TW ngày 10/10/2023 của Bộ Chính trị về xây dựng và phát huy vai trò của đội ngũ doanh nhân Việt Nam trong thời kỳ mới. Thu hút có chọn lọc các dự án đầu tư nước ngoài, nhất là trong những ngành, lĩnh vực mới nổi gắn kết chặt chẽ với thị trường trong nước và các doanh nghiệp trong nước, tham gia sâu rộng hơn vào các chuỗi giá trị khu vực, toàn cầu.</w:t>
      </w:r>
    </w:p>
    <w:p>
      <w:r>
        <w:t>3.5. Chú trọng phát triển nguồn nhân lực chất lượng cao gắn với đẩy mạnh nghiên cứu khoa học, phát triển và ứng dụng công nghệ, thúc đẩy đổi mới sáng tạo và khởi nghiệp</w:t>
      </w:r>
    </w:p>
    <w:p>
      <w:r>
        <w:t>Tiếp tục thực hiện hiệu quả chủ trương đổi mới căn bản, toàn diện giáo dục và đào tạo; thực hiện có hiệu quả Chương trình giáo dục phổ thông 2018, hoàn thiện việc biên soạn các bộ sách giáo khoa còn lại đúng tiến độ, bảo đảm chất lượng; xây dựng văn hóa học đường, ngăn chặn có hiệu quả bạo lực học đường; thực hiện tự chủ đại học thực chất, nâng cao chất lượng giáo dục đại học; phát triển đội ngũ nhà giáo và cán bộ quản lý giáo dục, khắc phục tình trạng thiếu giáo viên, nhất là tại địa bàn vùng sâu, vùng xa, vùng đồng bào dân tộc thiểu số và miền núi; tăng cường cơ sở vật chất bảo đảm chất lượng các hoạt động giáo dục và đào tạo; đẩy mạnh xây dựng xã hội học tập; bảo đảm công bằng, bình đẳng trong cơ hội tiếp cận giáo dục của người dân; thúc đẩy ứng dụng công nghệ thông tin, chuyển đổi số trong giáo dục và đào tạo. Tổ chức triển khai hiệu quả Chiến lược phát triển giáo dục nghề nghiệp giai đoạn 2021 - 2030, Quy hoạch mạng lưới cơ sở giáo dục nghề nghiệp thời kỳ 2021 - 2030, tầm nhìn đến năm 2045. Khẩn trương ban hành Chiến lược phát triển giáo dục đến năm 2030, tầm nhìn đến năm 2045. Thực hiện các giải pháp đột phá phát triển và đổi mới giáo dục nghề nghiệp; tạo chuyển biến mạnh mẽ về số lượng, cơ cấu, chất lượng và hiệu quả của giáo dục nghề nghiệp, ưu tiên bố trí nguồn lực cho đào tạo nhân lực chất lượng cao đối với những ngành, lĩnh vực mới nổi, trong đó tập trung đào tạo 50.000 - 100.000 nhân lực chất lượng cao cho ngành nghiên cứu và sản xuất chip bán dẫn đến năm 2025 và năm 2030.</w:t>
      </w:r>
    </w:p>
    <w:p>
      <w:r>
        <w:t>Rà soát, sửa đổi, bổ sung các cơ chế, chính sách đột phá thúc đẩy phát triển khoa học công nghệ, đổi mới sáng tạo, hệ sinh thái khởi nghiệp, chuyển đổi số quốc gia; có chính sách ưu đãi đủ mạnh để khuyến khích doanh nghiệp đầu tư vào hoạt động khoa học công nghệ, nâng cao hiệu quả sử dụng Quỹ phát triển khoa học và công nghệ của doanh nghiệp, nhất là đầu tư phát triển công nghệ hydrogen xanh, sản xuất chip bán dẫn...</w:t>
      </w:r>
    </w:p>
    <w:p>
      <w:r>
        <w:t>3.6. Phát triển toàn diện các lĩnh vực văn hóa, xã hội, bảo đảm gắn kết hài hòa với phát triển kinh tế; bảo đảm an sinh xã hội, nâng cao đời sống vật chất, tinh thần của Nhân dân</w:t>
      </w:r>
    </w:p>
    <w:p>
      <w:r>
        <w:t>Tiếp tục thực hiện hiệu quả Kết luận số 76-KL/TW ngày 04/6/2020 của Bộ Chính trị về tiếp tục thực hiện Nghị quyết số 33-NQ/TW của Ban Chấp hành Trung ương Đảng khóa XI về xây dựng và phát triển văn hóa, con người Việt Nam đáp ứng yêu cầu phát triển bền vững đất nước và Kết luận của Tổng Bí thư Nguyễn Phú Trọng tại Hội nghị Văn hóa toàn quốc; coi trọng phát triển văn hóa - xã hội ngang tầm với phát triển kinh tế; tập trung xây dựng môi trường văn hóa lành mạnh, đời sống văn hóa cơ sở, thực hiện hiệu quả phong trào "Toàn dân đoàn kết xây dựng đời sống văn hóa"; xây dựng con người có nhân cách, văn hóa công chức, văn hóa công vụ; chú trọng trách nhiệm nêu gương của cán bộ, đảng viên. Quan tâm hơn nữa đến việc bảo tồn, tôn tạo và phát huy các giá trị văn hóa dân tộc, các giá trị văn hóa vật thể và phi vật thể của các vùng, miền; ưu tiên đầu tư xây dựng, nâng cấp và cải tạo hệ thống thiết chế văn hóa. Đẩy mạnh phong trào thể dục, thể thao quần chúng, thể thao thành tích cao. Tập trung xây dựng, trình cấp có thẩm quyền ban hành Chương trình mục tiêu quốc gia về chấn hưng và phát triển văn hóa, xây dựng con người Việt Nam. Tổ chức tốt các sự kiện kỷ niệm ngày lễ lớn của đất nước.</w:t>
      </w:r>
    </w:p>
    <w:p>
      <w:r>
        <w:t>Thực hiện đầy đủ, kịp thời, hiệu quả, bảo đảm công khai, minh bạch chính sách ưu đãi người có công với cách mạng, nhất là Chỉ thị số 14-CT/TW ngày 19/7/2017 của Ban Bí thư về tiếp tục tăng cường sự lãnh đạo của Đảng đối với công tác người có công với cách mạng và Pháp lệnh Ưu đãi người có công với cách mạng. Khẩn trương ban hành và thực hiện Chương trình hỗ trợ nhà ở cho người có công với cách mạng giai đoạn 2021 - 2025. Thực hiện hiệu quả các chính sách trợ giúp thường xuyên và đột xuất đối với các đối tượng yếu thế, trợ giúp xã hội. Chú trọng thực hiện đầy đủ, kịp thời các chính sách an sinh xã hội, phúc lợi xã hội, nâng cao đời sống vật chất, tinh thần của Nhân dân. Sớm ban hành chính sách bảo trợ xã hội đối với hộ nghèo không có khả năng lao động theo Chỉ thị số 05-CT/TW ngày 23/6/2021 của Ban Bí thư về tăng cường sự lãnh đạo của Đảng đối với công tác giảm nghèo bền vững đến năm 2030. Nghiên cứu ban hành chính sách tín dụng hỗ trợ giảm nghèo, nhất là vốn vay sửa chữa, xây dựng mới nhà ở đối với hộ nghèo, cận nghèo trên địa bàn khu vực nông thôn. Thực hiện hiệu quả các giải pháp bảo đảm mục tiêu giảm nghèo đa chiều, bao trùm, bền vững theo hướng tích hợp chính sách thuộc các lĩnh vực khác nhau để không bị chồng chéo, trùng lặp, bảo đảm sự đồng bộ, hiệu quả, gắn với mục tiêu phát triển bền vững, bảo đảm mức sống tối thiểu tăng dần và khả năng tiếp cận các dịch vụ xã hội cơ bản của người dân.</w:t>
      </w:r>
    </w:p>
    <w:p>
      <w:r>
        <w:t>Xây dựng, hoàn thiện khung khổ pháp lý đồng bộ để triển khai kịp thời, hiệu quả phương án cải cách chính sách tiền lương từ ngày 01/7/2024 theo Nghị quyết số 27-NQ/TW ngày 21/5/2018 của Ban chấp hành Trung ương về cải cách chính sách tiền lương đối với cán bộ, công chức, viên chức, lực lượng vũ trang và người lao động trong doanh nghiệp; rà soát, hoàn thiện chính sách tiền lương, các chính sách bảo hiểm xã hội, bảo hiểm thất nghiệp theo hướng mở rộng độ bao phủ và phát triển đối tượng tham gia; có giải pháp, chính sách hiệu quả để khắc phục tình trạng người lao động rút bảo hiểm xã hội một lần. Tăng cường kết nối cung - cầu, phát triển mạnh thị trường lao động; thúc đẩy tạo việc làm bền vững, sử dụng lao động hiệu quả, nhất là thông qua các chương trình, đề án, chính sách tín dụng hỗ trợ tạo việc làm, tham gia thị trường lao động; xây dựng quan hệ lao động hài hòa, ổn định và tiến bộ; làm tốt công tác an toàn, vệ sinh lao động và quản lý lao động nước ngoài tại Việt Nam. Đẩy mạnh phát triển nhà ở xã hội, nhà ở công nhân; triển khai nhanh, hiệu quả Đề án đầu tư xây dựng ít nhất 01 triệu căn hộ nhà ở xã hội cho đối tượng thu nhập thấp, công nhân khu công nghiệp giai đoạn 2021 - 2030.</w:t>
      </w:r>
    </w:p>
    <w:p>
      <w:r>
        <w:t>Nâng cao năng lực dự báo, giám sát và phát hiện sớm, khống chế kịp thời, có hiệu quả các dịch bệnh, các tình trạng khẩn cấp về y tế công cộng, quan tâm chăm sóc sức khỏe tâm thần của người dân, trẻ vị thành niên, Bảo đảm đủ, kịp thời thuốc, vật tư y tế tại các bệnh viện công lập; đáp ứng đầy đủ, kịp thời vắc xin và duy trì tỷ lệ tiêm các loại vắc xin trong Chương trình Tiêm chủng mở rộng trên 90%. Nghiên cứu, xây dựng khung chính sách tổng thể về dân số, bảo đảm tỷ suất sinh thay thế phù hợp với vùng, miền, đối tượng dân cư và số lượng, chất lượng dân số, góp phần kéo dài và tận dụng cơ hội thời kỳ dân số vàng. Sơ kết 05 năm thực hiện Chiến lược Dân số Việt Nam đến năm 2030 gắn với xây dựng, ban hành Khung chính sách quốc gia thích ứng, giải quyết vấn đề già hóa dân số. Thực hiện tốt các chính sách dân tộc, tôn giáo, tín ngưỡng; tạo môi trường sống an toàn, thân thiện, lành mạnh để phát triển trẻ em toàn diện, nâng cao hiệu quả phòng, chống xâm hại, bạo lực, tai nạn, thương tích trẻ em, bảo vệ trẻ em trên môi trường mạng; thực hiện tốt công tác người cao tuổi, thanh niên, bình đẳng giới, vì sự tiến bộ của phụ nữ. Tập trung cải thiện đời sống của đồng bào dân tộc, người dân vùng sâu, vùng xa, vùng biên giới, hải đảo, vùng khó khăn. Nghiên cứu, báo cáo cấp có thẩm quyền về chương trình mục tiêu quốc gia về phòng, chống ma túy, nâng cao hiệu quả cai nghiện ma túy.</w:t>
      </w:r>
    </w:p>
    <w:p>
      <w:r>
        <w:t>3.7. Chủ động ứng phó với biến đổi khí hậu, an ninh nguồn nước, phòng, chống thiên tai, tăng cường quản lý tài nguyên và bảo vệ môi trường; giải quyết hài hòa mối quan hệ giữa phát triển kinh tế với bảo vệ môi trường</w:t>
      </w:r>
    </w:p>
    <w:p>
      <w:r>
        <w:t>Tập trung thực hiện Nghị quyết số 36-NQ/TW về Chiến lược phát triển bền vững kinh tế biển Việt Nam đến năm 2030, tầm nhìn đến năm 2045, trong đó tập trung hoàn thiện trình Quốc hội Quy hoạch không gian biển quốc gia thời kỳ 2021 - 2030, tầm nhìn đến năm 2050; ưu tiên bố trí các nguồn lực, đẩy nhanh thực hiện các dự án trọng điểm về ứng phó với biến đổi khí hậu, phòng, chống thiên tai, nhất là hạn hán, xâm nhập mặn, sụt lún, sạt lở bờ sông, bờ biển, sạt lở đất, nhất là tại vùng đồng bằng sông Cửu Long, vùng ven biển, khu vực Bắc Trung Bộ, khu vực Tây Nguyên, miền núi phía Bắc. Tập trung xử lý các cơ sở gây ô nhiễm môi trường nghiêm trọng; bảo đảm an ninh nguồn nước, an toàn hồ đập và ngăn chặn suy giảm tài nguyên nước; đẩy mạnh hợp tác với các quốc gia thượng nguồn và các tổ chức quốc tế trong việc bảo vệ và sử dụng có hiệu quả tài nguyên nước ở lưu vực các dòng sông xuyên biên giới, nhất là sông Mê Công và sông Hồng. Tập trung triển khai Luật Đất đai (sửa đổi) và các luật có liên quan sau khi được Quốc hội thông qua và có hiệu lực thi hành. Rà soát, hoàn thiện các cơ chế, chính sách nâng cao hiệu quả huy động, sử dụng nguồn lực tài chính từ đất đai, tài nguyên phục vụ đầu tư phát triển hệ thống kết cấu hạ tầng kinh tế - xã hội. Quyết liệt triển khai các chiến lược, kế hoạch, chương trình hành động thực hiện các cam kết tại COP26 theo đúng chỉ đạo của cấp có thẩm quyền, phấn đấu đưa mức phát thải ròng về "0" vào năm 2050 và thực hiện Tuyên bố chính trị về chuyển dịch năng lượng công bằng (JETP); đẩy mạnh chuyển đổi năng lượng xanh, phát triển năng lượng tái tạo, hydrogen; hoàn thành khảo sát, đánh giá năng lượng tái tạo ngoài khơi.</w:t>
      </w:r>
    </w:p>
    <w:p>
      <w:r>
        <w:t>3.8. Thúc đẩy phát triển liên kết vùng, thực hiện nghiêm quy hoạch cấp quốc gia, quy hoạch vùng, quy hoạch tỉnh; đẩy nhanh tốc độ, nâng cao chất lượng đô thị hóa và kinh tế đô thị</w:t>
      </w:r>
    </w:p>
    <w:p>
      <w:r>
        <w:t>Tăng cường liên kết vùng, nhất là hạ tầng giao thông, năng lượng; tiếp tục triển khai quyết liệt, đồng bộ, hiệu quả các nhiệm vụ, giải pháp theo các nghị quyết của Bộ Chính trị về phát triển kinh tế - xã hội, bảo đảm quốc phòng, an ninh 6 vùng kinh tế - xã hội; phát huy mạnh mẽ vai trò của các Hội đồng điều phối vùng. Khẩn trương triển khai thực hiện quy hoạch cấp quốc gia, các quy hoạch ngành quốc gia, quy hoạch vùng và quy hoạch tỉnh; phát huy vai trò động lực của các vùng kinh tế - xã hội, các đô thị lớn. Tích cực triển khai Nghị quyết số 06-NQ/TW ngày 24/01/2022 của Bộ Chính trị về quy hoạch, xây dựng, quản lý và phát triển bền vững đô thị Việt Nam đến năm 2030, tầm nhìn đến năm 2045 và Quy hoạch hệ thống đô thị và nông thôn thời kỳ 2021 - 2030, tầm nhìn đến năm 2050 sau khi được phê duyệt. Phấn đấu năm 2024 đạt tỷ lệ đô thị hóa toàn quốc trên 43,7%.</w:t>
      </w:r>
    </w:p>
    <w:p>
      <w:r>
        <w:t>Tiếp tục đẩy nhanh quá trình phê duyệt, quyết định các quy hoạch và triển khai hiệu quả các quy hoạch đã được phê duyệt, quyết định. Khẩn trương rà soát điều chỉnh, bổ sung các chỉ tiêu sử dụng đất trong Quy hoạch sử dụng đất quốc gia thời kỳ 2021 - 2030, tầm nhìn đến năm 2050, Kế hoạch sử dụng đất 05 năm 2021 - 2025 để trình Quốc hội xem xét, điều chỉnh cho phù hợp với yêu cầu thực tiễn.</w:t>
      </w:r>
    </w:p>
    <w:p>
      <w:r>
        <w:t>3.9. Tiếp tục hoàn thiện, xây dựng bộ máy tinh gọn, hoạt động hiệu lực, hiệu quả; đẩy mạnh hơn nữa công tác phòng, chống tham nhũng, tiêu cực, lãng phí, lợi ích nhóm; siết chặt kỷ luật, kỷ cương hành chính</w:t>
      </w:r>
    </w:p>
    <w:p>
      <w:r>
        <w:t>Sớm rà soát để đề xuất sửa đổi, bổ sung Luật Tổ chức Chính phủ, Luật Tổ chức chính quyền địa phương nhằm tiếp tục đẩy mạnh phân cấp, phân quyền gắn với phân bổ nguồn lực, nâng cao năng lực cấp dưới và tăng cường kiểm tra, giám sát, kiểm soát quyền lực; phòng, chống tham nhũng, tiêu cực, lãng phí; triển khai hiệu quả Nghị quyết số 74/2022/QH15 ngày 15/11/2022 của Quốc hội về đẩy mạnh việc thực hiện chính sách, pháp luật về thực hành tiết kiệm, chống lãng phí. Khẩn trương sắp xếp các đơn vị hành chính cấp huyện, cấp xã theo kế hoạch; thực hiện quyết liệt việc sắp xếp tổ chức bộ máy bên trong của các cơ quan, đơn vị theo hướng tinh gọn, hoạt động hiệu lực, hiệu quả. Hoàn thiện pháp luật về cơ chế tự chủ đối với các đơn vị sự nghiệp công lập trên cơ sở mức độ tự chủ về tài chính, tăng cường phân cấp và tính chủ động cho các đơn vị sự nghiệp công lập.</w:t>
      </w:r>
    </w:p>
    <w:p>
      <w:r>
        <w:t>Tiếp tục thực hiện hiệu quả Chương trình tổng thể cải cách hành chính; đẩy mạnh chuyển đổi số quốc gia, tập trung xây dựng Chính phủ điện tử hướng tới Chính phủ số. Tập trung rà soát, xử lý các vướng mắc, bất cập về thủ tục hành chính, báo cáo Quốc hội tại Kỳ họp thứ 7, Quốc hội khóa XV. Tiếp tục triển khai thực hiện hiệu quả thi hành pháp luật và quản lý nhà nước trong các lĩnh vực hành chính tư pháp; tăng cường xây dựng, hoàn thiện cơ sở dữ liệu lý lịch tư pháp, bảo đảm thông tin lý lịch tư pháp luôn được cập nhật đầy đủ, kịp thời. Tích cực thực hiện Đề án phát triển ứng dụng dữ liệu về dân cư, định danh và xác thực điện tử phục vụ chuyển đổi số quốc gia giai đoạn 2022 - 2025, tầm nhìn đến năm 2030, xây dựng và sớm đưa vào vận hành các cơ sở dữ liệu quốc gia. Khắc phục tình trạng đùn đẩy, né tránh, sợ sai, sợ trách nhiệm của một bộ phận cán bộ, công chức. Khen thưởng, kỷ luật kịp thời, đúng đối tượng, đúng quy định. Thực hiện có hiệu quả công tác thanh tra, tiếp công dân, giải quyết khiếu nại, tố cáo ngay ở cấp cơ sở.</w:t>
      </w:r>
    </w:p>
    <w:p>
      <w:r>
        <w:t>3.10. Tăng cường, củng cố tiềm lực quốc phòng, an ninh, bảo vệ vững chắc độc lập, chủ quyền, thống nhất toàn vẹn lãnh thổ; bảo đảm an ninh chính trị, trật tự, an toàn xã hội</w:t>
      </w:r>
    </w:p>
    <w:p>
      <w:r>
        <w:t>Tiếp tục thực hiện đồng bộ Chiến lược bảo vệ Tổ quốc trong tình hình mới; xây dựng, củng cố thế trận quốc phòng toàn dân, thế trận an ninh nhân dân và thế trận lòng dân vững chắc; kiên quyết đấu tranh chống các hành vi sai trái, phản bác các quan điểm, luận điệu xuyên tạc của các thế lực thù địch. Tăng cường công tác nắm tình hình, chủ động đấu tranh làm thất bại mọi âm mưu, hoạt động chống phá của các thế lực thù địch, phản động. Thực hiện tốt chủ trương kết hợp quốc phòng, an ninh với kinh tế, kinh tế với quốc phòng, an ninh. Đẩy mạnh hợp tác quốc tế về khắc phục hậu quả chiến tranh, rà phá bom, mìn, xử lý chất độc hóa học, các hoạt động gìn giữ hòa bình của Liên Hợp Quốc. Tập trung trấn áp các loại tội phạm, nhất là tội phạm ma túy, tội phạm mạng, tội phạm mua bán người...; tăng cường phòng, chống cháy, nổ, bảo đảm trật tự, an toàn giao thông.</w:t>
      </w:r>
    </w:p>
    <w:p>
      <w:r>
        <w:t>3.11. Triển khai đồng bộ, toàn diện, hiệu quả các hoạt động đối ngoại, hội nhập quốc tế; khai thác hiệu quả cơ hội từ các quan hệ đối tác, hiệp định thương mại tự do; giữ vững môi trường hòa bình, ổn định và tạo điều kiện thuận lợi, thu hút các nguồn lực để phục vụ phát triển đất nước, củng cố và nâng cao uy tín, vị thế quốc tế của Việt Nam</w:t>
      </w:r>
    </w:p>
    <w:p>
      <w:r>
        <w:t>Đẩy mạnh các hoạt động đối ngoại của lãnh đạo cấp cao, làm sâu sắc hơn quan hệ song phương với các đối tác quan trọng, gia tăng tin cậy chính trị, đan xen lợi ích. Chú trọng việc củng cố quan hệ với các nước láng giềng, giữ vững đoàn kết, thống nhất trong các nước ASEAN, giữ đà phát triển với các đối tác quan trọng. Kiên trì thực hiện chính sách cân bằng trong quan hệ với các nước lớn, tạo lợi ích thực chất giữa Việt Nam và các nước. Đẩy mạnh, nâng tầm đối ngoại đa phương và chủ động, tích cực hội nhập quốc tế toàn diện, sâu rộng. Tăng cường tham gia, nâng cao vai trò, sự đóng góp tích cực và hiệu quả của Việt Nam tại các khuôn khổ ASEAN, Liên Hợp Quốc, hợp tác tiểu vùng Mê Công, APEC, ASEM và các cơ chế đa phương, bảo đảm thúc đẩy các lợi ích an ninh và phát triển của Việt Nam tại các cơ chế; chuẩn bị và triển khai tổ chức tốt các sự kiện đối ngoại đa phương do Việt Nam đăng cai. Đẩy mạnh công tác ngoại giao kinh tế giúp phục hồi, phát triển kinh tế, mở rộng thị trường xuất khẩu, thu hút các nguồn lực cho phát triển, đẩy nhanh tiến trình chuyển đổi số, chuyển đổi xanh, phát triển bền vững, chuyển đổi năng lượng... Tiếp tục triển khai hiệu quả các hiệp định thương mại tự do đã ký kết; tham gia có chọn lọc các liên kết kinh tế quốc tế, mở rộng đàm phán và ký kết các hiệp định thương mại tự do phù hợp. Tăng cường công tác bảo hộ công dân, hỗ trợ cộng đồng người Việt Nam ở nước ngoài, nhất là tại các địa bàn khó khăn hoặc có nguy cơ xảy ra chiến tranh, xung đột.</w:t>
      </w:r>
    </w:p>
    <w:p>
      <w:r>
        <w:t>3.12. Đẩy mạnh thông tin, tuyên truyền, nhất là công tác truyền thông chính sách, nâng cao hiệu quả công tác dân vận, tạo đồng thuận xã hội</w:t>
      </w:r>
    </w:p>
    <w:p>
      <w:r>
        <w:t>Tập trung thông tin tuyên truyền về chủ trương, đường lối của Đảng, chính sách, pháp luật của Nhà nước và các sự kiện lớn của đất nước. Tuyên truyền về khát vọng phát triển quốc gia, cổ vũ mô hình hay, cách làm sáng tạo, gương người tốt, việc tốt. Thực hiện tốt tuyến tin bảo vệ nền tảng tư tưởng của Đảng; kiên quyết đấu tranh chống các hành vi sai trái, phản bác các quan điểm, luận điệu xuyên tạc của các thế lực thù địch; thông tin phản hồi kịp thời những vấn đề dư luận quan tâm; triệt phá, gỡ bỏ, ngăn chặn các thông tin xấu, độc, sai sự thật; xử lý nghiêm tổ chức, cá nhân vi phạm. Tăng cường công tác tiếp công dân, giải quyết khiếu nại, tố cáo, bảo đảm quyền, lợi ích chính đáng, hợp pháp của công dân. Nâng cao hiệu quả công tác dân vận, thực hiện tốt nguyên tắc dân chủ ở cơ sở, phát huy hơn nữa vai trò của Mặt trận Tổ quốc Việt Nam và các tổ chức thành viên của Mặt trận, các tổ chức chính trị xã hội, doanh nghiệp và người dân, góp phần tạo đồng thuận xã hội, củng cố khối đại đoàn kết toàn dân tộc.</w:t>
      </w:r>
    </w:p>
    <w:p>
      <w:r>
        <w:t>Điều 4. Tổ chức thực hiện</w:t>
      </w:r>
    </w:p>
    <w:p>
      <w:r>
        <w:t>Chính phủ, chính quyền địa phương các cấp, Tòa án nhân dân tối cao, Viện kiểm sát nhân dân tối cao, Kiểm toán nhà nước, theo chức năng, nhiệm vụ được giao, tổ chức thực hiện thành công Nghị quyết.</w:t>
      </w:r>
    </w:p>
    <w:p>
      <w:r>
        <w:t>Ủy ban Thường vụ Quốc hội, Hội đồng Dân tộc, các Ủy ban của Quốc hội, các Đoàn đại biểu Quốc hội và đại biểu Quốc hội, trong phạm vi nhiệm vụ, quyền hạn của mình, giám sát việc thực hiện Nghị quyết.</w:t>
      </w:r>
    </w:p>
    <w:p>
      <w:r>
        <w:t>Mặt trận Tổ quốc Việt Nam và các tổ chức thành viên của Mặt trận giám sát và động viên mọi tầng lớp Nhân dân thực hiện Nghị quyết.</w:t>
      </w:r>
    </w:p>
    <w:p>
      <w:r>
        <w:t>Quốc hội kêu gọi đồng bào, chiến sỹ cả nước và đồng bào ta ở nước ngoài nêu cao tinh thần thi đua yêu nước, đoàn kết, phát huy nội lực, vượt qua khó khăn, thách thức, thích ứng linh hoạt, hiệu quả với bối cảnh, tình hình thế giới, trong nước, hỗ trợ phục hồi và phát triển, phấn đấu thực hiện thành công toàn diện Kế hoạch phát triển kinh tế - xã hội năm 2024, tạo đà thuận lợi để phấn đấu đạt cao nhất các mục tiêu, theo Kế hoạch phát triển kinh tế - xã hội 5 năm 2021 - 2025.</w:t>
      </w:r>
    </w:p>
    <w:p>
      <w:r>
        <w:t>Nghị quyết này được Quốc hội nước Cộng hòa xã hội chủ nghĩa Việt Nam khóa XV kỳ họp thứ 6 thông qua ngày 09 tháng 11 năm 2023.</w:t>
      </w:r>
    </w:p>
    <w:p>
      <w:r>
        <w:t>CHỦ TỊCH QUỐC HỘI</w:t>
      </w:r>
    </w:p>
    <w:p>
      <w:r>
        <w:t>Vương Đình Huệ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