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102/NQ-HĐND năm 2024 phê chuẩn quyết toán thu ngân sách nhà nước trên địa bàn tỉnh Hải Dương và quyết toán thu, chi ngân sách địa phương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102/NQ-HĐND</w:t>
      </w:r>
    </w:p>
    <w:p>
      <w:r>
        <w:t>Hải Dương, ngày 10 tháng 12 năm 2024</w:t>
      </w:r>
    </w:p>
    <w:p>
      <w:r>
        <w:t>NGHỊ QUYẾT</w:t>
      </w:r>
    </w:p>
    <w:p>
      <w:r>
        <w:t>PHÊ CHUẨN QUYẾT TOÁN THU NGÂN SÁCH NHÀ NƯỚC TRÊN ĐỊA BÀN VÀ QUYẾT TOÁN THU, CHI NGÂN SÁCH ĐỊA PHƯƠNG NĂM 2023</w:t>
      </w:r>
    </w:p>
    <w:p>
      <w:r>
        <w:t>HỘI ĐỒNG NHÂN DÂN TỈNH HẢI DƯƠNG</w:t>
      </w:r>
    </w:p>
    <w:p>
      <w:r>
        <w:t>KHOÁ XVII, KỲ HỌP THỨ 28</w:t>
      </w:r>
    </w:p>
    <w:p>
      <w:r>
        <w:t>Căn cứ Luật Tổ chức chính quyền địa phương năm 2015 ngày 19 tháng 6 năm 2015; Luật sửa đổi, bổ sung một số điều của Luật Tổ chức Chính phủ và Luật Tổ chức chính quyền địa phương ngày 22 tháng 11 năm 2019;</w:t>
      </w:r>
    </w:p>
    <w:p>
      <w:r>
        <w:t>Căn cứ Luật ngân sách nhà nước ngày 25 tháng 06 năm 2015;</w:t>
      </w:r>
    </w:p>
    <w:p>
      <w:r>
        <w:t>Xét Báo cáo số: 206/BC-UBND ngày 06 tháng 12 năm 2024 của Ủy ban nhân dân tỉnh về Điều chỉnh Quyết toán Ngân sách địa phương năm 2022; Phê chuẩn Quyết toán thu Ngân sách nhà nước trên địa bàn và quyết toán thu, chi ngân sách địa phương năm 2023; Báo cáo thẩm tra của Ban Kinh tế - Ngân sách Hội đồng nhân dân tỉnh và ý kiến thảo luận của các Đại biểu Hội đồng nhân dân tỉnh tại kỳ họp.</w:t>
      </w:r>
    </w:p>
    <w:p>
      <w:r>
        <w:t>QUYẾT NGHỊ:</w:t>
      </w:r>
    </w:p>
    <w:p>
      <w:r>
        <w:t>Điều 1 . Phê chuẩn Quyết toán thu Ngân sách nhà nước trên địa bàn và quyết toán thu, chi ngân sách địa phương năm 2023</w:t>
      </w:r>
    </w:p>
    <w:p>
      <w:r>
        <w:t>1. Tổng thu Ngân sách nhà nước: 46.602.809 triệu đồng</w:t>
      </w:r>
    </w:p>
    <w:p>
      <w:r>
        <w:t>2. Tổng thu Ngân sách địa phương: 31.779.333 triệu đồng</w:t>
      </w:r>
    </w:p>
    <w:p>
      <w:r>
        <w:t>3. Tổng chi ngân sách địa phương: 31.571.381 triệu đồng</w:t>
      </w:r>
    </w:p>
    <w:p>
      <w:r>
        <w:t>4. Kết dư ngân sách địa phương: 207.952 triệu đồng</w:t>
      </w:r>
    </w:p>
    <w:p>
      <w:r>
        <w:t>Trong đó</w:t>
      </w:r>
    </w:p>
    <w:p>
      <w:r>
        <w:t>- Kết dư ngân sách tỉnh: 168.641 triệu đồng</w:t>
      </w:r>
    </w:p>
    <w:p>
      <w:r>
        <w:t>- Kết dư ngân sách huyện, thành phố, thị xã: 29.992 triệu đồng</w:t>
      </w:r>
    </w:p>
    <w:p>
      <w:r>
        <w:t>- Kết dư ngân sách xã:  9.919 triệu đồng</w:t>
      </w:r>
    </w:p>
    <w:p>
      <w:r>
        <w:t>Điều 2.  Xử lý kết dư ngân sách địa phương</w:t>
      </w:r>
    </w:p>
    <w:p>
      <w:r>
        <w:t>1. Kết dư Ngân sách tỉnh</w:t>
      </w:r>
    </w:p>
    <w:p>
      <w:r>
        <w:t>- Chuyển vào thu ngân sách năm sau để tiếp tục theo dõi thu hồi tạm ứng số tiền: 26.960 triệu đồng;</w:t>
      </w:r>
    </w:p>
    <w:p>
      <w:r>
        <w:t>- Xử lý theo quy định tại Khoản 1 Điều 72 Luật Ngân sách Nhà nước: 141.681 triệu đồng:</w:t>
      </w:r>
    </w:p>
    <w:p>
      <w:r>
        <w:t>+ Chuyển 50% vào Quỹ dự trữ tài chính của tỉnh;</w:t>
      </w:r>
    </w:p>
    <w:p>
      <w:r>
        <w:t>+ Chuyển 50% vào thu ngân sách cấp tỉnh năm 2024  (Trích 70% số thu này để tạo nguồn cải cách tiền lương) .</w:t>
      </w:r>
    </w:p>
    <w:p>
      <w:r>
        <w:t>2. Kết dư Ngân sách huyện, thành phố: Chuyển kết dư ngân sách huyện, thị xã, thành phố 29.392 triệu đồng vào thu ngân sách huyện, thị xã, thành phố năm 2024.</w:t>
      </w:r>
    </w:p>
    <w:p>
      <w:r>
        <w:t>3. Kết dư Ngân sách xã, phường, thị trấn: Chuyển kết dư ngân sách xã, phường, thị trấn 9.919 triệu đồng vào thu ngân sách xã, phường, thị trấn năm 2024.</w:t>
      </w:r>
    </w:p>
    <w:p>
      <w:r>
        <w:t>Điều 3 . Giao Ủy ban nhân dân tỉnh chỉ đạo tổ chức thực hiện Nghị quyết.</w:t>
      </w:r>
    </w:p>
    <w:p>
      <w:r>
        <w:t>Điều 4 . Thường trực Hội đồng nhân dân, các Ban Hội đồng nhân dân, các Tổ đại biểu Hội đồng nhân dân và các đại biểu Hội đồng nhân dân tỉnh giám sát việc thực hiện Nghị quyết.</w:t>
      </w:r>
    </w:p>
    <w:p>
      <w:r>
        <w:t>Nghị quyết đã được Hội đồng nhân dân tỉnh Hải Dương khóa XVII kỳ họp thứ 28 thông qua ngày 10 tháng 12 năm 2024./.</w:t>
      </w:r>
    </w:p>
    <w:p>
      <w:r>
        <w:t>Nơi nhận:</w:t>
      </w:r>
    </w:p>
    <w:p>
      <w:r>
        <w:t>- UBTV Quốc hội;  Để báo cáo</w:t>
      </w:r>
    </w:p>
    <w:p>
      <w:r>
        <w:t>- Thủ tướng Chính phủ;  Để báo cáo</w:t>
      </w:r>
    </w:p>
    <w:p>
      <w:r>
        <w:t>- Bộ Tài chính;  Để báo cáo</w:t>
      </w:r>
    </w:p>
    <w:p>
      <w:r>
        <w:t>- Ban Công tác Đại biểu;  Để báo cáo</w:t>
      </w:r>
    </w:p>
    <w:p>
      <w:r>
        <w:t>- Ban Thường vụ Tỉnh ủy;  Để báo cáo</w:t>
      </w:r>
    </w:p>
    <w:p>
      <w:r>
        <w:t>- TT HĐND, UBND, UBMTTQ tỉnh;</w:t>
      </w:r>
    </w:p>
    <w:p>
      <w:r>
        <w:t>- Đoàn ĐBQH tỉnh;</w:t>
      </w:r>
    </w:p>
    <w:p>
      <w:r>
        <w:t>- Các đại biểu HĐND tỉnh;</w:t>
      </w:r>
    </w:p>
    <w:p>
      <w:r>
        <w:t>- Lãnh đạo và CV Đoàn ĐBQH và HĐND tỉnh;</w:t>
      </w:r>
    </w:p>
    <w:p>
      <w:r>
        <w:t>- VP: Tỉnh ủy, UBND tỉnh và Đoàn ĐBQH tỉnh;</w:t>
      </w:r>
    </w:p>
    <w:p>
      <w:r>
        <w:t>- Các Sở, Ban, Ngành, Đoàn thể tỉnh;</w:t>
      </w:r>
    </w:p>
    <w:p>
      <w:r>
        <w:t>- Thường trực HĐND và UBND các huyện, thành phố, thị xã;</w:t>
      </w:r>
    </w:p>
    <w:p>
      <w:r>
        <w:t>- Báo Hải Dương, Công báo tỉnh; Trang TTĐT Đoàn ĐBQH và HĐND tỉnh;</w:t>
      </w:r>
    </w:p>
    <w:p>
      <w:r>
        <w:t>- Trung tâm CNTT - VP UBND tỉnh;</w:t>
      </w:r>
    </w:p>
    <w:p>
      <w:r>
        <w:t>- Lưu: VT.</w:t>
      </w:r>
    </w:p>
    <w:p>
      <w:r>
        <w:t>CHỦ TỊCH</w:t>
      </w:r>
    </w:p>
    <w:p>
      <w:r>
        <w:t>Lê Văn Hiệu</w:t>
      </w:r>
    </w:p>
    <w:p>
      <w:r>
        <w:t>BIỂU SỐ 01</w:t>
      </w:r>
    </w:p>
    <w:p>
      <w:r>
        <w:t>CÂN ĐỐI QUYẾT TOÁN NGÂN SÁCH ĐỊA PHƯƠNG TỈNH HẢI DƯƠNG NĂM 2023</w:t>
      </w:r>
    </w:p>
    <w:p>
      <w:r>
        <w:t>(Kèm theo Nghị quyết số 102/NQ-HĐND ngày 10/12/2024 của Hội đồng nhân dân tỉnh)</w:t>
      </w:r>
    </w:p>
    <w:p>
      <w:r>
        <w:t>Đơn vị: triệu đồng</w:t>
      </w:r>
    </w:p>
    <w:p>
      <w:r>
        <w:t>PHẦN THU</w:t>
      </w:r>
    </w:p>
    <w:p>
      <w:r>
        <w:t>Tổng số</w:t>
      </w:r>
    </w:p>
    <w:p>
      <w:r>
        <w:t>Thu NS tỉnh</w:t>
      </w:r>
    </w:p>
    <w:p>
      <w:r>
        <w:t>Thu NS huyện</w:t>
      </w:r>
    </w:p>
    <w:p>
      <w:r>
        <w:t>Thu NS xã</w:t>
      </w:r>
    </w:p>
    <w:p>
      <w:r>
        <w:t>PHẦN CHI</w:t>
      </w:r>
    </w:p>
    <w:p>
      <w:r>
        <w:t>Tổng số</w:t>
      </w:r>
    </w:p>
    <w:p>
      <w:r>
        <w:t>Chi NS tỉnh</w:t>
      </w:r>
    </w:p>
    <w:p>
      <w:r>
        <w:t>Chi NS huyện</w:t>
      </w:r>
    </w:p>
    <w:p>
      <w:r>
        <w:t>Chi NS xã</w:t>
      </w:r>
    </w:p>
    <w:p>
      <w:r>
        <w:t>1</w:t>
      </w:r>
    </w:p>
    <w:p>
      <w:r>
        <w:t>2</w:t>
      </w:r>
    </w:p>
    <w:p>
      <w:r>
        <w:t>3</w:t>
      </w:r>
    </w:p>
    <w:p>
      <w:r>
        <w:t>4</w:t>
      </w:r>
    </w:p>
    <w:p>
      <w:r>
        <w:t>5</w:t>
      </w:r>
    </w:p>
    <w:p>
      <w:r>
        <w:t>6</w:t>
      </w:r>
    </w:p>
    <w:p>
      <w:r>
        <w:t>7</w:t>
      </w:r>
    </w:p>
    <w:p>
      <w:r>
        <w:t>8</w:t>
      </w:r>
    </w:p>
    <w:p>
      <w:r>
        <w:t>9</w:t>
      </w:r>
    </w:p>
    <w:p>
      <w:r>
        <w:t>10</w:t>
      </w:r>
    </w:p>
    <w:p>
      <w:r>
        <w:t>Tổng số thu</w:t>
      </w:r>
    </w:p>
    <w:p>
      <w:r>
        <w:t>42,470,359</w:t>
      </w:r>
    </w:p>
    <w:p>
      <w:r>
        <w:t>25,172,200</w:t>
      </w:r>
    </w:p>
    <w:p>
      <w:r>
        <w:t>13,660,770</w:t>
      </w:r>
    </w:p>
    <w:p>
      <w:r>
        <w:t>3,637,389</w:t>
      </w:r>
    </w:p>
    <w:p>
      <w:r>
        <w:t>Tổng chi</w:t>
      </w:r>
    </w:p>
    <w:p>
      <w:r>
        <w:t>42,262,407</w:t>
      </w:r>
    </w:p>
    <w:p>
      <w:r>
        <w:t>25,003,559</w:t>
      </w:r>
    </w:p>
    <w:p>
      <w:r>
        <w:t>13,631,378</w:t>
      </w:r>
    </w:p>
    <w:p>
      <w:r>
        <w:t>3,627,470</w:t>
      </w:r>
    </w:p>
    <w:p>
      <w:r>
        <w:t>A</w:t>
      </w:r>
    </w:p>
    <w:p>
      <w:r>
        <w:t>Tổng thu cân đối ngân sách</w:t>
      </w:r>
    </w:p>
    <w:p>
      <w:r>
        <w:t>41,720,579</w:t>
      </w:r>
    </w:p>
    <w:p>
      <w:r>
        <w:t>24,867,053</w:t>
      </w:r>
    </w:p>
    <w:p>
      <w:r>
        <w:t>13,216,137</w:t>
      </w:r>
    </w:p>
    <w:p>
      <w:r>
        <w:t>3,637,389</w:t>
      </w:r>
    </w:p>
    <w:p>
      <w:r>
        <w:t>A</w:t>
      </w:r>
    </w:p>
    <w:p>
      <w:r>
        <w:t>Tổng chi cân đối ngân sách</w:t>
      </w:r>
    </w:p>
    <w:p>
      <w:r>
        <w:t>41,723,043</w:t>
      </w:r>
    </w:p>
    <w:p>
      <w:r>
        <w:t>24,908,828</w:t>
      </w:r>
    </w:p>
    <w:p>
      <w:r>
        <w:t>13,186,745</w:t>
      </w:r>
    </w:p>
    <w:p>
      <w:r>
        <w:t>3,627,470</w:t>
      </w:r>
    </w:p>
    <w:p>
      <w:r>
        <w:t>1</w:t>
      </w:r>
    </w:p>
    <w:p>
      <w:r>
        <w:t>Các khoản thu NSĐP hưởng 100%</w:t>
      </w:r>
    </w:p>
    <w:p>
      <w:r>
        <w:t>4,921,945</w:t>
      </w:r>
    </w:p>
    <w:p>
      <w:r>
        <w:t>3,133,464</w:t>
      </w:r>
    </w:p>
    <w:p>
      <w:r>
        <w:t>1,345,290</w:t>
      </w:r>
    </w:p>
    <w:p>
      <w:r>
        <w:t>443,191</w:t>
      </w:r>
    </w:p>
    <w:p>
      <w:r>
        <w:t>1</w:t>
      </w:r>
    </w:p>
    <w:p>
      <w:r>
        <w:t>Chi đầu tư phát triển</w:t>
      </w:r>
    </w:p>
    <w:p>
      <w:r>
        <w:t>6,220,715</w:t>
      </w:r>
    </w:p>
    <w:p>
      <w:r>
        <w:t>1,970,976</w:t>
      </w:r>
    </w:p>
    <w:p>
      <w:r>
        <w:t>2,435,845</w:t>
      </w:r>
    </w:p>
    <w:p>
      <w:r>
        <w:t>1,813,894</w:t>
      </w:r>
    </w:p>
    <w:p>
      <w:r>
        <w:t>2</w:t>
      </w:r>
    </w:p>
    <w:p>
      <w:r>
        <w:t>Các khoản thu phân chia theo tỷ lệ %</w:t>
      </w:r>
    </w:p>
    <w:p>
      <w:r>
        <w:t>12,637,453</w:t>
      </w:r>
    </w:p>
    <w:p>
      <w:r>
        <w:t>10,913,054</w:t>
      </w:r>
    </w:p>
    <w:p>
      <w:r>
        <w:t>1,572,140</w:t>
      </w:r>
    </w:p>
    <w:p>
      <w:r>
        <w:t>152,259</w:t>
      </w:r>
    </w:p>
    <w:p>
      <w:r>
        <w:t>2</w:t>
      </w:r>
    </w:p>
    <w:p>
      <w:r>
        <w:t>Chi trả nợ lãi, phí</w:t>
      </w:r>
    </w:p>
    <w:p>
      <w:r>
        <w:t>16,338</w:t>
      </w:r>
    </w:p>
    <w:p>
      <w:r>
        <w:t>16,338</w:t>
      </w:r>
    </w:p>
    <w:p>
      <w:r>
        <w:t>-</w:t>
      </w:r>
    </w:p>
    <w:p>
      <w:r>
        <w:t>-</w:t>
      </w:r>
    </w:p>
    <w:p>
      <w:r>
        <w:t>3</w:t>
      </w:r>
    </w:p>
    <w:p>
      <w:r>
        <w:t>Thu kết dư năm trước</w:t>
      </w:r>
    </w:p>
    <w:p>
      <w:r>
        <w:t>175,570</w:t>
      </w:r>
    </w:p>
    <w:p>
      <w:r>
        <w:t>138,953</w:t>
      </w:r>
    </w:p>
    <w:p>
      <w:r>
        <w:t>18,131</w:t>
      </w:r>
    </w:p>
    <w:p>
      <w:r>
        <w:t>18,486</w:t>
      </w:r>
    </w:p>
    <w:p>
      <w:r>
        <w:t>3</w:t>
      </w:r>
    </w:p>
    <w:p>
      <w:r>
        <w:t>Chi thường xuyên</w:t>
      </w:r>
    </w:p>
    <w:p>
      <w:r>
        <w:t>10,522,068</w:t>
      </w:r>
    </w:p>
    <w:p>
      <w:r>
        <w:t>3,313,706</w:t>
      </w:r>
    </w:p>
    <w:p>
      <w:r>
        <w:t>5,785,215</w:t>
      </w:r>
    </w:p>
    <w:p>
      <w:r>
        <w:t>1,423,147</w:t>
      </w:r>
    </w:p>
    <w:p>
      <w:r>
        <w:t>4</w:t>
      </w:r>
    </w:p>
    <w:p>
      <w:r>
        <w:t>Thu chuyển nguồn năm trước sang</w:t>
      </w:r>
    </w:p>
    <w:p>
      <w:r>
        <w:t>11,556,749</w:t>
      </w:r>
    </w:p>
    <w:p>
      <w:r>
        <w:t>8,395,020</w:t>
      </w:r>
    </w:p>
    <w:p>
      <w:r>
        <w:t>2,635,018</w:t>
      </w:r>
    </w:p>
    <w:p>
      <w:r>
        <w:t>526,711</w:t>
      </w:r>
    </w:p>
    <w:p>
      <w:r>
        <w:t>4</w:t>
      </w:r>
    </w:p>
    <w:p>
      <w:r>
        <w:t>Các nhiệm vụ chi khác</w:t>
      </w:r>
    </w:p>
    <w:p>
      <w:r>
        <w:t>-</w:t>
      </w:r>
    </w:p>
    <w:p>
      <w:r>
        <w:t>-</w:t>
      </w:r>
    </w:p>
    <w:p>
      <w:r>
        <w:t>-</w:t>
      </w:r>
    </w:p>
    <w:p>
      <w:r>
        <w:t>-</w:t>
      </w:r>
    </w:p>
    <w:p>
      <w:r>
        <w:t>5</w:t>
      </w:r>
    </w:p>
    <w:p>
      <w:r>
        <w:t>Thu bổ sung từ ngân sách cấp trên</w:t>
      </w:r>
    </w:p>
    <w:p>
      <w:r>
        <w:t>12,313,495</w:t>
      </w:r>
    </w:p>
    <w:p>
      <w:r>
        <w:t>2,209,711</w:t>
      </w:r>
    </w:p>
    <w:p>
      <w:r>
        <w:t>7,631,011</w:t>
      </w:r>
    </w:p>
    <w:p>
      <w:r>
        <w:t>2,472,773</w:t>
      </w:r>
    </w:p>
    <w:p>
      <w:r>
        <w:t>5</w:t>
      </w:r>
    </w:p>
    <w:p>
      <w:r>
        <w:t>Chi bổ sung quỹ dự trữ tài chính</w:t>
      </w:r>
    </w:p>
    <w:p>
      <w:r>
        <w:t>1,230</w:t>
      </w:r>
    </w:p>
    <w:p>
      <w:r>
        <w:t>1,230</w:t>
      </w:r>
    </w:p>
    <w:p>
      <w:r>
        <w:t>-</w:t>
      </w:r>
    </w:p>
    <w:p>
      <w:r>
        <w:t>-</w:t>
      </w:r>
    </w:p>
    <w:p>
      <w:r>
        <w:t>- Bổ sung cân đối ngân sách</w:t>
      </w:r>
    </w:p>
    <w:p>
      <w:r>
        <w:t>6,417,538</w:t>
      </w:r>
    </w:p>
    <w:p>
      <w:r>
        <w:t>0</w:t>
      </w:r>
    </w:p>
    <w:p>
      <w:r>
        <w:t>5,345,225</w:t>
      </w:r>
    </w:p>
    <w:p>
      <w:r>
        <w:t>1,072,313</w:t>
      </w:r>
    </w:p>
    <w:p>
      <w:r>
        <w:t>6</w:t>
      </w:r>
    </w:p>
    <w:p>
      <w:r>
        <w:t>Chi chuyển nguồn sang năm sau</w:t>
      </w:r>
    </w:p>
    <w:p>
      <w:r>
        <w:t>13,465,163</w:t>
      </w:r>
    </w:p>
    <w:p>
      <w:r>
        <w:t>10,629,701</w:t>
      </w:r>
    </w:p>
    <w:p>
      <w:r>
        <w:t>2,450,681</w:t>
      </w:r>
    </w:p>
    <w:p>
      <w:r>
        <w:t>384,781</w:t>
      </w:r>
    </w:p>
    <w:p>
      <w:r>
        <w:t>- Bổ sung có mục tiêu từ nguồn vốn trong nước</w:t>
      </w:r>
    </w:p>
    <w:p>
      <w:r>
        <w:t>5,798,146</w:t>
      </w:r>
    </w:p>
    <w:p>
      <w:r>
        <w:t>2,111,900</w:t>
      </w:r>
    </w:p>
    <w:p>
      <w:r>
        <w:t>2,285,786</w:t>
      </w:r>
    </w:p>
    <w:p>
      <w:r>
        <w:t>1,400,460</w:t>
      </w:r>
    </w:p>
    <w:p>
      <w:r>
        <w:t>7</w:t>
      </w:r>
    </w:p>
    <w:p>
      <w:r>
        <w:t>Chi bổ sung ngân sách cấp dưới</w:t>
      </w:r>
    </w:p>
    <w:p>
      <w:r>
        <w:t>10,103,785</w:t>
      </w:r>
    </w:p>
    <w:p>
      <w:r>
        <w:t>7,631,011</w:t>
      </w:r>
    </w:p>
    <w:p>
      <w:r>
        <w:t>2,472,774</w:t>
      </w:r>
    </w:p>
    <w:p>
      <w:r>
        <w:t>-</w:t>
      </w:r>
    </w:p>
    <w:p>
      <w:r>
        <w:t>- Bổ sung có mục tiêu từ nguồn vốn nước ngoài</w:t>
      </w:r>
    </w:p>
    <w:p>
      <w:r>
        <w:t>97,811</w:t>
      </w:r>
    </w:p>
    <w:p>
      <w:r>
        <w:t>97,811</w:t>
      </w:r>
    </w:p>
    <w:p>
      <w:r>
        <w:t>8</w:t>
      </w:r>
    </w:p>
    <w:p>
      <w:r>
        <w:t>Chi nộp ngân sách cấp trên</w:t>
      </w:r>
    </w:p>
    <w:p>
      <w:r>
        <w:t>49,919</w:t>
      </w:r>
    </w:p>
    <w:p>
      <w:r>
        <w:t>2,041</w:t>
      </w:r>
    </w:p>
    <w:p>
      <w:r>
        <w:t>42,230</w:t>
      </w:r>
    </w:p>
    <w:p>
      <w:r>
        <w:t>5,648</w:t>
      </w:r>
    </w:p>
    <w:p>
      <w:r>
        <w:t>6</w:t>
      </w:r>
    </w:p>
    <w:p>
      <w:r>
        <w:t>Thu từ ngân sách cấp dưới nộp lên</w:t>
      </w:r>
    </w:p>
    <w:p>
      <w:r>
        <w:t>47,877</w:t>
      </w:r>
    </w:p>
    <w:p>
      <w:r>
        <w:t>42,229</w:t>
      </w:r>
    </w:p>
    <w:p>
      <w:r>
        <w:t>5,648</w:t>
      </w:r>
    </w:p>
    <w:p>
      <w:r>
        <w:t>0</w:t>
      </w:r>
    </w:p>
    <w:p>
      <w:r>
        <w:t>9</w:t>
      </w:r>
    </w:p>
    <w:p>
      <w:r>
        <w:t>Chi Trung ương bổ sung</w:t>
      </w:r>
    </w:p>
    <w:p>
      <w:r>
        <w:t>1,343,825</w:t>
      </w:r>
    </w:p>
    <w:p>
      <w:r>
        <w:t>1,343,825</w:t>
      </w:r>
    </w:p>
    <w:p>
      <w:r>
        <w:t>7</w:t>
      </w:r>
    </w:p>
    <w:p>
      <w:r>
        <w:t>Thu huy động đóng góp</w:t>
      </w:r>
    </w:p>
    <w:p>
      <w:r>
        <w:t>45,863</w:t>
      </w:r>
    </w:p>
    <w:p>
      <w:r>
        <w:t>12,995</w:t>
      </w:r>
    </w:p>
    <w:p>
      <w:r>
        <w:t>8,899</w:t>
      </w:r>
    </w:p>
    <w:p>
      <w:r>
        <w:t>23,969</w:t>
      </w:r>
    </w:p>
    <w:p>
      <w:r>
        <w:t>8</w:t>
      </w:r>
    </w:p>
    <w:p>
      <w:r>
        <w:t>Thu từ các khoản cho vay của NN</w:t>
      </w:r>
    </w:p>
    <w:p>
      <w:r>
        <w:t>21,627</w:t>
      </w:r>
    </w:p>
    <w:p>
      <w:r>
        <w:t>21,627</w:t>
      </w:r>
    </w:p>
    <w:p>
      <w:r>
        <w:t>0</w:t>
      </w:r>
    </w:p>
    <w:p>
      <w:r>
        <w:t>0</w:t>
      </w:r>
    </w:p>
    <w:p>
      <w:r>
        <w:t>9</w:t>
      </w:r>
    </w:p>
    <w:p>
      <w:r>
        <w:t>Thu Viện trợ</w:t>
      </w:r>
    </w:p>
    <w:p>
      <w:r>
        <w:t>0</w:t>
      </w:r>
    </w:p>
    <w:p>
      <w:r>
        <w:t>0</w:t>
      </w:r>
    </w:p>
    <w:p>
      <w:r>
        <w:t>0</w:t>
      </w:r>
    </w:p>
    <w:p>
      <w:r>
        <w:t>0</w:t>
      </w:r>
    </w:p>
    <w:p>
      <w:r>
        <w:t>B</w:t>
      </w:r>
    </w:p>
    <w:p>
      <w:r>
        <w:t>Các khoản ghi thu ghi chi</w:t>
      </w:r>
    </w:p>
    <w:p>
      <w:r>
        <w:t>539,364</w:t>
      </w:r>
    </w:p>
    <w:p>
      <w:r>
        <w:t>94,731</w:t>
      </w:r>
    </w:p>
    <w:p>
      <w:r>
        <w:t>444,633</w:t>
      </w:r>
    </w:p>
    <w:p>
      <w:r>
        <w:t>0</w:t>
      </w:r>
    </w:p>
    <w:p>
      <w:r>
        <w:t>B</w:t>
      </w:r>
    </w:p>
    <w:p>
      <w:r>
        <w:t>Các khoản ghi thu ghi chi</w:t>
      </w:r>
    </w:p>
    <w:p>
      <w:r>
        <w:t>539,364</w:t>
      </w:r>
    </w:p>
    <w:p>
      <w:r>
        <w:t>94,731</w:t>
      </w:r>
    </w:p>
    <w:p>
      <w:r>
        <w:t>444,633</w:t>
      </w:r>
    </w:p>
    <w:p>
      <w:r>
        <w:t>0</w:t>
      </w:r>
    </w:p>
    <w:p>
      <w:r>
        <w:t>Kinh phí GPMB nhà đầu tư tự nguyện ứng trước (tiền thuê đất)</w:t>
      </w:r>
    </w:p>
    <w:p>
      <w:r>
        <w:t>121,133</w:t>
      </w:r>
    </w:p>
    <w:p>
      <w:r>
        <w:t>75,027</w:t>
      </w:r>
    </w:p>
    <w:p>
      <w:r>
        <w:t>46,106</w:t>
      </w:r>
    </w:p>
    <w:p>
      <w:r>
        <w:t>Kinh phí GPMB nhà đầu tư tự nguyện ứng trước (tiền thuê đất)</w:t>
      </w:r>
    </w:p>
    <w:p>
      <w:r>
        <w:t>121,133</w:t>
      </w:r>
    </w:p>
    <w:p>
      <w:r>
        <w:t>75,027</w:t>
      </w:r>
    </w:p>
    <w:p>
      <w:r>
        <w:t>46,106</w:t>
      </w:r>
    </w:p>
    <w:p>
      <w:r>
        <w:t>Kinh phí GPMB nhà đầu tư tự nguyện ứng trước (tiền sử dụng đất)</w:t>
      </w:r>
    </w:p>
    <w:p>
      <w:r>
        <w:t>398,527</w:t>
      </w:r>
    </w:p>
    <w:p>
      <w:r>
        <w:t>0</w:t>
      </w:r>
    </w:p>
    <w:p>
      <w:r>
        <w:t>398,527</w:t>
      </w:r>
    </w:p>
    <w:p>
      <w:r>
        <w:t>Kinh phí GPMB nhà đầu tư tự nguyện ứng trước (tiền sử dụng đất)</w:t>
      </w:r>
    </w:p>
    <w:p>
      <w:r>
        <w:t>398,527</w:t>
      </w:r>
    </w:p>
    <w:p>
      <w:r>
        <w:t>0</w:t>
      </w:r>
    </w:p>
    <w:p>
      <w:r>
        <w:t>398,527</w:t>
      </w:r>
    </w:p>
    <w:p>
      <w:r>
        <w:t>Kinh phí viện trợ</w:t>
      </w:r>
    </w:p>
    <w:p>
      <w:r>
        <w:t>19,704</w:t>
      </w:r>
    </w:p>
    <w:p>
      <w:r>
        <w:t>19,704</w:t>
      </w:r>
    </w:p>
    <w:p>
      <w:r>
        <w:t>0</w:t>
      </w:r>
    </w:p>
    <w:p>
      <w:r>
        <w:t>Kinh phí viện trợ</w:t>
      </w:r>
    </w:p>
    <w:p>
      <w:r>
        <w:t>19,704</w:t>
      </w:r>
    </w:p>
    <w:p>
      <w:r>
        <w:t>19,704</w:t>
      </w:r>
    </w:p>
    <w:p>
      <w:r>
        <w:t>0</w:t>
      </w:r>
    </w:p>
    <w:p>
      <w:r>
        <w:t>C</w:t>
      </w:r>
    </w:p>
    <w:p>
      <w:r>
        <w:t>Vay của ngân sách cấp tỉnh</w:t>
      </w:r>
    </w:p>
    <w:p>
      <w:r>
        <w:t>210,416</w:t>
      </w:r>
    </w:p>
    <w:p>
      <w:r>
        <w:t>210,416</w:t>
      </w:r>
    </w:p>
    <w:p>
      <w:r>
        <w:t>Chi trả nợ gốc</w:t>
      </w:r>
    </w:p>
    <w:p>
      <w:r>
        <w:t>23,541</w:t>
      </w:r>
    </w:p>
    <w:p>
      <w:r>
        <w:t>23,541</w:t>
      </w:r>
    </w:p>
    <w:p>
      <w:r>
        <w:t>Kết dư</w:t>
      </w:r>
    </w:p>
    <w:p>
      <w:r>
        <w:t>207,952</w:t>
      </w:r>
    </w:p>
    <w:p>
      <w:r>
        <w:t>168,641</w:t>
      </w:r>
    </w:p>
    <w:p>
      <w:r>
        <w:t>29,392</w:t>
      </w:r>
    </w:p>
    <w:p>
      <w:r>
        <w:t>9,919</w:t>
      </w:r>
    </w:p>
    <w:p>
      <w:r>
        <w:t>BIỂU SỐ 02</w:t>
      </w:r>
    </w:p>
    <w:p>
      <w:r>
        <w:t>QUYẾT TOÁN CÂN ĐỐI NGÂN SÁCH ĐỊA PHƯƠNG NĂM 2023</w:t>
      </w:r>
    </w:p>
    <w:p>
      <w:r>
        <w:t>(Kèm theo Nghị quyết số 102/NQ-HĐND ngày 10/12/2024 của Hội đồng nhân dân tỉnh)</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A</w:t>
      </w:r>
    </w:p>
    <w:p>
      <w:r>
        <w:t>TỔNG NGUỒN THU NSĐP</w:t>
      </w:r>
    </w:p>
    <w:p>
      <w:r>
        <w:t>14,171,507</w:t>
      </w:r>
    </w:p>
    <w:p>
      <w:r>
        <w:t>42,470,359</w:t>
      </w:r>
    </w:p>
    <w:p>
      <w:r>
        <w:t>1</w:t>
      </w:r>
    </w:p>
    <w:p>
      <w:r>
        <w:t>Thu NSĐP được hưởng theo phân cấp</w:t>
      </w:r>
    </w:p>
    <w:p>
      <w:r>
        <w:t>14,093,354</w:t>
      </w:r>
    </w:p>
    <w:p>
      <w:r>
        <w:t>17,559,398</w:t>
      </w:r>
    </w:p>
    <w:p>
      <w:r>
        <w:t>3,466,044</w:t>
      </w:r>
    </w:p>
    <w:p>
      <w:r>
        <w:t>125%</w:t>
      </w:r>
    </w:p>
    <w:p>
      <w:r>
        <w:t>-</w:t>
      </w:r>
    </w:p>
    <w:p>
      <w:r>
        <w:t>Thu NSĐP hưởng 100%</w:t>
      </w:r>
    </w:p>
    <w:p>
      <w:r>
        <w:t>4,921,945</w:t>
      </w:r>
    </w:p>
    <w:p>
      <w:r>
        <w:t>4,921,945</w:t>
      </w:r>
    </w:p>
    <w:p>
      <w:r>
        <w:t>-</w:t>
      </w:r>
    </w:p>
    <w:p>
      <w:r>
        <w:t>Thu NSĐP hưởng từ các khoản thu phân chia</w:t>
      </w:r>
    </w:p>
    <w:p>
      <w:r>
        <w:t>12,637,453</w:t>
      </w:r>
    </w:p>
    <w:p>
      <w:r>
        <w:t>12,637,453</w:t>
      </w:r>
    </w:p>
    <w:p>
      <w:r>
        <w:t>2</w:t>
      </w:r>
    </w:p>
    <w:p>
      <w:r>
        <w:t>Thu bổ sung từ ngân sách cấp trên</w:t>
      </w:r>
    </w:p>
    <w:p>
      <w:r>
        <w:t>12,313,495</w:t>
      </w:r>
    </w:p>
    <w:p>
      <w:r>
        <w:t>Thu bổ sung cân đối ngân sách</w:t>
      </w:r>
    </w:p>
    <w:p>
      <w:r>
        <w:t>6,417,538</w:t>
      </w:r>
    </w:p>
    <w:p>
      <w:r>
        <w:t>Thu bổ sung có mục tiêu</w:t>
      </w:r>
    </w:p>
    <w:p>
      <w:r>
        <w:t>5,895,957</w:t>
      </w:r>
    </w:p>
    <w:p>
      <w:r>
        <w:t>3</w:t>
      </w:r>
    </w:p>
    <w:p>
      <w:r>
        <w:t>Thu từ quỹ dự trữ tài chính</w:t>
      </w:r>
    </w:p>
    <w:p>
      <w:r>
        <w:t>-</w:t>
      </w:r>
    </w:p>
    <w:p>
      <w:r>
        <w:t>4</w:t>
      </w:r>
    </w:p>
    <w:p>
      <w:r>
        <w:t>Thu kết dư</w:t>
      </w:r>
    </w:p>
    <w:p>
      <w:r>
        <w:t>175,570</w:t>
      </w:r>
    </w:p>
    <w:p>
      <w:r>
        <w:t>5</w:t>
      </w:r>
    </w:p>
    <w:p>
      <w:r>
        <w:t>Thu chuyển nguồn từ năm trước chuyển   sang</w:t>
      </w:r>
    </w:p>
    <w:p>
      <w:r>
        <w:t>11,556,749</w:t>
      </w:r>
    </w:p>
    <w:p>
      <w:r>
        <w:t>6</w:t>
      </w:r>
    </w:p>
    <w:p>
      <w:r>
        <w:t>Thu viện trợ</w:t>
      </w:r>
    </w:p>
    <w:p>
      <w:r>
        <w:t>-</w:t>
      </w:r>
    </w:p>
    <w:p>
      <w:r>
        <w:t>7</w:t>
      </w:r>
    </w:p>
    <w:p>
      <w:r>
        <w:t>Thu từ ngân sách cấp dưới nộp lên</w:t>
      </w:r>
    </w:p>
    <w:p>
      <w:r>
        <w:t>47,877</w:t>
      </w:r>
    </w:p>
    <w:p>
      <w:r>
        <w:t>8</w:t>
      </w:r>
    </w:p>
    <w:p>
      <w:r>
        <w:t>Thu huy động đóng góp</w:t>
      </w:r>
    </w:p>
    <w:p>
      <w:r>
        <w:t>45,863</w:t>
      </w:r>
    </w:p>
    <w:p>
      <w:r>
        <w:t>9</w:t>
      </w:r>
    </w:p>
    <w:p>
      <w:r>
        <w:t>Thu từ các khoản cho vay của NN</w:t>
      </w:r>
    </w:p>
    <w:p>
      <w:r>
        <w:t>21,627</w:t>
      </w:r>
    </w:p>
    <w:p>
      <w:r>
        <w:t>10</w:t>
      </w:r>
    </w:p>
    <w:p>
      <w:r>
        <w:t>Thu vay</w:t>
      </w:r>
    </w:p>
    <w:p>
      <w:r>
        <w:t>210,416</w:t>
      </w:r>
    </w:p>
    <w:p>
      <w:r>
        <w:t>11</w:t>
      </w:r>
    </w:p>
    <w:p>
      <w:r>
        <w:t>Các khoản ghi thu ghi chi</w:t>
      </w:r>
    </w:p>
    <w:p>
      <w:r>
        <w:t>78,153</w:t>
      </w:r>
    </w:p>
    <w:p>
      <w:r>
        <w:t>539,364</w:t>
      </w:r>
    </w:p>
    <w:p>
      <w:r>
        <w:t>B</w:t>
      </w:r>
    </w:p>
    <w:p>
      <w:r>
        <w:t>TỔNG CHI NSĐP</w:t>
      </w:r>
    </w:p>
    <w:p>
      <w:r>
        <w:t>16,317,805</w:t>
      </w:r>
    </w:p>
    <w:p>
      <w:r>
        <w:t>42,262,407</w:t>
      </w:r>
    </w:p>
    <w:p>
      <w:r>
        <w:t>I</w:t>
      </w:r>
    </w:p>
    <w:p>
      <w:r>
        <w:t>Tổng chi cân đối NSĐP</w:t>
      </w:r>
    </w:p>
    <w:p>
      <w:r>
        <w:t>15,168,567</w:t>
      </w:r>
    </w:p>
    <w:p>
      <w:r>
        <w:t>16,760,351</w:t>
      </w:r>
    </w:p>
    <w:p>
      <w:r>
        <w:t>1,591,784</w:t>
      </w:r>
    </w:p>
    <w:p>
      <w:r>
        <w:t>110%</w:t>
      </w:r>
    </w:p>
    <w:p>
      <w:r>
        <w:t>1</w:t>
      </w:r>
    </w:p>
    <w:p>
      <w:r>
        <w:t>Chi đầu tư phát triển</w:t>
      </w:r>
    </w:p>
    <w:p>
      <w:r>
        <w:t>4,714,904</w:t>
      </w:r>
    </w:p>
    <w:p>
      <w:r>
        <w:t>6,220,715</w:t>
      </w:r>
    </w:p>
    <w:p>
      <w:r>
        <w:t>1,505,811</w:t>
      </w:r>
    </w:p>
    <w:p>
      <w:r>
        <w:t>132%</w:t>
      </w:r>
    </w:p>
    <w:p>
      <w:r>
        <w:t>2</w:t>
      </w:r>
    </w:p>
    <w:p>
      <w:r>
        <w:t>Chi thường xuyên</w:t>
      </w:r>
    </w:p>
    <w:p>
      <w:r>
        <w:t>10,153,254</w:t>
      </w:r>
    </w:p>
    <w:p>
      <w:r>
        <w:t>10,522,068</w:t>
      </w:r>
    </w:p>
    <w:p>
      <w:r>
        <w:t>368,814</w:t>
      </w:r>
    </w:p>
    <w:p>
      <w:r>
        <w:t>104%</w:t>
      </w:r>
    </w:p>
    <w:p>
      <w:r>
        <w:t>3</w:t>
      </w:r>
    </w:p>
    <w:p>
      <w:r>
        <w:t>Chi trả nợ lãi các khoản do chính quyền địa phương vay</w:t>
      </w:r>
    </w:p>
    <w:p>
      <w:r>
        <w:t>-</w:t>
      </w:r>
    </w:p>
    <w:p>
      <w:r>
        <w:t>16,338</w:t>
      </w:r>
    </w:p>
    <w:p>
      <w:r>
        <w:t>16,338</w:t>
      </w:r>
    </w:p>
    <w:p>
      <w:r>
        <w:t>4</w:t>
      </w:r>
    </w:p>
    <w:p>
      <w:r>
        <w:t>Chi bổ sung quỹ dự trữ tài chính</w:t>
      </w:r>
    </w:p>
    <w:p>
      <w:r>
        <w:t>1,230</w:t>
      </w:r>
    </w:p>
    <w:p>
      <w:r>
        <w:t>1,230</w:t>
      </w:r>
    </w:p>
    <w:p>
      <w:r>
        <w:t>-</w:t>
      </w:r>
    </w:p>
    <w:p>
      <w:r>
        <w:t>100%</w:t>
      </w:r>
    </w:p>
    <w:p>
      <w:r>
        <w:t>5</w:t>
      </w:r>
    </w:p>
    <w:p>
      <w:r>
        <w:t>Dự phòng ngân sách</w:t>
      </w:r>
    </w:p>
    <w:p>
      <w:r>
        <w:t>299,179</w:t>
      </w:r>
    </w:p>
    <w:p>
      <w:r>
        <w:t>6</w:t>
      </w:r>
    </w:p>
    <w:p>
      <w:r>
        <w:t>Chi tạo nguồn, điều chỉnh tiền lương</w:t>
      </w:r>
    </w:p>
    <w:p>
      <w:r>
        <w:t>-</w:t>
      </w:r>
    </w:p>
    <w:p>
      <w:r>
        <w:t>II</w:t>
      </w:r>
    </w:p>
    <w:p>
      <w:r>
        <w:t>Chi các chương trình mục tiêu thực hiện nhiệm vụ cụ thể</w:t>
      </w:r>
    </w:p>
    <w:p>
      <w:r>
        <w:t>1,149,238</w:t>
      </w:r>
    </w:p>
    <w:p>
      <w:r>
        <w:t>1,343,825</w:t>
      </w:r>
    </w:p>
    <w:p>
      <w:r>
        <w:t>194,587</w:t>
      </w:r>
    </w:p>
    <w:p>
      <w:r>
        <w:t>117%</w:t>
      </w:r>
    </w:p>
    <w:p>
      <w:r>
        <w:t>1</w:t>
      </w:r>
    </w:p>
    <w:p>
      <w:r>
        <w:t>Chi trung ương bổ sung vốn đầu tư</w:t>
      </w:r>
    </w:p>
    <w:p>
      <w:r>
        <w:t>1,089,699</w:t>
      </w:r>
    </w:p>
    <w:p>
      <w:r>
        <w:t>1,283,637</w:t>
      </w:r>
    </w:p>
    <w:p>
      <w:r>
        <w:t>193,938</w:t>
      </w:r>
    </w:p>
    <w:p>
      <w:r>
        <w:t>118%</w:t>
      </w:r>
    </w:p>
    <w:p>
      <w:r>
        <w:t>2</w:t>
      </w:r>
    </w:p>
    <w:p>
      <w:r>
        <w:t>Chi trung ương bổ sung vốn sự nghiệp</w:t>
      </w:r>
    </w:p>
    <w:p>
      <w:r>
        <w:t>59,539</w:t>
      </w:r>
    </w:p>
    <w:p>
      <w:r>
        <w:t>60,188</w:t>
      </w:r>
    </w:p>
    <w:p>
      <w:r>
        <w:t>649</w:t>
      </w:r>
    </w:p>
    <w:p>
      <w:r>
        <w:t>101%</w:t>
      </w:r>
    </w:p>
    <w:p>
      <w:r>
        <w:t>III</w:t>
      </w:r>
    </w:p>
    <w:p>
      <w:r>
        <w:t>Chi chuyển nguồn sang năm sau</w:t>
      </w:r>
    </w:p>
    <w:p>
      <w:r>
        <w:t>13,465,163</w:t>
      </w:r>
    </w:p>
    <w:p>
      <w:r>
        <w:t>IV</w:t>
      </w:r>
    </w:p>
    <w:p>
      <w:r>
        <w:t>Chi nộp NS cấp trên</w:t>
      </w:r>
    </w:p>
    <w:p>
      <w:r>
        <w:t>49,919</w:t>
      </w:r>
    </w:p>
    <w:p>
      <w:r>
        <w:t>49,919</w:t>
      </w:r>
    </w:p>
    <w:p>
      <w:r>
        <w:t>V</w:t>
      </w:r>
    </w:p>
    <w:p>
      <w:r>
        <w:t>Chi bổ sung ngân sách cấp dưới</w:t>
      </w:r>
    </w:p>
    <w:p>
      <w:r>
        <w:t>10,103,785</w:t>
      </w:r>
    </w:p>
    <w:p>
      <w:r>
        <w:t>VI</w:t>
      </w:r>
    </w:p>
    <w:p>
      <w:r>
        <w:t>Chi hỗ trợ địa phương khác</w:t>
      </w:r>
    </w:p>
    <w:p>
      <w:r>
        <w:t>VII</w:t>
      </w:r>
    </w:p>
    <w:p>
      <w:r>
        <w:t>Các khoản ghi thu ghi chi</w:t>
      </w:r>
    </w:p>
    <w:p>
      <w:r>
        <w:t>539,364</w:t>
      </w:r>
    </w:p>
    <w:p>
      <w:r>
        <w:t>1</w:t>
      </w:r>
    </w:p>
    <w:p>
      <w:r>
        <w:t>Kinh phí GPMB nhà đầu tư tự nguyện ứng trước (tiền thuê đất)</w:t>
      </w:r>
    </w:p>
    <w:p>
      <w:r>
        <w:t>121,133</w:t>
      </w:r>
    </w:p>
    <w:p>
      <w:r>
        <w:t>2</w:t>
      </w:r>
    </w:p>
    <w:p>
      <w:r>
        <w:t>Kinh phí GPMB nhà đầu tư tự nguyện ứng trước (tiền sử dụng đất)</w:t>
      </w:r>
    </w:p>
    <w:p>
      <w:r>
        <w:t>398,527</w:t>
      </w:r>
    </w:p>
    <w:p>
      <w:r>
        <w:t>2</w:t>
      </w:r>
    </w:p>
    <w:p>
      <w:r>
        <w:t>Kinh phí viện trợ</w:t>
      </w:r>
    </w:p>
    <w:p>
      <w:r>
        <w:t>19,704</w:t>
      </w:r>
    </w:p>
    <w:p>
      <w:r>
        <w:t>C</w:t>
      </w:r>
    </w:p>
    <w:p>
      <w:r>
        <w:t>KẾT DƯ NSĐP</w:t>
      </w:r>
    </w:p>
    <w:p>
      <w:r>
        <w:t>207,952</w:t>
      </w:r>
    </w:p>
    <w:p>
      <w:r>
        <w:t>D</w:t>
      </w:r>
    </w:p>
    <w:p>
      <w:r>
        <w:t>CHI TRẢ NỢ GỐC CỦA NSĐP</w:t>
      </w:r>
    </w:p>
    <w:p>
      <w:r>
        <w:t>23,400</w:t>
      </w:r>
    </w:p>
    <w:p>
      <w:r>
        <w:t>23,541</w:t>
      </w:r>
    </w:p>
    <w:p>
      <w:r>
        <w:t>141</w:t>
      </w:r>
    </w:p>
    <w:p>
      <w:r>
        <w:t>I</w:t>
      </w:r>
    </w:p>
    <w:p>
      <w:r>
        <w:t>Từ nguồn vay để trả nợ gốc</w:t>
      </w:r>
    </w:p>
    <w:p>
      <w:r>
        <w:t>-</w:t>
      </w:r>
    </w:p>
    <w:p>
      <w:r>
        <w:t>II</w:t>
      </w:r>
    </w:p>
    <w:p>
      <w:r>
        <w:t>Từ nguồn bội thu, tăng thu, tiết kiệm chi, kết dư ngân sách cấp tỉnh</w:t>
      </w:r>
    </w:p>
    <w:p>
      <w:r>
        <w:t>23,400</w:t>
      </w:r>
    </w:p>
    <w:p>
      <w:r>
        <w:t>23,541</w:t>
      </w:r>
    </w:p>
    <w:p>
      <w:r>
        <w:t>141</w:t>
      </w:r>
    </w:p>
    <w:p>
      <w:r>
        <w:t>E</w:t>
      </w:r>
    </w:p>
    <w:p>
      <w:r>
        <w:t>TỔNG MỨC VAY CỦA NSĐP</w:t>
      </w:r>
    </w:p>
    <w:p>
      <w:r>
        <w:t>233,000</w:t>
      </w:r>
    </w:p>
    <w:p>
      <w:r>
        <w:t>223,807</w:t>
      </w:r>
    </w:p>
    <w:p>
      <w:r>
        <w:t>- 9,193</w:t>
      </w:r>
    </w:p>
    <w:p>
      <w:r>
        <w:t>I</w:t>
      </w:r>
    </w:p>
    <w:p>
      <w:r>
        <w:t>Vay để bù đắp bội chi</w:t>
      </w:r>
    </w:p>
    <w:p>
      <w:r>
        <w:t>209,600</w:t>
      </w:r>
    </w:p>
    <w:p>
      <w:r>
        <w:t>223,807</w:t>
      </w:r>
    </w:p>
    <w:p>
      <w:r>
        <w:t>14,207</w:t>
      </w:r>
    </w:p>
    <w:p>
      <w:r>
        <w:t>II</w:t>
      </w:r>
    </w:p>
    <w:p>
      <w:r>
        <w:t>Vay để trả nợ gốc</w:t>
      </w:r>
    </w:p>
    <w:p>
      <w:r>
        <w:t>23,400</w:t>
      </w:r>
    </w:p>
    <w:p>
      <w:r>
        <w:t>- 23,400</w:t>
      </w:r>
    </w:p>
    <w:p>
      <w:r>
        <w:t>G</w:t>
      </w:r>
    </w:p>
    <w:p>
      <w:r>
        <w:t>TỔNG MỨC DƯ NỢ VAY CUỐI NĂM CỦA NSĐP</w:t>
      </w:r>
    </w:p>
    <w:p>
      <w:r>
        <w:t>556,126</w:t>
      </w:r>
    </w:p>
    <w:p>
      <w:r>
        <w:t>BIỂU SỐ 03</w:t>
      </w:r>
    </w:p>
    <w:p>
      <w:r>
        <w:t>QUYẾT TOÁN THU NSNN TRÊN ĐỊA BÀN THEO LĨNH VỰC NĂM 2023</w:t>
      </w:r>
    </w:p>
    <w:p>
      <w:r>
        <w:t>(Kèm theo Nghị quyết số 102/NQ-HĐND ngày 10/12/2024 của Hội đồng nhân dân tỉnh)</w:t>
      </w:r>
    </w:p>
    <w:p>
      <w:r>
        <w:t>Đơn vị: triệu đồng</w:t>
      </w:r>
    </w:p>
    <w:p>
      <w:r>
        <w:t>STT</w:t>
      </w:r>
    </w:p>
    <w:p>
      <w:r>
        <w:t>Nội dung</w:t>
      </w:r>
    </w:p>
    <w:p>
      <w:r>
        <w:t>Dự toán</w:t>
      </w:r>
    </w:p>
    <w:p>
      <w:r>
        <w:t>Quyết toán</w:t>
      </w:r>
    </w:p>
    <w:p>
      <w:r>
        <w:t>So sánh (%)</w:t>
      </w:r>
    </w:p>
    <w:p>
      <w:r>
        <w:t>Tổng thu NSNN ĐP giao</w:t>
      </w:r>
    </w:p>
    <w:p>
      <w:r>
        <w:t>Thu NSĐP</w:t>
      </w:r>
    </w:p>
    <w:p>
      <w:r>
        <w:t>Tổng thu     NSNN</w:t>
      </w:r>
    </w:p>
    <w:p>
      <w:r>
        <w:t>Thu NSĐP</w:t>
      </w:r>
    </w:p>
    <w:p>
      <w:r>
        <w:t>Tổng thu     NSNN</w:t>
      </w:r>
    </w:p>
    <w:p>
      <w:r>
        <w:t>Thu     NSĐP</w:t>
      </w:r>
    </w:p>
    <w:p>
      <w:r>
        <w:t>TỔNG SỐ (A+B+C+D+E+F)</w:t>
      </w:r>
    </w:p>
    <w:p>
      <w:r>
        <w:t>17,655,000</w:t>
      </w:r>
    </w:p>
    <w:p>
      <w:r>
        <w:t>14,093,354</w:t>
      </w:r>
    </w:p>
    <w:p>
      <w:r>
        <w:t>46,602,809</w:t>
      </w:r>
    </w:p>
    <w:p>
      <w:r>
        <w:t>42,470,359</w:t>
      </w:r>
    </w:p>
    <w:p>
      <w:r>
        <w:t>TỔNG SỐ (Đã loại trừ hoàn thuế)</w:t>
      </w:r>
    </w:p>
    <w:p>
      <w:r>
        <w:t>17,655,000</w:t>
      </w:r>
    </w:p>
    <w:p>
      <w:r>
        <w:t>14,093,354</w:t>
      </w:r>
    </w:p>
    <w:p>
      <w:r>
        <w:t>43,370,082</w:t>
      </w:r>
    </w:p>
    <w:p>
      <w:r>
        <w:t>42,470,359</w:t>
      </w:r>
    </w:p>
    <w:p>
      <w:r>
        <w:t>A</w:t>
      </w:r>
    </w:p>
    <w:p>
      <w:r>
        <w:t>THU NGÂN SÁCH NHÀ NƯỚC</w:t>
      </w:r>
    </w:p>
    <w:p>
      <w:r>
        <w:t>17,655,000</w:t>
      </w:r>
    </w:p>
    <w:p>
      <w:r>
        <w:t>14,093,354</w:t>
      </w:r>
    </w:p>
    <w:p>
      <w:r>
        <w:t>21,757,296</w:t>
      </w:r>
    </w:p>
    <w:p>
      <w:r>
        <w:t>17,626,886</w:t>
      </w:r>
    </w:p>
    <w:p>
      <w:r>
        <w:t>123%</w:t>
      </w:r>
    </w:p>
    <w:p>
      <w:r>
        <w:t>125%</w:t>
      </w:r>
    </w:p>
    <w:p>
      <w:r>
        <w:t>I</w:t>
      </w:r>
    </w:p>
    <w:p>
      <w:r>
        <w:t>Thu nội địa</w:t>
      </w:r>
    </w:p>
    <w:p>
      <w:r>
        <w:t>15,155,000</w:t>
      </w:r>
    </w:p>
    <w:p>
      <w:r>
        <w:t>14,093,354</w:t>
      </w:r>
    </w:p>
    <w:p>
      <w:r>
        <w:t>18,698,124</w:t>
      </w:r>
    </w:p>
    <w:p>
      <w:r>
        <w:t>17,559,395</w:t>
      </w:r>
    </w:p>
    <w:p>
      <w:r>
        <w:t>123%</w:t>
      </w:r>
    </w:p>
    <w:p>
      <w:r>
        <w:t>125%</w:t>
      </w:r>
    </w:p>
    <w:p>
      <w:r>
        <w:t>1</w:t>
      </w:r>
    </w:p>
    <w:p>
      <w:r>
        <w:t>Thu từ khu vực doanh nghiệp nhà nước do Trung ương quản lý</w:t>
      </w:r>
    </w:p>
    <w:p>
      <w:r>
        <w:t>590,300</w:t>
      </w:r>
    </w:p>
    <w:p>
      <w:r>
        <w:t>581,240</w:t>
      </w:r>
    </w:p>
    <w:p>
      <w:r>
        <w:t>497,078</w:t>
      </w:r>
    </w:p>
    <w:p>
      <w:r>
        <w:t>489,079</w:t>
      </w:r>
    </w:p>
    <w:p>
      <w:r>
        <w:t>84%</w:t>
      </w:r>
    </w:p>
    <w:p>
      <w:r>
        <w:t>84%</w:t>
      </w:r>
    </w:p>
    <w:p>
      <w:r>
        <w:t>- Thuế giá trị gia tăng</w:t>
      </w:r>
    </w:p>
    <w:p>
      <w:r>
        <w:t>280,000</w:t>
      </w:r>
    </w:p>
    <w:p>
      <w:r>
        <w:t>274,400</w:t>
      </w:r>
    </w:p>
    <w:p>
      <w:r>
        <w:t>255,856</w:t>
      </w:r>
    </w:p>
    <w:p>
      <w:r>
        <w:t>250,738</w:t>
      </w:r>
    </w:p>
    <w:p>
      <w:r>
        <w:t>91%</w:t>
      </w:r>
    </w:p>
    <w:p>
      <w:r>
        <w:t>91%</w:t>
      </w:r>
    </w:p>
    <w:p>
      <w:r>
        <w:t>- Thuế thu nhập doanh nghiệp</w:t>
      </w:r>
    </w:p>
    <w:p>
      <w:r>
        <w:t>90,000</w:t>
      </w:r>
    </w:p>
    <w:p>
      <w:r>
        <w:t>88,200</w:t>
      </w:r>
    </w:p>
    <w:p>
      <w:r>
        <w:t>45,814</w:t>
      </w:r>
    </w:p>
    <w:p>
      <w:r>
        <w:t>44,898</w:t>
      </w:r>
    </w:p>
    <w:p>
      <w:r>
        <w:t>51%</w:t>
      </w:r>
    </w:p>
    <w:p>
      <w:r>
        <w:t>51%</w:t>
      </w:r>
    </w:p>
    <w:p>
      <w:r>
        <w:t>- Thuế tiêu thụ đặc biệt</w:t>
      </w:r>
    </w:p>
    <w:p>
      <w:r>
        <w:t>83,000</w:t>
      </w:r>
    </w:p>
    <w:p>
      <w:r>
        <w:t>81,340</w:t>
      </w:r>
    </w:p>
    <w:p>
      <w:r>
        <w:t>98,268</w:t>
      </w:r>
    </w:p>
    <w:p>
      <w:r>
        <w:t>96,303</w:t>
      </w:r>
    </w:p>
    <w:p>
      <w:r>
        <w:t>118%</w:t>
      </w:r>
    </w:p>
    <w:p>
      <w:r>
        <w:t>118%</w:t>
      </w:r>
    </w:p>
    <w:p>
      <w:r>
        <w:t>- Thuế tài nguyên</w:t>
      </w:r>
    </w:p>
    <w:p>
      <w:r>
        <w:t>137,300</w:t>
      </w:r>
    </w:p>
    <w:p>
      <w:r>
        <w:t>137,300</w:t>
      </w:r>
    </w:p>
    <w:p>
      <w:r>
        <w:t>97,140</w:t>
      </w:r>
    </w:p>
    <w:p>
      <w:r>
        <w:t>97,140</w:t>
      </w:r>
    </w:p>
    <w:p>
      <w:r>
        <w:t>71%</w:t>
      </w:r>
    </w:p>
    <w:p>
      <w:r>
        <w:t>71%</w:t>
      </w:r>
    </w:p>
    <w:p>
      <w:r>
        <w:t>2</w:t>
      </w:r>
    </w:p>
    <w:p>
      <w:r>
        <w:t>Thu từ khu vực doanh nghiệp nhà nước do địa phương quản lý</w:t>
      </w:r>
    </w:p>
    <w:p>
      <w:r>
        <w:t>80,000</w:t>
      </w:r>
    </w:p>
    <w:p>
      <w:r>
        <w:t>78,430</w:t>
      </w:r>
    </w:p>
    <w:p>
      <w:r>
        <w:t>136,971</w:t>
      </w:r>
    </w:p>
    <w:p>
      <w:r>
        <w:t>134,275</w:t>
      </w:r>
    </w:p>
    <w:p>
      <w:r>
        <w:t>171%</w:t>
      </w:r>
    </w:p>
    <w:p>
      <w:r>
        <w:t>171%</w:t>
      </w:r>
    </w:p>
    <w:p>
      <w:r>
        <w:t>- Thuế giá trị gia tăng</w:t>
      </w:r>
    </w:p>
    <w:p>
      <w:r>
        <w:t>44,500</w:t>
      </w:r>
    </w:p>
    <w:p>
      <w:r>
        <w:t>43,610</w:t>
      </w:r>
    </w:p>
    <w:p>
      <w:r>
        <w:t>69,570</w:t>
      </w:r>
    </w:p>
    <w:p>
      <w:r>
        <w:t>68,179</w:t>
      </w:r>
    </w:p>
    <w:p>
      <w:r>
        <w:t>156%</w:t>
      </w:r>
    </w:p>
    <w:p>
      <w:r>
        <w:t>156%</w:t>
      </w:r>
    </w:p>
    <w:p>
      <w:r>
        <w:t>- Thuế thu nhập doanh nghiệp</w:t>
      </w:r>
    </w:p>
    <w:p>
      <w:r>
        <w:t>34,000</w:t>
      </w:r>
    </w:p>
    <w:p>
      <w:r>
        <w:t>33,320</w:t>
      </w:r>
    </w:p>
    <w:p>
      <w:r>
        <w:t>65,243</w:t>
      </w:r>
    </w:p>
    <w:p>
      <w:r>
        <w:t>63,938</w:t>
      </w:r>
    </w:p>
    <w:p>
      <w:r>
        <w:t>192%</w:t>
      </w:r>
    </w:p>
    <w:p>
      <w:r>
        <w:t>192%</w:t>
      </w:r>
    </w:p>
    <w:p>
      <w:r>
        <w:t>- Thuế tiêu thụ đặc biệt</w:t>
      </w:r>
    </w:p>
    <w:p>
      <w:r>
        <w:t>-</w:t>
      </w:r>
    </w:p>
    <w:p>
      <w:r>
        <w:t>-</w:t>
      </w:r>
    </w:p>
    <w:p>
      <w:r>
        <w:t>-</w:t>
      </w:r>
    </w:p>
    <w:p>
      <w:r>
        <w:t>- Thuế tài nguyên</w:t>
      </w:r>
    </w:p>
    <w:p>
      <w:r>
        <w:t>1,500</w:t>
      </w:r>
    </w:p>
    <w:p>
      <w:r>
        <w:t>1,500</w:t>
      </w:r>
    </w:p>
    <w:p>
      <w:r>
        <w:t>2,158</w:t>
      </w:r>
    </w:p>
    <w:p>
      <w:r>
        <w:t>2,158</w:t>
      </w:r>
    </w:p>
    <w:p>
      <w:r>
        <w:t>144%</w:t>
      </w:r>
    </w:p>
    <w:p>
      <w:r>
        <w:t>144%</w:t>
      </w:r>
    </w:p>
    <w:p>
      <w:r>
        <w:t>3</w:t>
      </w:r>
    </w:p>
    <w:p>
      <w:r>
        <w:t>Thu từ khu vực doanh nghiệp có vốn đầu tư nước ngoài</w:t>
      </w:r>
    </w:p>
    <w:p>
      <w:r>
        <w:t>4,500,000</w:t>
      </w:r>
    </w:p>
    <w:p>
      <w:r>
        <w:t>4,096,460</w:t>
      </w:r>
    </w:p>
    <w:p>
      <w:r>
        <w:t>7,232,378</w:t>
      </w:r>
    </w:p>
    <w:p>
      <w:r>
        <w:t>6,737,594</w:t>
      </w:r>
    </w:p>
    <w:p>
      <w:r>
        <w:t>161%</w:t>
      </w:r>
    </w:p>
    <w:p>
      <w:r>
        <w:t>164%</w:t>
      </w:r>
    </w:p>
    <w:p>
      <w:r>
        <w:t>- Thuế giá trị gia tăng</w:t>
      </w:r>
    </w:p>
    <w:p>
      <w:r>
        <w:t>1,137,000</w:t>
      </w:r>
    </w:p>
    <w:p>
      <w:r>
        <w:t>1,114,260</w:t>
      </w:r>
    </w:p>
    <w:p>
      <w:r>
        <w:t>1,487,008</w:t>
      </w:r>
    </w:p>
    <w:p>
      <w:r>
        <w:t>1,457,268</w:t>
      </w:r>
    </w:p>
    <w:p>
      <w:r>
        <w:t>131%</w:t>
      </w:r>
    </w:p>
    <w:p>
      <w:r>
        <w:t>131%</w:t>
      </w:r>
    </w:p>
    <w:p>
      <w:r>
        <w:t>- Thuế thu nhập doanh nghiệp</w:t>
      </w:r>
    </w:p>
    <w:p>
      <w:r>
        <w:t>1,840,000</w:t>
      </w:r>
    </w:p>
    <w:p>
      <w:r>
        <w:t>1,803,200</w:t>
      </w:r>
    </w:p>
    <w:p>
      <w:r>
        <w:t>2,131,243</w:t>
      </w:r>
    </w:p>
    <w:p>
      <w:r>
        <w:t>2,088,618</w:t>
      </w:r>
    </w:p>
    <w:p>
      <w:r>
        <w:t>- Thuế tiêu thụ đặc biệt</w:t>
      </w:r>
    </w:p>
    <w:p>
      <w:r>
        <w:t>1,200,000</w:t>
      </w:r>
    </w:p>
    <w:p>
      <w:r>
        <w:t>1,176,000</w:t>
      </w:r>
    </w:p>
    <w:p>
      <w:r>
        <w:t>3,606,140</w:t>
      </w:r>
    </w:p>
    <w:p>
      <w:r>
        <w:t>3,183,721</w:t>
      </w:r>
    </w:p>
    <w:p>
      <w:r>
        <w:t>301%</w:t>
      </w:r>
    </w:p>
    <w:p>
      <w:r>
        <w:t>271%</w:t>
      </w:r>
    </w:p>
    <w:p>
      <w:r>
        <w:t>- Nhập khẩu bán ra trong nước</w:t>
      </w:r>
    </w:p>
    <w:p>
      <w:r>
        <w:t>320,000</w:t>
      </w:r>
    </w:p>
    <w:p>
      <w:r>
        <w:t>-</w:t>
      </w:r>
    </w:p>
    <w:p>
      <w:r>
        <w:t>-</w:t>
      </w:r>
    </w:p>
    <w:p>
      <w:r>
        <w:t>0%</w:t>
      </w:r>
    </w:p>
    <w:p>
      <w:r>
        <w:t>- Thuế tài nguyên</w:t>
      </w:r>
    </w:p>
    <w:p>
      <w:r>
        <w:t>3,000</w:t>
      </w:r>
    </w:p>
    <w:p>
      <w:r>
        <w:t>3,000</w:t>
      </w:r>
    </w:p>
    <w:p>
      <w:r>
        <w:t>7,987</w:t>
      </w:r>
    </w:p>
    <w:p>
      <w:r>
        <w:t>7,987</w:t>
      </w:r>
    </w:p>
    <w:p>
      <w:r>
        <w:t>266%</w:t>
      </w:r>
    </w:p>
    <w:p>
      <w:r>
        <w:t>4</w:t>
      </w:r>
    </w:p>
    <w:p>
      <w:r>
        <w:t>Thu từ khu vực kinh tế ngoài quốc doanh</w:t>
      </w:r>
    </w:p>
    <w:p>
      <w:r>
        <w:t>2,800,000</w:t>
      </w:r>
    </w:p>
    <w:p>
      <w:r>
        <w:t>2,744,460</w:t>
      </w:r>
    </w:p>
    <w:p>
      <w:r>
        <w:t>2,963,098</w:t>
      </w:r>
    </w:p>
    <w:p>
      <w:r>
        <w:t>2,904,307</w:t>
      </w:r>
    </w:p>
    <w:p>
      <w:r>
        <w:t>106%</w:t>
      </w:r>
    </w:p>
    <w:p>
      <w:r>
        <w:t>106%</w:t>
      </w:r>
    </w:p>
    <w:p>
      <w:r>
        <w:t>- Thuế giá trị gia tăng</w:t>
      </w:r>
    </w:p>
    <w:p>
      <w:r>
        <w:t>1,851,000</w:t>
      </w:r>
    </w:p>
    <w:p>
      <w:r>
        <w:t>1,813,980</w:t>
      </w:r>
    </w:p>
    <w:p>
      <w:r>
        <w:t>2,126,122</w:t>
      </w:r>
    </w:p>
    <w:p>
      <w:r>
        <w:t>2,083,600</w:t>
      </w:r>
    </w:p>
    <w:p>
      <w:r>
        <w:t>115%</w:t>
      </w:r>
    </w:p>
    <w:p>
      <w:r>
        <w:t>115%</w:t>
      </w:r>
    </w:p>
    <w:p>
      <w:r>
        <w:t>- Thuế thu nhập doanh nghiệp</w:t>
      </w:r>
    </w:p>
    <w:p>
      <w:r>
        <w:t>905,000</w:t>
      </w:r>
    </w:p>
    <w:p>
      <w:r>
        <w:t>886,900</w:t>
      </w:r>
    </w:p>
    <w:p>
      <w:r>
        <w:t>783,200</w:t>
      </w:r>
    </w:p>
    <w:p>
      <w:r>
        <w:t>767,536</w:t>
      </w:r>
    </w:p>
    <w:p>
      <w:r>
        <w:t>87%</w:t>
      </w:r>
    </w:p>
    <w:p>
      <w:r>
        <w:t>87%</w:t>
      </w:r>
    </w:p>
    <w:p>
      <w:r>
        <w:t>- Thuế tiêu thụ đặc biệt</w:t>
      </w:r>
    </w:p>
    <w:p>
      <w:r>
        <w:t>21,000</w:t>
      </w:r>
    </w:p>
    <w:p>
      <w:r>
        <w:t>20,580</w:t>
      </w:r>
    </w:p>
    <w:p>
      <w:r>
        <w:t>27,624</w:t>
      </w:r>
    </w:p>
    <w:p>
      <w:r>
        <w:t>27,019</w:t>
      </w:r>
    </w:p>
    <w:p>
      <w:r>
        <w:t>132%</w:t>
      </w:r>
    </w:p>
    <w:p>
      <w:r>
        <w:t>- Thuế tài nguyên</w:t>
      </w:r>
    </w:p>
    <w:p>
      <w:r>
        <w:t>23,000</w:t>
      </w:r>
    </w:p>
    <w:p>
      <w:r>
        <w:t>23,000</w:t>
      </w:r>
    </w:p>
    <w:p>
      <w:r>
        <w:t>26,152</w:t>
      </w:r>
    </w:p>
    <w:p>
      <w:r>
        <w:t>26,152</w:t>
      </w:r>
    </w:p>
    <w:p>
      <w:r>
        <w:t>5</w:t>
      </w:r>
    </w:p>
    <w:p>
      <w:r>
        <w:t>Lệ phí trước bạ</w:t>
      </w:r>
    </w:p>
    <w:p>
      <w:r>
        <w:t>530,000</w:t>
      </w:r>
    </w:p>
    <w:p>
      <w:r>
        <w:t>530,000</w:t>
      </w:r>
    </w:p>
    <w:p>
      <w:r>
        <w:t>561,139</w:t>
      </w:r>
    </w:p>
    <w:p>
      <w:r>
        <w:t>561,139</w:t>
      </w:r>
    </w:p>
    <w:p>
      <w:r>
        <w:t>106%</w:t>
      </w:r>
    </w:p>
    <w:p>
      <w:r>
        <w:t>106%</w:t>
      </w:r>
    </w:p>
    <w:p>
      <w:r>
        <w:t>6</w:t>
      </w:r>
    </w:p>
    <w:p>
      <w:r>
        <w:t>Thuế sử dụng đất nông nghiệp</w:t>
      </w:r>
    </w:p>
    <w:p>
      <w:r>
        <w:t>-</w:t>
      </w:r>
    </w:p>
    <w:p>
      <w:r>
        <w:t>-</w:t>
      </w:r>
    </w:p>
    <w:p>
      <w:r>
        <w:t>68</w:t>
      </w:r>
    </w:p>
    <w:p>
      <w:r>
        <w:t>68</w:t>
      </w:r>
    </w:p>
    <w:p>
      <w:r>
        <w:t>7</w:t>
      </w:r>
    </w:p>
    <w:p>
      <w:r>
        <w:t>Thuế sử dụng đất phi nông nghiệp</w:t>
      </w:r>
    </w:p>
    <w:p>
      <w:r>
        <w:t>32,000</w:t>
      </w:r>
    </w:p>
    <w:p>
      <w:r>
        <w:t>32,000</w:t>
      </w:r>
    </w:p>
    <w:p>
      <w:r>
        <w:t>79,568</w:t>
      </w:r>
    </w:p>
    <w:p>
      <w:r>
        <w:t>79,568</w:t>
      </w:r>
    </w:p>
    <w:p>
      <w:r>
        <w:t>249%</w:t>
      </w:r>
    </w:p>
    <w:p>
      <w:r>
        <w:t>249%</w:t>
      </w:r>
    </w:p>
    <w:p>
      <w:r>
        <w:t>8</w:t>
      </w:r>
    </w:p>
    <w:p>
      <w:r>
        <w:t>Thuế thu nhập cá nhân</w:t>
      </w:r>
    </w:p>
    <w:p>
      <w:r>
        <w:t>980,000</w:t>
      </w:r>
    </w:p>
    <w:p>
      <w:r>
        <w:t>960,400</w:t>
      </w:r>
    </w:p>
    <w:p>
      <w:r>
        <w:t>1,111,943</w:t>
      </w:r>
    </w:p>
    <w:p>
      <w:r>
        <w:t>1,089,704</w:t>
      </w:r>
    </w:p>
    <w:p>
      <w:r>
        <w:t>113%</w:t>
      </w:r>
    </w:p>
    <w:p>
      <w:r>
        <w:t>113%</w:t>
      </w:r>
    </w:p>
    <w:p>
      <w:r>
        <w:t>9</w:t>
      </w:r>
    </w:p>
    <w:p>
      <w:r>
        <w:t>Thuế bảo vệ môi trường</w:t>
      </w:r>
    </w:p>
    <w:p>
      <w:r>
        <w:t>1,050,000</w:t>
      </w:r>
    </w:p>
    <w:p>
      <w:r>
        <w:t>619,164</w:t>
      </w:r>
    </w:p>
    <w:p>
      <w:r>
        <w:t>640,595</w:t>
      </w:r>
    </w:p>
    <w:p>
      <w:r>
        <w:t>379,164</w:t>
      </w:r>
    </w:p>
    <w:p>
      <w:r>
        <w:t>61%</w:t>
      </w:r>
    </w:p>
    <w:p>
      <w:r>
        <w:t>10</w:t>
      </w:r>
    </w:p>
    <w:p>
      <w:r>
        <w:t>Phí, lệ phí</w:t>
      </w:r>
    </w:p>
    <w:p>
      <w:r>
        <w:t>145,000</w:t>
      </w:r>
    </w:p>
    <w:p>
      <w:r>
        <w:t>103,000</w:t>
      </w:r>
    </w:p>
    <w:p>
      <w:r>
        <w:t>164,780</w:t>
      </w:r>
    </w:p>
    <w:p>
      <w:r>
        <w:t>112,102</w:t>
      </w:r>
    </w:p>
    <w:p>
      <w:r>
        <w:t>11</w:t>
      </w:r>
    </w:p>
    <w:p>
      <w:r>
        <w:t>Tiền sử dụng đất</w:t>
      </w:r>
    </w:p>
    <w:p>
      <w:r>
        <w:t>3,700,000</w:t>
      </w:r>
    </w:p>
    <w:p>
      <w:r>
        <w:t>3,700,000</w:t>
      </w:r>
    </w:p>
    <w:p>
      <w:r>
        <w:t>3,991,825</w:t>
      </w:r>
    </w:p>
    <w:p>
      <w:r>
        <w:t>3,991,825</w:t>
      </w:r>
    </w:p>
    <w:p>
      <w:r>
        <w:t>108%</w:t>
      </w:r>
    </w:p>
    <w:p>
      <w:r>
        <w:t>108%</w:t>
      </w:r>
    </w:p>
    <w:p>
      <w:r>
        <w:t>12</w:t>
      </w:r>
    </w:p>
    <w:p>
      <w:r>
        <w:t>Thu tiền thuê đất, mặt nước</w:t>
      </w:r>
    </w:p>
    <w:p>
      <w:r>
        <w:t>310,000</w:t>
      </w:r>
    </w:p>
    <w:p>
      <w:r>
        <w:t>310,000</w:t>
      </w:r>
    </w:p>
    <w:p>
      <w:r>
        <w:t>412,496</w:t>
      </w:r>
    </w:p>
    <w:p>
      <w:r>
        <w:t>412,496</w:t>
      </w:r>
    </w:p>
    <w:p>
      <w:r>
        <w:t>133%</w:t>
      </w:r>
    </w:p>
    <w:p>
      <w:r>
        <w:t>133%</w:t>
      </w:r>
    </w:p>
    <w:p>
      <w:r>
        <w:t>13</w:t>
      </w:r>
    </w:p>
    <w:p>
      <w:r>
        <w:t>Thu tiền sử dụng khu vực biển</w:t>
      </w:r>
    </w:p>
    <w:p>
      <w:r>
        <w:t>-</w:t>
      </w:r>
    </w:p>
    <w:p>
      <w:r>
        <w:t>-</w:t>
      </w:r>
    </w:p>
    <w:p>
      <w:r>
        <w:t>-</w:t>
      </w:r>
    </w:p>
    <w:p>
      <w:r>
        <w:t>-</w:t>
      </w:r>
    </w:p>
    <w:p>
      <w:r>
        <w:t>14</w:t>
      </w:r>
    </w:p>
    <w:p>
      <w:r>
        <w:t>Thu từ bán tài sản nhà nước</w:t>
      </w:r>
    </w:p>
    <w:p>
      <w:r>
        <w:t>-</w:t>
      </w:r>
    </w:p>
    <w:p>
      <w:r>
        <w:t>-</w:t>
      </w:r>
    </w:p>
    <w:p>
      <w:r>
        <w:t>15</w:t>
      </w:r>
    </w:p>
    <w:p>
      <w:r>
        <w:t>Thu từ tài sản được xác lập quyền sở hữu của nhà nước</w:t>
      </w:r>
    </w:p>
    <w:p>
      <w:r>
        <w:t>-</w:t>
      </w:r>
    </w:p>
    <w:p>
      <w:r>
        <w:t>-</w:t>
      </w:r>
    </w:p>
    <w:p>
      <w:r>
        <w:t>-</w:t>
      </w:r>
    </w:p>
    <w:p>
      <w:r>
        <w:t>-</w:t>
      </w:r>
    </w:p>
    <w:p>
      <w:r>
        <w:t>16</w:t>
      </w:r>
    </w:p>
    <w:p>
      <w:r>
        <w:t>Thu tiền cho thuê và bán nhà ở thuộc sở hữu nhà nước</w:t>
      </w:r>
    </w:p>
    <w:p>
      <w:r>
        <w:t>-</w:t>
      </w:r>
    </w:p>
    <w:p>
      <w:r>
        <w:t>-</w:t>
      </w:r>
    </w:p>
    <w:p>
      <w:r>
        <w:t>17</w:t>
      </w:r>
    </w:p>
    <w:p>
      <w:r>
        <w:t>Thu khác ngân sách</w:t>
      </w:r>
    </w:p>
    <w:p>
      <w:r>
        <w:t>330,000</w:t>
      </w:r>
    </w:p>
    <w:p>
      <w:r>
        <w:t>248,000</w:t>
      </w:r>
    </w:p>
    <w:p>
      <w:r>
        <w:t>687,012</w:t>
      </w:r>
    </w:p>
    <w:p>
      <w:r>
        <w:t>467,035</w:t>
      </w:r>
    </w:p>
    <w:p>
      <w:r>
        <w:t>208%</w:t>
      </w:r>
    </w:p>
    <w:p>
      <w:r>
        <w:t>188%</w:t>
      </w:r>
    </w:p>
    <w:p>
      <w:r>
        <w:t>18</w:t>
      </w:r>
    </w:p>
    <w:p>
      <w:r>
        <w:t>Thu tiền cấp quyền khai thác khoáng sản</w:t>
      </w:r>
    </w:p>
    <w:p>
      <w:r>
        <w:t>30,000</w:t>
      </w:r>
    </w:p>
    <w:p>
      <w:r>
        <w:t>12,500</w:t>
      </w:r>
    </w:p>
    <w:p>
      <w:r>
        <w:t>33,321</w:t>
      </w:r>
    </w:p>
    <w:p>
      <w:r>
        <w:t>15,187</w:t>
      </w:r>
    </w:p>
    <w:p>
      <w:r>
        <w:t>111%</w:t>
      </w:r>
    </w:p>
    <w:p>
      <w:r>
        <w:t>121%</w:t>
      </w:r>
    </w:p>
    <w:p>
      <w:r>
        <w:t>19</w:t>
      </w:r>
    </w:p>
    <w:p>
      <w:r>
        <w:t>Thu từ quỹ đất công ích và thu hoa lợi công sản khác</w:t>
      </w:r>
    </w:p>
    <w:p>
      <w:r>
        <w:t>19,700</w:t>
      </w:r>
    </w:p>
    <w:p>
      <w:r>
        <w:t>19,700</w:t>
      </w:r>
    </w:p>
    <w:p>
      <w:r>
        <w:t>91,988</w:t>
      </w:r>
    </w:p>
    <w:p>
      <w:r>
        <w:t>91,988</w:t>
      </w:r>
    </w:p>
    <w:p>
      <w:r>
        <w:t>467%</w:t>
      </w:r>
    </w:p>
    <w:p>
      <w:r>
        <w:t>467%</w:t>
      </w:r>
    </w:p>
    <w:p>
      <w:r>
        <w:t>20</w:t>
      </w:r>
    </w:p>
    <w:p>
      <w:r>
        <w:t>Thu cổ tức và lợi nhuận sau thuế</w:t>
      </w:r>
    </w:p>
    <w:p>
      <w:r>
        <w:t>20,000</w:t>
      </w:r>
    </w:p>
    <w:p>
      <w:r>
        <w:t>20,000</w:t>
      </w:r>
    </w:p>
    <w:p>
      <w:r>
        <w:t>52,326</w:t>
      </w:r>
    </w:p>
    <w:p>
      <w:r>
        <w:t>52,326</w:t>
      </w:r>
    </w:p>
    <w:p>
      <w:r>
        <w:t>262%</w:t>
      </w:r>
    </w:p>
    <w:p>
      <w:r>
        <w:t>262%</w:t>
      </w:r>
    </w:p>
    <w:p>
      <w:r>
        <w:t>21</w:t>
      </w:r>
    </w:p>
    <w:p>
      <w:r>
        <w:t>Thu từ hoạt động xổ số kiến thiết (kể cả xổ số điện toán)</w:t>
      </w:r>
    </w:p>
    <w:p>
      <w:r>
        <w:t>38,000</w:t>
      </w:r>
    </w:p>
    <w:p>
      <w:r>
        <w:t>38,000</w:t>
      </w:r>
    </w:p>
    <w:p>
      <w:r>
        <w:t>41,538</w:t>
      </w:r>
    </w:p>
    <w:p>
      <w:r>
        <w:t>41,538</w:t>
      </w:r>
    </w:p>
    <w:p>
      <w:r>
        <w:t>109%</w:t>
      </w:r>
    </w:p>
    <w:p>
      <w:r>
        <w:t>109%</w:t>
      </w:r>
    </w:p>
    <w:p>
      <w:r>
        <w:t>II</w:t>
      </w:r>
    </w:p>
    <w:p>
      <w:r>
        <w:t>Thu về dầu thô</w:t>
      </w:r>
    </w:p>
    <w:p>
      <w:r>
        <w:t>-</w:t>
      </w:r>
    </w:p>
    <w:p>
      <w:r>
        <w:t>-</w:t>
      </w:r>
    </w:p>
    <w:p>
      <w:r>
        <w:t>-</w:t>
      </w:r>
    </w:p>
    <w:p>
      <w:r>
        <w:t>III</w:t>
      </w:r>
    </w:p>
    <w:p>
      <w:r>
        <w:t>Thu Hải quan</w:t>
      </w:r>
    </w:p>
    <w:p>
      <w:r>
        <w:t>2,500,000</w:t>
      </w:r>
    </w:p>
    <w:p>
      <w:r>
        <w:t>-</w:t>
      </w:r>
    </w:p>
    <w:p>
      <w:r>
        <w:t>2,991,681</w:t>
      </w:r>
    </w:p>
    <w:p>
      <w:r>
        <w:t>-</w:t>
      </w:r>
    </w:p>
    <w:p>
      <w:r>
        <w:t>1</w:t>
      </w:r>
    </w:p>
    <w:p>
      <w:r>
        <w:t>Thuế xuất khẩu</w:t>
      </w:r>
    </w:p>
    <w:p>
      <w:r>
        <w:t>26,500</w:t>
      </w:r>
    </w:p>
    <w:p>
      <w:r>
        <w:t>21,372</w:t>
      </w:r>
    </w:p>
    <w:p>
      <w:r>
        <w:t>2</w:t>
      </w:r>
    </w:p>
    <w:p>
      <w:r>
        <w:t>Thuế nhập khẩu</w:t>
      </w:r>
    </w:p>
    <w:p>
      <w:r>
        <w:t>452,200</w:t>
      </w:r>
    </w:p>
    <w:p>
      <w:r>
        <w:t>132,388</w:t>
      </w:r>
    </w:p>
    <w:p>
      <w:r>
        <w:t>3</w:t>
      </w:r>
    </w:p>
    <w:p>
      <w:r>
        <w:t>Thuế tiêu thụ đặc biệt hàng nhập khẩu</w:t>
      </w:r>
    </w:p>
    <w:p>
      <w:r>
        <w:t>70,000</w:t>
      </w:r>
    </w:p>
    <w:p>
      <w:r>
        <w:t>151,139</w:t>
      </w:r>
    </w:p>
    <w:p>
      <w:r>
        <w:t>4</w:t>
      </w:r>
    </w:p>
    <w:p>
      <w:r>
        <w:t>Thuế giá trị gia tăng hàng nhập khẩu</w:t>
      </w:r>
    </w:p>
    <w:p>
      <w:r>
        <w:t>1,950,000</w:t>
      </w:r>
    </w:p>
    <w:p>
      <w:r>
        <w:t>2,672,910</w:t>
      </w:r>
    </w:p>
    <w:p>
      <w:r>
        <w:t>5</w:t>
      </w:r>
    </w:p>
    <w:p>
      <w:r>
        <w:t>Thuế bổ sung đối với hàng hóa nhập khẩu vào Việt Nam</w:t>
      </w:r>
    </w:p>
    <w:p>
      <w:r>
        <w:t>-</w:t>
      </w:r>
    </w:p>
    <w:p>
      <w:r>
        <w:t>4,671</w:t>
      </w:r>
    </w:p>
    <w:p>
      <w:r>
        <w:t>6</w:t>
      </w:r>
    </w:p>
    <w:p>
      <w:r>
        <w:t>Thuế bảo vệ môi trường do cơ quan hải quan thực hiện</w:t>
      </w:r>
    </w:p>
    <w:p>
      <w:r>
        <w:t>1,300</w:t>
      </w:r>
    </w:p>
    <w:p>
      <w:r>
        <w:t>7,259</w:t>
      </w:r>
    </w:p>
    <w:p>
      <w:r>
        <w:t>7</w:t>
      </w:r>
    </w:p>
    <w:p>
      <w:r>
        <w:t>Thu khác</w:t>
      </w:r>
    </w:p>
    <w:p>
      <w:r>
        <w:t>-</w:t>
      </w:r>
    </w:p>
    <w:p>
      <w:r>
        <w:t>1,942</w:t>
      </w:r>
    </w:p>
    <w:p>
      <w:r>
        <w:t>IV</w:t>
      </w:r>
    </w:p>
    <w:p>
      <w:r>
        <w:t>Thu Viện trợ</w:t>
      </w:r>
    </w:p>
    <w:p>
      <w:r>
        <w:t>-</w:t>
      </w:r>
    </w:p>
    <w:p>
      <w:r>
        <w:t>-</w:t>
      </w:r>
    </w:p>
    <w:p>
      <w:r>
        <w:t>V</w:t>
      </w:r>
    </w:p>
    <w:p>
      <w:r>
        <w:t>Các khoản huy động, đóng góp</w:t>
      </w:r>
    </w:p>
    <w:p>
      <w:r>
        <w:t>-</w:t>
      </w:r>
    </w:p>
    <w:p>
      <w:r>
        <w:t>45,864</w:t>
      </w:r>
    </w:p>
    <w:p>
      <w:r>
        <w:t>45,864</w:t>
      </w:r>
    </w:p>
    <w:p>
      <w:r>
        <w:t>1</w:t>
      </w:r>
    </w:p>
    <w:p>
      <w:r>
        <w:t>Các khoản huy động đóng góp xây dựng cơ sở hạ tầng</w:t>
      </w:r>
    </w:p>
    <w:p>
      <w:r>
        <w:t>11,706</w:t>
      </w:r>
    </w:p>
    <w:p>
      <w:r>
        <w:t>11,706</w:t>
      </w:r>
    </w:p>
    <w:p>
      <w:r>
        <w:t>2</w:t>
      </w:r>
    </w:p>
    <w:p>
      <w:r>
        <w:t>Các khoản huy động đóng góp khác</w:t>
      </w:r>
    </w:p>
    <w:p>
      <w:r>
        <w:t>34,158</w:t>
      </w:r>
    </w:p>
    <w:p>
      <w:r>
        <w:t>34,158</w:t>
      </w:r>
    </w:p>
    <w:p>
      <w:r>
        <w:t>VI</w:t>
      </w:r>
    </w:p>
    <w:p>
      <w:r>
        <w:t>Thu hồi vốn của Nhà nước và thu từ quỹ dự trữ tài chính</w:t>
      </w:r>
    </w:p>
    <w:p>
      <w:r>
        <w:t>21,627</w:t>
      </w:r>
    </w:p>
    <w:p>
      <w:r>
        <w:t>21,627</w:t>
      </w:r>
    </w:p>
    <w:p>
      <w:r>
        <w:t>1</w:t>
      </w:r>
    </w:p>
    <w:p>
      <w:r>
        <w:t>Thu từ các khoản cho vay của ngân sách</w:t>
      </w:r>
    </w:p>
    <w:p>
      <w:r>
        <w:t>21,627</w:t>
      </w:r>
    </w:p>
    <w:p>
      <w:r>
        <w:t>21,627</w:t>
      </w:r>
    </w:p>
    <w:p>
      <w:r>
        <w:t>2</w:t>
      </w:r>
    </w:p>
    <w:p>
      <w:r>
        <w:t>Thu từ quỹ dự trữ tài chính</w:t>
      </w:r>
    </w:p>
    <w:p>
      <w:r>
        <w:t>-</w:t>
      </w:r>
    </w:p>
    <w:p>
      <w:r>
        <w:t>-</w:t>
      </w:r>
    </w:p>
    <w:p>
      <w:r>
        <w:t>B</w:t>
      </w:r>
    </w:p>
    <w:p>
      <w:r>
        <w:t>GHI THU GHI CHI</w:t>
      </w:r>
    </w:p>
    <w:p>
      <w:r>
        <w:t>-</w:t>
      </w:r>
    </w:p>
    <w:p>
      <w:r>
        <w:t>-</w:t>
      </w:r>
    </w:p>
    <w:p>
      <w:r>
        <w:t>539,364</w:t>
      </w:r>
    </w:p>
    <w:p>
      <w:r>
        <w:t>539,364</w:t>
      </w:r>
    </w:p>
    <w:p>
      <w:r>
        <w:t>1</w:t>
      </w:r>
    </w:p>
    <w:p>
      <w:r>
        <w:t>Kinh phí GPMB nhà đầu tư tự nguyện ứng trước (tiền thuê đất)</w:t>
      </w:r>
    </w:p>
    <w:p>
      <w:r>
        <w:t>121,133</w:t>
      </w:r>
    </w:p>
    <w:p>
      <w:r>
        <w:t>121,133</w:t>
      </w:r>
    </w:p>
    <w:p>
      <w:r>
        <w:t>2</w:t>
      </w:r>
    </w:p>
    <w:p>
      <w:r>
        <w:t>Kinh phí GPMB nhà đầu tư tự nguyện ứng trước (tiền sử dụng đất)</w:t>
      </w:r>
    </w:p>
    <w:p>
      <w:r>
        <w:t>398,527</w:t>
      </w:r>
    </w:p>
    <w:p>
      <w:r>
        <w:t>398,527</w:t>
      </w:r>
    </w:p>
    <w:p>
      <w:r>
        <w:t>3</w:t>
      </w:r>
    </w:p>
    <w:p>
      <w:r>
        <w:t>Kinh phí viện trợ</w:t>
      </w:r>
    </w:p>
    <w:p>
      <w:r>
        <w:t>19,704</w:t>
      </w:r>
    </w:p>
    <w:p>
      <w:r>
        <w:t>19,704</w:t>
      </w:r>
    </w:p>
    <w:p>
      <w:r>
        <w:t>C</w:t>
      </w:r>
    </w:p>
    <w:p>
      <w:r>
        <w:t>THU CHUYỂN GIAO NGÂN SÁCH</w:t>
      </w:r>
    </w:p>
    <w:p>
      <w:r>
        <w:t>-</w:t>
      </w:r>
    </w:p>
    <w:p>
      <w:r>
        <w:t>-</w:t>
      </w:r>
    </w:p>
    <w:p>
      <w:r>
        <w:t>12,363,414</w:t>
      </w:r>
    </w:p>
    <w:p>
      <w:r>
        <w:t>12,361,374</w:t>
      </w:r>
    </w:p>
    <w:p>
      <w:r>
        <w:t>1</w:t>
      </w:r>
    </w:p>
    <w:p>
      <w:r>
        <w:t>Thu bổ sung từ ngân sách cấp trên</w:t>
      </w:r>
    </w:p>
    <w:p>
      <w:r>
        <w:t>-</w:t>
      </w:r>
    </w:p>
    <w:p>
      <w:r>
        <w:t>-</w:t>
      </w:r>
    </w:p>
    <w:p>
      <w:r>
        <w:t>12,313,496</w:t>
      </w:r>
    </w:p>
    <w:p>
      <w:r>
        <w:t>12,313,496</w:t>
      </w:r>
    </w:p>
    <w:p>
      <w:r>
        <w:t>1.1</w:t>
      </w:r>
    </w:p>
    <w:p>
      <w:r>
        <w:t>Bổ sung cân đối</w:t>
      </w:r>
    </w:p>
    <w:p>
      <w:r>
        <w:t>-</w:t>
      </w:r>
    </w:p>
    <w:p>
      <w:r>
        <w:t>-</w:t>
      </w:r>
    </w:p>
    <w:p>
      <w:r>
        <w:t>6,417,538</w:t>
      </w:r>
    </w:p>
    <w:p>
      <w:r>
        <w:t>6,417,538</w:t>
      </w:r>
    </w:p>
    <w:p>
      <w:r>
        <w:t>1.2</w:t>
      </w:r>
    </w:p>
    <w:p>
      <w:r>
        <w:t>Bổ sung có mục tiêu</w:t>
      </w:r>
    </w:p>
    <w:p>
      <w:r>
        <w:t>-</w:t>
      </w:r>
    </w:p>
    <w:p>
      <w:r>
        <w:t>-</w:t>
      </w:r>
    </w:p>
    <w:p>
      <w:r>
        <w:t>5,895,958</w:t>
      </w:r>
    </w:p>
    <w:p>
      <w:r>
        <w:t>5,895,958</w:t>
      </w:r>
    </w:p>
    <w:p>
      <w:r>
        <w:t>Bổ sung có mục tiêu bằng nguồn vốn trong nước</w:t>
      </w:r>
    </w:p>
    <w:p>
      <w:r>
        <w:t>5,798,147</w:t>
      </w:r>
    </w:p>
    <w:p>
      <w:r>
        <w:t>5,798,147</w:t>
      </w:r>
    </w:p>
    <w:p>
      <w:r>
        <w:t>Bổ sung có mục tiêu bằng nguồn vốn ngoài nước</w:t>
      </w:r>
    </w:p>
    <w:p>
      <w:r>
        <w:t>97,811</w:t>
      </w:r>
    </w:p>
    <w:p>
      <w:r>
        <w:t>97,811</w:t>
      </w:r>
    </w:p>
    <w:p>
      <w:r>
        <w:t>2</w:t>
      </w:r>
    </w:p>
    <w:p>
      <w:r>
        <w:t>Thu từ ngân sách cấp dưới nộp lên</w:t>
      </w:r>
    </w:p>
    <w:p>
      <w:r>
        <w:t>49,918</w:t>
      </w:r>
    </w:p>
    <w:p>
      <w:r>
        <w:t>47,878</w:t>
      </w:r>
    </w:p>
    <w:p>
      <w:r>
        <w:t>D</w:t>
      </w:r>
    </w:p>
    <w:p>
      <w:r>
        <w:t>THU HỖ TRỢ TỪ ĐỊA PHƯƠNG KHÁC</w:t>
      </w:r>
    </w:p>
    <w:p>
      <w:r>
        <w:t>-</w:t>
      </w:r>
    </w:p>
    <w:p>
      <w:r>
        <w:t>-</w:t>
      </w:r>
    </w:p>
    <w:p>
      <w:r>
        <w:t>D</w:t>
      </w:r>
    </w:p>
    <w:p>
      <w:r>
        <w:t>THU CHUYỂN NGUỒN</w:t>
      </w:r>
    </w:p>
    <w:p>
      <w:r>
        <w:t>11,556,750</w:t>
      </w:r>
    </w:p>
    <w:p>
      <w:r>
        <w:t>11,556,750</w:t>
      </w:r>
    </w:p>
    <w:p>
      <w:r>
        <w:t>E</w:t>
      </w:r>
    </w:p>
    <w:p>
      <w:r>
        <w:t>THU KẾT DƯ NGÂN SÁCH</w:t>
      </w:r>
    </w:p>
    <w:p>
      <w:r>
        <w:t>175,570</w:t>
      </w:r>
    </w:p>
    <w:p>
      <w:r>
        <w:t>175,570</w:t>
      </w:r>
    </w:p>
    <w:p>
      <w:r>
        <w:t>F</w:t>
      </w:r>
    </w:p>
    <w:p>
      <w:r>
        <w:t>VAY CỦA NGÂN SÁCH ĐỊA PHƯƠNG</w:t>
      </w:r>
    </w:p>
    <w:p>
      <w:r>
        <w:t>210,416</w:t>
      </w:r>
    </w:p>
    <w:p>
      <w:r>
        <w:t>210,416</w:t>
      </w:r>
    </w:p>
    <w:p>
      <w:r>
        <w:t>G</w:t>
      </w:r>
    </w:p>
    <w:p>
      <w:r>
        <w:t>HOÀN THUẾ GTGT</w:t>
      </w:r>
    </w:p>
    <w:p>
      <w:r>
        <w:t>(3,232,728)</w:t>
      </w:r>
    </w:p>
    <w:p>
      <w:r>
        <w:t>-</w:t>
      </w:r>
    </w:p>
    <w:p>
      <w:r>
        <w:t>BIỂU SỐ 04</w:t>
      </w:r>
    </w:p>
    <w:p>
      <w:r>
        <w:t>QUYẾT TOÁN CHI NGÂN SÁCH ĐỊA PHƯƠNG THEO LĨNH VỰC NĂM 2023</w:t>
      </w:r>
    </w:p>
    <w:p>
      <w:r>
        <w:t>(Kèm theo Nghị quyết số 102/NQ-HĐND ngày 10/12/2024 của Hội đồng nhân dân tỉnh)</w:t>
      </w:r>
    </w:p>
    <w:p>
      <w:r>
        <w:t>Đơn vị: Triệu đồng</w:t>
      </w:r>
    </w:p>
    <w:p>
      <w:r>
        <w:t>STT</w:t>
      </w:r>
    </w:p>
    <w:p>
      <w:r>
        <w:t>Nội dung (1)</w:t>
      </w:r>
    </w:p>
    <w:p>
      <w:r>
        <w:t>Dự toán</w:t>
      </w:r>
    </w:p>
    <w:p>
      <w:r>
        <w:t>Quyết toán</w:t>
      </w:r>
    </w:p>
    <w:p>
      <w:r>
        <w:t>So sánh   (%)</w:t>
      </w:r>
    </w:p>
    <w:p>
      <w:r>
        <w:t>A</w:t>
      </w:r>
    </w:p>
    <w:p>
      <w:r>
        <w:t>B</w:t>
      </w:r>
    </w:p>
    <w:p>
      <w:r>
        <w:t>1</w:t>
      </w:r>
    </w:p>
    <w:p>
      <w:r>
        <w:t>2</w:t>
      </w:r>
    </w:p>
    <w:p>
      <w:r>
        <w:t>3=2/1</w:t>
      </w:r>
    </w:p>
    <w:p>
      <w:r>
        <w:t>TỔNG CHI NGÂN SÁCH ĐỊA PHƯƠNG</w:t>
      </w:r>
    </w:p>
    <w:p>
      <w:r>
        <w:t>16,317,805</w:t>
      </w:r>
    </w:p>
    <w:p>
      <w:r>
        <w:t>42,262,407</w:t>
      </w:r>
    </w:p>
    <w:p>
      <w:r>
        <w:t>259%</w:t>
      </w:r>
    </w:p>
    <w:p>
      <w:r>
        <w:t>A</w:t>
      </w:r>
    </w:p>
    <w:p>
      <w:r>
        <w:t>CHI CÂN ĐỐI NGÂN SÁCH</w:t>
      </w:r>
    </w:p>
    <w:p>
      <w:r>
        <w:t>16,317,805</w:t>
      </w:r>
    </w:p>
    <w:p>
      <w:r>
        <w:t>16,760,352</w:t>
      </w:r>
    </w:p>
    <w:p>
      <w:r>
        <w:t>103%</w:t>
      </w:r>
    </w:p>
    <w:p>
      <w:r>
        <w:t>I</w:t>
      </w:r>
    </w:p>
    <w:p>
      <w:r>
        <w:t>Chi đầu tư phát triển</w:t>
      </w:r>
    </w:p>
    <w:p>
      <w:r>
        <w:t>4,714,904</w:t>
      </w:r>
    </w:p>
    <w:p>
      <w:r>
        <w:t>6,220,716</w:t>
      </w:r>
    </w:p>
    <w:p>
      <w:r>
        <w:t>132%</w:t>
      </w:r>
    </w:p>
    <w:p>
      <w:r>
        <w:t>1</w:t>
      </w:r>
    </w:p>
    <w:p>
      <w:r>
        <w:t>Chi đầu tư cho các dự án</w:t>
      </w:r>
    </w:p>
    <w:p>
      <w:r>
        <w:t>4,691,504</w:t>
      </w:r>
    </w:p>
    <w:p>
      <w:r>
        <w:t>5,472,527</w:t>
      </w:r>
    </w:p>
    <w:p>
      <w:r>
        <w:t>117%</w:t>
      </w:r>
    </w:p>
    <w:p>
      <w:r>
        <w:t>Trong đó: Chia theo lĩnh vực</w:t>
      </w:r>
    </w:p>
    <w:p>
      <w:r>
        <w:t>-</w:t>
      </w:r>
    </w:p>
    <w:p>
      <w:r>
        <w:t>Chi giáo dục - đào tạo và dạy nghề</w:t>
      </w:r>
    </w:p>
    <w:p>
      <w:r>
        <w:t>622,456</w:t>
      </w:r>
    </w:p>
    <w:p>
      <w:r>
        <w:t>-</w:t>
      </w:r>
    </w:p>
    <w:p>
      <w:r>
        <w:t>Chi khoa học và công nghệ</w:t>
      </w:r>
    </w:p>
    <w:p>
      <w:r>
        <w:t>-</w:t>
      </w:r>
    </w:p>
    <w:p>
      <w:r>
        <w:t>Trong đó: Chia theo nguồn vốn</w:t>
      </w:r>
    </w:p>
    <w:p>
      <w:r>
        <w:t>-</w:t>
      </w:r>
    </w:p>
    <w:p>
      <w:r>
        <w:t>Chi đầu tư từ nguồn thu tiền sử dụng đất</w:t>
      </w:r>
    </w:p>
    <w:p>
      <w:r>
        <w:t>3,700,000</w:t>
      </w:r>
    </w:p>
    <w:p>
      <w:r>
        <w:t>2,364,608</w:t>
      </w:r>
    </w:p>
    <w:p>
      <w:r>
        <w:t>64%</w:t>
      </w:r>
    </w:p>
    <w:p>
      <w:r>
        <w:t>-</w:t>
      </w:r>
    </w:p>
    <w:p>
      <w:r>
        <w:t>Chi đầu tư từ nguồn thu xổ số kiến thiết</w:t>
      </w:r>
    </w:p>
    <w:p>
      <w:r>
        <w:t>38,000</w:t>
      </w:r>
    </w:p>
    <w:p>
      <w:r>
        <w:t>7,732</w:t>
      </w:r>
    </w:p>
    <w:p>
      <w:r>
        <w:t>20%</w:t>
      </w:r>
    </w:p>
    <w:p>
      <w:r>
        <w:t>2</w:t>
      </w:r>
    </w:p>
    <w:p>
      <w:r>
        <w:t>Chi trả nợ gốc</w:t>
      </w:r>
    </w:p>
    <w:p>
      <w:r>
        <w:t>23,400</w:t>
      </w:r>
    </w:p>
    <w:p>
      <w:r>
        <w:t>23,542</w:t>
      </w:r>
    </w:p>
    <w:p>
      <w:r>
        <w:t>3</w:t>
      </w:r>
    </w:p>
    <w:p>
      <w:r>
        <w:t>Chi đầu tư phát triển khác</w:t>
      </w:r>
    </w:p>
    <w:p>
      <w:r>
        <w:t>724,647</w:t>
      </w:r>
    </w:p>
    <w:p>
      <w:r>
        <w:t>II</w:t>
      </w:r>
    </w:p>
    <w:p>
      <w:r>
        <w:t>Chi thường xuyên</w:t>
      </w:r>
    </w:p>
    <w:p>
      <w:r>
        <w:t>10,153,254</w:t>
      </w:r>
    </w:p>
    <w:p>
      <w:r>
        <w:t>10,522,068</w:t>
      </w:r>
    </w:p>
    <w:p>
      <w:r>
        <w:t>104%</w:t>
      </w:r>
    </w:p>
    <w:p>
      <w:r>
        <w:t>Trong đó:</w:t>
      </w:r>
    </w:p>
    <w:p>
      <w:r>
        <w:t>1</w:t>
      </w:r>
    </w:p>
    <w:p>
      <w:r>
        <w:t>Chi giáo dục - đào tạo và dạy nghề</w:t>
      </w:r>
    </w:p>
    <w:p>
      <w:r>
        <w:t>4,262,152</w:t>
      </w:r>
    </w:p>
    <w:p>
      <w:r>
        <w:t>4,441,377</w:t>
      </w:r>
    </w:p>
    <w:p>
      <w:r>
        <w:t>104%</w:t>
      </w:r>
    </w:p>
    <w:p>
      <w:r>
        <w:t>2</w:t>
      </w:r>
    </w:p>
    <w:p>
      <w:r>
        <w:t>Chi khoa học và công nghệ</w:t>
      </w:r>
    </w:p>
    <w:p>
      <w:r>
        <w:t>40,872</w:t>
      </w:r>
    </w:p>
    <w:p>
      <w:r>
        <w:t>25,747</w:t>
      </w:r>
    </w:p>
    <w:p>
      <w:r>
        <w:t>63%</w:t>
      </w:r>
    </w:p>
    <w:p>
      <w:r>
        <w:t>III</w:t>
      </w:r>
    </w:p>
    <w:p>
      <w:r>
        <w:t>Chi trả nợ lãi các khoản do chính quyền địa   phương vay</w:t>
      </w:r>
    </w:p>
    <w:p>
      <w:r>
        <w:t>16,338</w:t>
      </w:r>
    </w:p>
    <w:p>
      <w:r>
        <w:t>IV</w:t>
      </w:r>
    </w:p>
    <w:p>
      <w:r>
        <w:t>Chi bổ sung quỹ dự trữ tài chính</w:t>
      </w:r>
    </w:p>
    <w:p>
      <w:r>
        <w:t>1,230</w:t>
      </w:r>
    </w:p>
    <w:p>
      <w:r>
        <w:t>1,230</w:t>
      </w:r>
    </w:p>
    <w:p>
      <w:r>
        <w:t>100%</w:t>
      </w:r>
    </w:p>
    <w:p>
      <w:r>
        <w:t>V</w:t>
      </w:r>
    </w:p>
    <w:p>
      <w:r>
        <w:t>Dự phòng ngân sách</w:t>
      </w:r>
    </w:p>
    <w:p>
      <w:r>
        <w:t>299,179</w:t>
      </w:r>
    </w:p>
    <w:p>
      <w:r>
        <w:t>VI</w:t>
      </w:r>
    </w:p>
    <w:p>
      <w:r>
        <w:t>CHI CÁC CHƯƠNG TRÌNH MỤC TIÊU THỰC HIỆN NHIỆM VỤ CỤ THỂ</w:t>
      </w:r>
    </w:p>
    <w:p>
      <w:r>
        <w:t>1,149,238</w:t>
      </w:r>
    </w:p>
    <w:p>
      <w:r>
        <w:t>1,343,825</w:t>
      </w:r>
    </w:p>
    <w:p>
      <w:r>
        <w:t>117%</w:t>
      </w:r>
    </w:p>
    <w:p>
      <w:r>
        <w:t>1</w:t>
      </w:r>
    </w:p>
    <w:p>
      <w:r>
        <w:t>Chi các trung ương bổ sung vốn đầu tư</w:t>
      </w:r>
    </w:p>
    <w:p>
      <w:r>
        <w:t>1,089,699</w:t>
      </w:r>
    </w:p>
    <w:p>
      <w:r>
        <w:t>1,283,637</w:t>
      </w:r>
    </w:p>
    <w:p>
      <w:r>
        <w:t>118%</w:t>
      </w:r>
    </w:p>
    <w:p>
      <w:r>
        <w:t>2</w:t>
      </w:r>
    </w:p>
    <w:p>
      <w:r>
        <w:t>Chi trung ương bổ sung vốn sự nghiệp</w:t>
      </w:r>
    </w:p>
    <w:p>
      <w:r>
        <w:t>59,539</w:t>
      </w:r>
    </w:p>
    <w:p>
      <w:r>
        <w:t>60,188</w:t>
      </w:r>
    </w:p>
    <w:p>
      <w:r>
        <w:t>101%</w:t>
      </w:r>
    </w:p>
    <w:p>
      <w:r>
        <w:t>C</w:t>
      </w:r>
    </w:p>
    <w:p>
      <w:r>
        <w:t>CHI CHUYỂN NGUỒN SANG NĂM SAU</w:t>
      </w:r>
    </w:p>
    <w:p>
      <w:r>
        <w:t>13,465,163</w:t>
      </w:r>
    </w:p>
    <w:p>
      <w:r>
        <w:t>D</w:t>
      </w:r>
    </w:p>
    <w:p>
      <w:r>
        <w:t>CHI BỔ SUNG NGÂN SÁCH CẤP DƯỚI</w:t>
      </w:r>
    </w:p>
    <w:p>
      <w:r>
        <w:t>-</w:t>
      </w:r>
    </w:p>
    <w:p>
      <w:r>
        <w:t>10,103,785</w:t>
      </w:r>
    </w:p>
    <w:p>
      <w:r>
        <w:t>1</w:t>
      </w:r>
    </w:p>
    <w:p>
      <w:r>
        <w:t>Bổ sung cân đối</w:t>
      </w:r>
    </w:p>
    <w:p>
      <w:r>
        <w:t>6,417,538</w:t>
      </w:r>
    </w:p>
    <w:p>
      <w:r>
        <w:t>2</w:t>
      </w:r>
    </w:p>
    <w:p>
      <w:r>
        <w:t>Bổ sung mục tiêu</w:t>
      </w:r>
    </w:p>
    <w:p>
      <w:r>
        <w:t>3,686,247</w:t>
      </w:r>
    </w:p>
    <w:p>
      <w:r>
        <w:t>E</w:t>
      </w:r>
    </w:p>
    <w:p>
      <w:r>
        <w:t>CHI NỘP NGÂN SÁCH CẤP TRÊN</w:t>
      </w:r>
    </w:p>
    <w:p>
      <w:r>
        <w:t>49,918</w:t>
      </w:r>
    </w:p>
    <w:p>
      <w:r>
        <w:t>F</w:t>
      </w:r>
    </w:p>
    <w:p>
      <w:r>
        <w:t>CHI HỖ TRỢ ĐỊA PHƯƠNG KHÁC</w:t>
      </w:r>
    </w:p>
    <w:p>
      <w:r>
        <w:t>G</w:t>
      </w:r>
    </w:p>
    <w:p>
      <w:r>
        <w:t>CÁC KHOẢN GHI THU GHI CHI</w:t>
      </w:r>
    </w:p>
    <w:p>
      <w:r>
        <w:t>-</w:t>
      </w:r>
    </w:p>
    <w:p>
      <w:r>
        <w:t>539,364</w:t>
      </w:r>
    </w:p>
    <w:p>
      <w:r>
        <w:t>1</w:t>
      </w:r>
    </w:p>
    <w:p>
      <w:r>
        <w:t>Kinh phí GPMB nhà đầu tư tự nguyện ứng trước (tiền thuê đất)</w:t>
      </w:r>
    </w:p>
    <w:p>
      <w:r>
        <w:t>121,133</w:t>
      </w:r>
    </w:p>
    <w:p>
      <w:r>
        <w:t>2</w:t>
      </w:r>
    </w:p>
    <w:p>
      <w:r>
        <w:t>Kinh phí GPMB nhà đầu tư tự nguyện ứng trước (tiền sử dụng đất)</w:t>
      </w:r>
    </w:p>
    <w:p>
      <w:r>
        <w:t>398,527</w:t>
      </w:r>
    </w:p>
    <w:p>
      <w:r>
        <w:t>3</w:t>
      </w:r>
    </w:p>
    <w:p>
      <w:r>
        <w:t>Kinh phí viện trợ</w:t>
      </w:r>
    </w:p>
    <w:p>
      <w:r>
        <w:t>19,704</w:t>
      </w:r>
    </w:p>
    <w:p>
      <w:r>
        <w:t>BIỂU SỐ 05</w:t>
      </w:r>
    </w:p>
    <w:p>
      <w:r>
        <w:t>QUYẾT TOÁN CHI NGÂN SÁCH CẤP TỈNH THEO LĨNH VỰC NĂM 2023</w:t>
      </w:r>
    </w:p>
    <w:p>
      <w:r>
        <w:t>(Kèm theo Nghị quyết số 102/NQ-HĐND ngày 10/12/2024 của Hội đồng nhân dân tỉnh)</w:t>
      </w:r>
    </w:p>
    <w:p>
      <w:r>
        <w:t>Đơn vị: Triệu đồng</w:t>
      </w:r>
    </w:p>
    <w:p>
      <w:r>
        <w:t>STT</w:t>
      </w:r>
    </w:p>
    <w:p>
      <w:r>
        <w:t>Nội dung</w:t>
      </w:r>
    </w:p>
    <w:p>
      <w:r>
        <w:t>Dự toán đầu năm</w:t>
      </w:r>
    </w:p>
    <w:p>
      <w:r>
        <w:t>Quyết toán</w:t>
      </w:r>
    </w:p>
    <w:p>
      <w:r>
        <w:t>So sánh</w:t>
      </w:r>
    </w:p>
    <w:p>
      <w:r>
        <w:t>Tuyệt đối</w:t>
      </w:r>
    </w:p>
    <w:p>
      <w:r>
        <w:t>Tương đối (%)</w:t>
      </w:r>
    </w:p>
    <w:p>
      <w:r>
        <w:t>A</w:t>
      </w:r>
    </w:p>
    <w:p>
      <w:r>
        <w:t>B</w:t>
      </w:r>
    </w:p>
    <w:p>
      <w:r>
        <w:t>1</w:t>
      </w:r>
    </w:p>
    <w:p>
      <w:r>
        <w:t>2</w:t>
      </w:r>
    </w:p>
    <w:p>
      <w:r>
        <w:t>3=2-1</w:t>
      </w:r>
    </w:p>
    <w:p>
      <w:r>
        <w:t>4=2/1</w:t>
      </w:r>
    </w:p>
    <w:p>
      <w:r>
        <w:t>TỔNG CHI NST</w:t>
      </w:r>
    </w:p>
    <w:p>
      <w:r>
        <w:t>11,880,150</w:t>
      </w:r>
    </w:p>
    <w:p>
      <w:r>
        <w:t>25,003,559</w:t>
      </w:r>
    </w:p>
    <w:p>
      <w:r>
        <w:t>13,123,409</w:t>
      </w:r>
    </w:p>
    <w:p>
      <w:r>
        <w:t>210%</w:t>
      </w:r>
    </w:p>
    <w:p>
      <w:r>
        <w:t>A</w:t>
      </w:r>
    </w:p>
    <w:p>
      <w:r>
        <w:t>CHI BỔ SUNG CHO NGÂN SÁCH CẤP DƯỚI</w:t>
      </w:r>
    </w:p>
    <w:p>
      <w:r>
        <w:t>5,375,912</w:t>
      </w:r>
    </w:p>
    <w:p>
      <w:r>
        <w:t>7,631,011</w:t>
      </w:r>
    </w:p>
    <w:p>
      <w:r>
        <w:t>2,255,099</w:t>
      </w:r>
    </w:p>
    <w:p>
      <w:r>
        <w:t>B</w:t>
      </w:r>
    </w:p>
    <w:p>
      <w:r>
        <w:t>CHI NGÂN SÁCH CẤP TỈNH THEO LĨNH VỰC</w:t>
      </w:r>
    </w:p>
    <w:p>
      <w:r>
        <w:t>6,504,238</w:t>
      </w:r>
    </w:p>
    <w:p>
      <w:r>
        <w:t>5,302,251</w:t>
      </w:r>
    </w:p>
    <w:p>
      <w:r>
        <w:t>- 1,201,987</w:t>
      </w:r>
    </w:p>
    <w:p>
      <w:r>
        <w:t>82%</w:t>
      </w:r>
    </w:p>
    <w:p>
      <w:r>
        <w:t>I</w:t>
      </w:r>
    </w:p>
    <w:p>
      <w:r>
        <w:t>Chi đầu tư phát triển</w:t>
      </w:r>
    </w:p>
    <w:p>
      <w:r>
        <w:t>1,794,313</w:t>
      </w:r>
    </w:p>
    <w:p>
      <w:r>
        <w:t>1,970,976</w:t>
      </w:r>
    </w:p>
    <w:p>
      <w:r>
        <w:t>176,663</w:t>
      </w:r>
    </w:p>
    <w:p>
      <w:r>
        <w:t>110%</w:t>
      </w:r>
    </w:p>
    <w:p>
      <w:r>
        <w:t>1</w:t>
      </w:r>
    </w:p>
    <w:p>
      <w:r>
        <w:t>Chi đầu tư cho các dự án</w:t>
      </w:r>
    </w:p>
    <w:p>
      <w:r>
        <w:t>1,770,913</w:t>
      </w:r>
    </w:p>
    <w:p>
      <w:r>
        <w:t>1,222,788</w:t>
      </w:r>
    </w:p>
    <w:p>
      <w:r>
        <w:t>-</w:t>
      </w:r>
    </w:p>
    <w:p>
      <w:r>
        <w:t>Chi giáo dục - đào tạo và dạy nghề</w:t>
      </w:r>
    </w:p>
    <w:p>
      <w:r>
        <w:t>10,697</w:t>
      </w:r>
    </w:p>
    <w:p>
      <w:r>
        <w:t>-</w:t>
      </w:r>
    </w:p>
    <w:p>
      <w:r>
        <w:t>Chi khoa học và công nghệ</w:t>
      </w:r>
    </w:p>
    <w:p>
      <w:r>
        <w:t>-</w:t>
      </w:r>
    </w:p>
    <w:p>
      <w:r>
        <w:t>-</w:t>
      </w:r>
    </w:p>
    <w:p>
      <w:r>
        <w:t>Chi quốc phòng</w:t>
      </w:r>
    </w:p>
    <w:p>
      <w:r>
        <w:t>54,906</w:t>
      </w:r>
    </w:p>
    <w:p>
      <w:r>
        <w:t>-</w:t>
      </w:r>
    </w:p>
    <w:p>
      <w:r>
        <w:t>Chi an ninh và trật tự an toàn xã hội</w:t>
      </w:r>
    </w:p>
    <w:p>
      <w:r>
        <w:t>-</w:t>
      </w:r>
    </w:p>
    <w:p>
      <w:r>
        <w:t>-</w:t>
      </w:r>
    </w:p>
    <w:p>
      <w:r>
        <w:t>Chi y tế, dân số và gia đình</w:t>
      </w:r>
    </w:p>
    <w:p>
      <w:r>
        <w:t>6,929</w:t>
      </w:r>
    </w:p>
    <w:p>
      <w:r>
        <w:t>-</w:t>
      </w:r>
    </w:p>
    <w:p>
      <w:r>
        <w:t>Chi văn hóa thông tin</w:t>
      </w:r>
    </w:p>
    <w:p>
      <w:r>
        <w:t>33,619</w:t>
      </w:r>
    </w:p>
    <w:p>
      <w:r>
        <w:t>-</w:t>
      </w:r>
    </w:p>
    <w:p>
      <w:r>
        <w:t>Chi phát thanh, truyền hình, thông tấn</w:t>
      </w:r>
    </w:p>
    <w:p>
      <w:r>
        <w:t>-</w:t>
      </w:r>
    </w:p>
    <w:p>
      <w:r>
        <w:t>-</w:t>
      </w:r>
    </w:p>
    <w:p>
      <w:r>
        <w:t>Chi thể dục thể thao</w:t>
      </w:r>
    </w:p>
    <w:p>
      <w:r>
        <w:t>-</w:t>
      </w:r>
    </w:p>
    <w:p>
      <w:r>
        <w:t>-</w:t>
      </w:r>
    </w:p>
    <w:p>
      <w:r>
        <w:t>Chi bảo vệ môi trường</w:t>
      </w:r>
    </w:p>
    <w:p>
      <w:r>
        <w:t>-</w:t>
      </w:r>
    </w:p>
    <w:p>
      <w:r>
        <w:t>-</w:t>
      </w:r>
    </w:p>
    <w:p>
      <w:r>
        <w:t>Chi các hoạt động kinh tế</w:t>
      </w:r>
    </w:p>
    <w:p>
      <w:r>
        <w:t>961,621</w:t>
      </w:r>
    </w:p>
    <w:p>
      <w:r>
        <w:t>-</w:t>
      </w:r>
    </w:p>
    <w:p>
      <w:r>
        <w:t>Chi hoạt động của cơ quan quản lý nhà nước, đảng, đoàn thể</w:t>
      </w:r>
    </w:p>
    <w:p>
      <w:r>
        <w:t>155,017</w:t>
      </w:r>
    </w:p>
    <w:p>
      <w:r>
        <w:t>-</w:t>
      </w:r>
    </w:p>
    <w:p>
      <w:r>
        <w:t>Chi bảo đảm xã hội</w:t>
      </w:r>
    </w:p>
    <w:p>
      <w:r>
        <w:t>-</w:t>
      </w:r>
    </w:p>
    <w:p>
      <w:r>
        <w:t>-</w:t>
      </w:r>
    </w:p>
    <w:p>
      <w:r>
        <w:t>Chi đầu tư khác</w:t>
      </w:r>
    </w:p>
    <w:p>
      <w:r>
        <w:t>2</w:t>
      </w:r>
    </w:p>
    <w:p>
      <w:r>
        <w:t>Chi trả nợ gốc</w:t>
      </w:r>
    </w:p>
    <w:p>
      <w:r>
        <w:t>23,400</w:t>
      </w:r>
    </w:p>
    <w:p>
      <w:r>
        <w:t>23,541</w:t>
      </w:r>
    </w:p>
    <w:p>
      <w:r>
        <w:t>3</w:t>
      </w:r>
    </w:p>
    <w:p>
      <w:r>
        <w:t>Chi đầu tư phát triển khác</w:t>
      </w:r>
    </w:p>
    <w:p>
      <w:r>
        <w:t>724,647</w:t>
      </w:r>
    </w:p>
    <w:p>
      <w:r>
        <w:t>II</w:t>
      </w:r>
    </w:p>
    <w:p>
      <w:r>
        <w:t>Chi thường xuyên</w:t>
      </w:r>
    </w:p>
    <w:p>
      <w:r>
        <w:t>3,456,550  624,344</w:t>
      </w:r>
    </w:p>
    <w:p>
      <w:r>
        <w:t>3,313,707</w:t>
      </w:r>
    </w:p>
    <w:p>
      <w:r>
        <w:t>- 142,843</w:t>
      </w:r>
    </w:p>
    <w:p>
      <w:r>
        <w:t>96% 94%</w:t>
      </w:r>
    </w:p>
    <w:p>
      <w:r>
        <w:t>-</w:t>
      </w:r>
    </w:p>
    <w:p>
      <w:r>
        <w:t>Chi giáo dục - đào tạo và dạy nghề</w:t>
      </w:r>
    </w:p>
    <w:p>
      <w:r>
        <w:t>588,978</w:t>
      </w:r>
    </w:p>
    <w:p>
      <w:r>
        <w:t>- 35,366</w:t>
      </w:r>
    </w:p>
    <w:p>
      <w:r>
        <w:t>-</w:t>
      </w:r>
    </w:p>
    <w:p>
      <w:r>
        <w:t>Chi khoa học và công nghệ (2)</w:t>
      </w:r>
    </w:p>
    <w:p>
      <w:r>
        <w:t>40,872</w:t>
      </w:r>
    </w:p>
    <w:p>
      <w:r>
        <w:t>25,747</w:t>
      </w:r>
    </w:p>
    <w:p>
      <w:r>
        <w:t>- 15,125</w:t>
      </w:r>
    </w:p>
    <w:p>
      <w:r>
        <w:t>63%</w:t>
      </w:r>
    </w:p>
    <w:p>
      <w:r>
        <w:t>-</w:t>
      </w:r>
    </w:p>
    <w:p>
      <w:r>
        <w:t>Chi quốc phòng</w:t>
      </w:r>
    </w:p>
    <w:p>
      <w:r>
        <w:t>81,993</w:t>
      </w:r>
    </w:p>
    <w:p>
      <w:r>
        <w:t>90,727</w:t>
      </w:r>
    </w:p>
    <w:p>
      <w:r>
        <w:t>8,734</w:t>
      </w:r>
    </w:p>
    <w:p>
      <w:r>
        <w:t>111%</w:t>
      </w:r>
    </w:p>
    <w:p>
      <w:r>
        <w:t>-</w:t>
      </w:r>
    </w:p>
    <w:p>
      <w:r>
        <w:t>Chi an ninh và trật tự an toàn xã hội</w:t>
      </w:r>
    </w:p>
    <w:p>
      <w:r>
        <w:t>22,555</w:t>
      </w:r>
    </w:p>
    <w:p>
      <w:r>
        <w:t>81,586</w:t>
      </w:r>
    </w:p>
    <w:p>
      <w:r>
        <w:t>59,031</w:t>
      </w:r>
    </w:p>
    <w:p>
      <w:r>
        <w:t>362%</w:t>
      </w:r>
    </w:p>
    <w:p>
      <w:r>
        <w:t>-</w:t>
      </w:r>
    </w:p>
    <w:p>
      <w:r>
        <w:t>Chi y tế, dân số và gia đình</w:t>
      </w:r>
    </w:p>
    <w:p>
      <w:r>
        <w:t>903,421</w:t>
      </w:r>
    </w:p>
    <w:p>
      <w:r>
        <w:t>1,094,728</w:t>
      </w:r>
    </w:p>
    <w:p>
      <w:r>
        <w:t>191,307</w:t>
      </w:r>
    </w:p>
    <w:p>
      <w:r>
        <w:t>121%</w:t>
      </w:r>
    </w:p>
    <w:p>
      <w:r>
        <w:t>-</w:t>
      </w:r>
    </w:p>
    <w:p>
      <w:r>
        <w:t>Chi văn hóa thể thao</w:t>
      </w:r>
    </w:p>
    <w:p>
      <w:r>
        <w:t>140,887</w:t>
      </w:r>
    </w:p>
    <w:p>
      <w:r>
        <w:t>143,733</w:t>
      </w:r>
    </w:p>
    <w:p>
      <w:r>
        <w:t>2,846</w:t>
      </w:r>
    </w:p>
    <w:p>
      <w:r>
        <w:t>102%</w:t>
      </w:r>
    </w:p>
    <w:p>
      <w:r>
        <w:t>-</w:t>
      </w:r>
    </w:p>
    <w:p>
      <w:r>
        <w:t>Chi phát thanh, truyền hình, thông tấn</w:t>
      </w:r>
    </w:p>
    <w:p>
      <w:r>
        <w:t>28,587</w:t>
      </w:r>
    </w:p>
    <w:p>
      <w:r>
        <w:t>32,816</w:t>
      </w:r>
    </w:p>
    <w:p>
      <w:r>
        <w:t>4,229</w:t>
      </w:r>
    </w:p>
    <w:p>
      <w:r>
        <w:t>115%</w:t>
      </w:r>
    </w:p>
    <w:p>
      <w:r>
        <w:t>-</w:t>
      </w:r>
    </w:p>
    <w:p>
      <w:r>
        <w:t>Chi sự nghiệp môi trường</w:t>
      </w:r>
    </w:p>
    <w:p>
      <w:r>
        <w:t>114,939</w:t>
      </w:r>
    </w:p>
    <w:p>
      <w:r>
        <w:t>21,243</w:t>
      </w:r>
    </w:p>
    <w:p>
      <w:r>
        <w:t>- 93,696</w:t>
      </w:r>
    </w:p>
    <w:p>
      <w:r>
        <w:t>18%</w:t>
      </w:r>
    </w:p>
    <w:p>
      <w:r>
        <w:t>Chi Bảo vệ môi trường</w:t>
      </w:r>
    </w:p>
    <w:p>
      <w:r>
        <w:t>114,939</w:t>
      </w:r>
    </w:p>
    <w:p>
      <w:r>
        <w:t>21,243</w:t>
      </w:r>
    </w:p>
    <w:p>
      <w:r>
        <w:t>Kiến thiết thị chính</w:t>
      </w:r>
    </w:p>
    <w:p>
      <w:r>
        <w:t>- -</w:t>
      </w:r>
    </w:p>
    <w:p>
      <w:r>
        <w:t>Chi các hoạt động kinh tế</w:t>
      </w:r>
    </w:p>
    <w:p>
      <w:r>
        <w:t>658,743 529,751</w:t>
      </w:r>
    </w:p>
    <w:p>
      <w:r>
        <w:t>506,568 487,883</w:t>
      </w:r>
    </w:p>
    <w:p>
      <w:r>
        <w:t>- 152,175</w:t>
      </w:r>
    </w:p>
    <w:p>
      <w:r>
        <w:t>77%</w:t>
      </w:r>
    </w:p>
    <w:p>
      <w:r>
        <w:t>Chi hoạt động của các cơ quan quản lý nhà nước, đảng, đoàn thể</w:t>
      </w:r>
    </w:p>
    <w:p>
      <w:r>
        <w:t>- 41,868</w:t>
      </w:r>
    </w:p>
    <w:p>
      <w:r>
        <w:t>92%</w:t>
      </w:r>
    </w:p>
    <w:p>
      <w:r>
        <w:t>-</w:t>
      </w:r>
    </w:p>
    <w:p>
      <w:r>
        <w:t>Chi Bảo đảm xã hội</w:t>
      </w:r>
    </w:p>
    <w:p>
      <w:r>
        <w:t>243,541</w:t>
      </w:r>
    </w:p>
    <w:p>
      <w:r>
        <w:t>234,073</w:t>
      </w:r>
    </w:p>
    <w:p>
      <w:r>
        <w:t>- 9,468</w:t>
      </w:r>
    </w:p>
    <w:p>
      <w:r>
        <w:t>96%</w:t>
      </w:r>
    </w:p>
    <w:p>
      <w:r>
        <w:t>-</w:t>
      </w:r>
    </w:p>
    <w:p>
      <w:r>
        <w:t>Chi khác</w:t>
      </w:r>
    </w:p>
    <w:p>
      <w:r>
        <w:t>66,917</w:t>
      </w:r>
    </w:p>
    <w:p>
      <w:r>
        <w:t>5,625</w:t>
      </w:r>
    </w:p>
    <w:p>
      <w:r>
        <w:t>- 61,292</w:t>
      </w:r>
    </w:p>
    <w:p>
      <w:r>
        <w:t>8%</w:t>
      </w:r>
    </w:p>
    <w:p>
      <w:r>
        <w:t>III</w:t>
      </w:r>
    </w:p>
    <w:p>
      <w:r>
        <w:t>Chi trả nợ lãi các khoản do chính quyền địa phương vay</w:t>
      </w:r>
    </w:p>
    <w:p>
      <w:r>
        <w:t>-</w:t>
      </w:r>
    </w:p>
    <w:p>
      <w:r>
        <w:t>16,338</w:t>
      </w:r>
    </w:p>
    <w:p>
      <w:r>
        <w:t>16,338</w:t>
      </w:r>
    </w:p>
    <w:p>
      <w:r>
        <w:t>IV</w:t>
      </w:r>
    </w:p>
    <w:p>
      <w:r>
        <w:t>Chi bổ sung quỹ dự trữ tài chính</w:t>
      </w:r>
    </w:p>
    <w:p>
      <w:r>
        <w:t>1,230</w:t>
      </w:r>
    </w:p>
    <w:p>
      <w:r>
        <w:t>1,230</w:t>
      </w:r>
    </w:p>
    <w:p>
      <w:r>
        <w:t>-</w:t>
      </w:r>
    </w:p>
    <w:p>
      <w:r>
        <w:t>100%</w:t>
      </w:r>
    </w:p>
    <w:p>
      <w:r>
        <w:t>V</w:t>
      </w:r>
    </w:p>
    <w:p>
      <w:r>
        <w:t>Dự phòng ngân sách</w:t>
      </w:r>
    </w:p>
    <w:p>
      <w:r>
        <w:t>102,907</w:t>
      </w:r>
    </w:p>
    <w:p>
      <w:r>
        <w:t>-</w:t>
      </w:r>
    </w:p>
    <w:p>
      <w:r>
        <w:t>VI</w:t>
      </w:r>
    </w:p>
    <w:p>
      <w:r>
        <w:t>Chi tạo nguồn, điều chỉnh tiền lương</w:t>
      </w:r>
    </w:p>
    <w:p>
      <w:r>
        <w:t>-</w:t>
      </w:r>
    </w:p>
    <w:p>
      <w:r>
        <w:t>VII</w:t>
      </w:r>
    </w:p>
    <w:p>
      <w:r>
        <w:t>CHI TRUNG ƯƠNG BỔ SUNG ĐỂ THỰC HIỆN NHIỆM VỤ CỤ THỂ</w:t>
      </w:r>
    </w:p>
    <w:p>
      <w:r>
        <w:t>1,149,238</w:t>
      </w:r>
    </w:p>
    <w:p>
      <w:r>
        <w:t>1,343,825</w:t>
      </w:r>
    </w:p>
    <w:p>
      <w:r>
        <w:t>D</w:t>
      </w:r>
    </w:p>
    <w:p>
      <w:r>
        <w:t>CHI NỘP NGÂN SÁCH CẤP TRÊN</w:t>
      </w:r>
    </w:p>
    <w:p>
      <w:r>
        <w:t>2,040</w:t>
      </w:r>
    </w:p>
    <w:p>
      <w:r>
        <w:t>E</w:t>
      </w:r>
    </w:p>
    <w:p>
      <w:r>
        <w:t>CHI CHUYỂN NGUỒN SANG NĂM SAU</w:t>
      </w:r>
    </w:p>
    <w:p>
      <w:r>
        <w:t>10,629,701</w:t>
      </w:r>
    </w:p>
    <w:p>
      <w:r>
        <w:t>10,629,701</w:t>
      </w:r>
    </w:p>
    <w:p>
      <w:r>
        <w:t>F</w:t>
      </w:r>
    </w:p>
    <w:p>
      <w:r>
        <w:t>CHI HỖ TRỢ ĐỊA PHƯƠNG KHÁC</w:t>
      </w:r>
    </w:p>
    <w:p>
      <w:r>
        <w:t>G</w:t>
      </w:r>
    </w:p>
    <w:p>
      <w:r>
        <w:t>GHI THU GHI CHI</w:t>
      </w:r>
    </w:p>
    <w:p>
      <w:r>
        <w:t>-</w:t>
      </w:r>
    </w:p>
    <w:p>
      <w:r>
        <w:t>94,731</w:t>
      </w:r>
    </w:p>
    <w:p>
      <w:r>
        <w:t>1</w:t>
      </w:r>
    </w:p>
    <w:p>
      <w:r>
        <w:t>Kinh phí GPMB nhà đầu tư tự nguyện ứng trước (tiền thuê đất)</w:t>
      </w:r>
    </w:p>
    <w:p>
      <w:r>
        <w:t>75,027</w:t>
      </w:r>
    </w:p>
    <w:p>
      <w:r>
        <w:t>2</w:t>
      </w:r>
    </w:p>
    <w:p>
      <w:r>
        <w:t>Kinh phí GPMB nhà đầu tư tự nguyện ứng trước (tiền sử dụng đất)</w:t>
      </w:r>
    </w:p>
    <w:p>
      <w:r>
        <w:t>-</w:t>
      </w:r>
    </w:p>
    <w:p>
      <w:r>
        <w:t>2</w:t>
      </w:r>
    </w:p>
    <w:p>
      <w:r>
        <w:t>Kinh phí viện trợ</w:t>
      </w:r>
    </w:p>
    <w:p>
      <w:r>
        <w:t>19,704</w:t>
      </w:r>
    </w:p>
    <w:p>
      <w:r>
        <w:t>BIỂU SỐ 06</w:t>
      </w:r>
    </w:p>
    <w:p>
      <w:r>
        <w:t>QUYẾT TOÁN CHI NGÂN SÁCH ĐỊA PHƯƠNG, CHI NGÂN SÁCH CẤP TỈNH VÀ CHI NGÂN SÁCH HUYỆN (XÃ) THEO CƠ CẤU CHI NĂM 2023</w:t>
      </w:r>
    </w:p>
    <w:p>
      <w:r>
        <w:t>(Kèm theo Nghị quyết số 102/NQ-HĐND ngày 10/12/2024 của Hội đồng nhân dân tỉnh)</w:t>
      </w:r>
    </w:p>
    <w:p>
      <w:r>
        <w:t>Đơn vị: Triệu đồng</w:t>
      </w:r>
    </w:p>
    <w:p>
      <w:r>
        <w:t>STT</w:t>
      </w:r>
    </w:p>
    <w:p>
      <w:r>
        <w:t>Nội dung (1)</w:t>
      </w:r>
    </w:p>
    <w:p>
      <w:r>
        <w:t>Dự toán đầu năm 2023</w:t>
      </w:r>
    </w:p>
    <w:p>
      <w:r>
        <w:t>Bao gồm</w:t>
      </w:r>
    </w:p>
    <w:p>
      <w:r>
        <w:t>Quyết toán</w:t>
      </w:r>
    </w:p>
    <w:p>
      <w:r>
        <w:t>Bao gồm</w:t>
      </w:r>
    </w:p>
    <w:p>
      <w:r>
        <w:t>So sánh (%)</w:t>
      </w:r>
    </w:p>
    <w:p>
      <w:r>
        <w:t>Ngân sách cấp tỉnh</w:t>
      </w:r>
    </w:p>
    <w:p>
      <w:r>
        <w:t>Ngân sách huyện</w:t>
      </w:r>
    </w:p>
    <w:p>
      <w:r>
        <w:t>Ngân sách cấp tỉnh</w:t>
      </w:r>
    </w:p>
    <w:p>
      <w:r>
        <w:t>Ngân sách huyện</w:t>
      </w:r>
    </w:p>
    <w:p>
      <w:r>
        <w:t>Ngân sách địa phương</w:t>
      </w:r>
    </w:p>
    <w:p>
      <w:r>
        <w:t>Ngân sách cấp tỉnh</w:t>
      </w:r>
    </w:p>
    <w:p>
      <w:r>
        <w:t>Ngân sách huyện</w:t>
      </w:r>
    </w:p>
    <w:p>
      <w:r>
        <w:t>A</w:t>
      </w:r>
    </w:p>
    <w:p>
      <w:r>
        <w:t>B</w:t>
      </w:r>
    </w:p>
    <w:p>
      <w:r>
        <w:t>1=2+3</w:t>
      </w:r>
    </w:p>
    <w:p>
      <w:r>
        <w:t>2</w:t>
      </w:r>
    </w:p>
    <w:p>
      <w:r>
        <w:t>3</w:t>
      </w:r>
    </w:p>
    <w:p>
      <w:r>
        <w:t>4=5+6</w:t>
      </w:r>
    </w:p>
    <w:p>
      <w:r>
        <w:t>5</w:t>
      </w:r>
    </w:p>
    <w:p>
      <w:r>
        <w:t>6</w:t>
      </w:r>
    </w:p>
    <w:p>
      <w:r>
        <w:t>7=4/1</w:t>
      </w:r>
    </w:p>
    <w:p>
      <w:r>
        <w:t>8=5/2</w:t>
      </w:r>
    </w:p>
    <w:p>
      <w:r>
        <w:t>9=6/3</w:t>
      </w:r>
    </w:p>
    <w:p>
      <w:r>
        <w:t>TỔNG CHI NSĐP</w:t>
      </w:r>
    </w:p>
    <w:p>
      <w:r>
        <w:t>16,317,805</w:t>
      </w:r>
    </w:p>
    <w:p>
      <w:r>
        <w:t>6,504,238</w:t>
      </w:r>
    </w:p>
    <w:p>
      <w:r>
        <w:t>9,813,567</w:t>
      </w:r>
    </w:p>
    <w:p>
      <w:r>
        <w:t>42,262,407</w:t>
      </w:r>
    </w:p>
    <w:p>
      <w:r>
        <w:t>25,003,559</w:t>
      </w:r>
    </w:p>
    <w:p>
      <w:r>
        <w:t>17,258,848</w:t>
      </w:r>
    </w:p>
    <w:p>
      <w:r>
        <w:t>259%</w:t>
      </w:r>
    </w:p>
    <w:p>
      <w:r>
        <w:t>384%</w:t>
      </w:r>
    </w:p>
    <w:p>
      <w:r>
        <w:t>176%</w:t>
      </w:r>
    </w:p>
    <w:p>
      <w:r>
        <w:t>A</w:t>
      </w:r>
    </w:p>
    <w:p>
      <w:r>
        <w:t>CHI CÂN ĐỐI NSĐP</w:t>
      </w:r>
    </w:p>
    <w:p>
      <w:r>
        <w:t>15,168,567</w:t>
      </w:r>
    </w:p>
    <w:p>
      <w:r>
        <w:t>5,355,000</w:t>
      </w:r>
    </w:p>
    <w:p>
      <w:r>
        <w:t>9,813,567</w:t>
      </w:r>
    </w:p>
    <w:p>
      <w:r>
        <w:t>16,760,352</w:t>
      </w:r>
    </w:p>
    <w:p>
      <w:r>
        <w:t>5,302,251</w:t>
      </w:r>
    </w:p>
    <w:p>
      <w:r>
        <w:t>11,458,101</w:t>
      </w:r>
    </w:p>
    <w:p>
      <w:r>
        <w:t>110%</w:t>
      </w:r>
    </w:p>
    <w:p>
      <w:r>
        <w:t>99%</w:t>
      </w:r>
    </w:p>
    <w:p>
      <w:r>
        <w:t>117%</w:t>
      </w:r>
    </w:p>
    <w:p>
      <w:r>
        <w:t>I</w:t>
      </w:r>
    </w:p>
    <w:p>
      <w:r>
        <w:t>Chi đầu tư phát triển</w:t>
      </w:r>
    </w:p>
    <w:p>
      <w:r>
        <w:t>4,714,904</w:t>
      </w:r>
    </w:p>
    <w:p>
      <w:r>
        <w:t>1,794,313</w:t>
      </w:r>
    </w:p>
    <w:p>
      <w:r>
        <w:t>2,920,591</w:t>
      </w:r>
    </w:p>
    <w:p>
      <w:r>
        <w:t>6,220,715</w:t>
      </w:r>
    </w:p>
    <w:p>
      <w:r>
        <w:t>1,970,976</w:t>
      </w:r>
    </w:p>
    <w:p>
      <w:r>
        <w:t>4,249,739</w:t>
      </w:r>
    </w:p>
    <w:p>
      <w:r>
        <w:t>132%</w:t>
      </w:r>
    </w:p>
    <w:p>
      <w:r>
        <w:t>110%</w:t>
      </w:r>
    </w:p>
    <w:p>
      <w:r>
        <w:t>146%</w:t>
      </w:r>
    </w:p>
    <w:p>
      <w:r>
        <w:t>1</w:t>
      </w:r>
    </w:p>
    <w:p>
      <w:r>
        <w:t>Chi đầu tư cho các dự án</w:t>
      </w:r>
    </w:p>
    <w:p>
      <w:r>
        <w:t>4,691,504</w:t>
      </w:r>
    </w:p>
    <w:p>
      <w:r>
        <w:t>1,770,913</w:t>
      </w:r>
    </w:p>
    <w:p>
      <w:r>
        <w:t>2,920,591</w:t>
      </w:r>
    </w:p>
    <w:p>
      <w:r>
        <w:t>5,472,527</w:t>
      </w:r>
    </w:p>
    <w:p>
      <w:r>
        <w:t>1,222,788</w:t>
      </w:r>
    </w:p>
    <w:p>
      <w:r>
        <w:t>4,249,739</w:t>
      </w:r>
    </w:p>
    <w:p>
      <w:r>
        <w:t>117%</w:t>
      </w:r>
    </w:p>
    <w:p>
      <w:r>
        <w:t>69%</w:t>
      </w:r>
    </w:p>
    <w:p>
      <w:r>
        <w:t>146%</w:t>
      </w:r>
    </w:p>
    <w:p>
      <w:r>
        <w:t>Trong đó: Chia theo lĩnh vực</w:t>
      </w:r>
    </w:p>
    <w:p>
      <w:r>
        <w:t>-</w:t>
      </w:r>
    </w:p>
    <w:p>
      <w:r>
        <w:t>-</w:t>
      </w:r>
    </w:p>
    <w:p>
      <w:r>
        <w:t>- -</w:t>
      </w:r>
    </w:p>
    <w:p>
      <w:r>
        <w:t>Chi giáo dục - đào tạo và dạy nghề</w:t>
      </w:r>
    </w:p>
    <w:p>
      <w:r>
        <w:t>622,456</w:t>
      </w:r>
    </w:p>
    <w:p>
      <w:r>
        <w:t>10,697</w:t>
      </w:r>
    </w:p>
    <w:p>
      <w:r>
        <w:t>611,759</w:t>
      </w:r>
    </w:p>
    <w:p>
      <w:r>
        <w:t>Chi khoa học và công nghệ</w:t>
      </w:r>
    </w:p>
    <w:p>
      <w:r>
        <w:t>-</w:t>
      </w:r>
    </w:p>
    <w:p>
      <w:r>
        <w:t>-</w:t>
      </w:r>
    </w:p>
    <w:p>
      <w:r>
        <w:t>Trong đó: Chia theo nguồn vốn</w:t>
      </w:r>
    </w:p>
    <w:p>
      <w:r>
        <w:t>-</w:t>
      </w:r>
    </w:p>
    <w:p>
      <w:r>
        <w:t>Chi đầu tư từ nguồn thu tiền sử dụng đất</w:t>
      </w:r>
    </w:p>
    <w:p>
      <w:r>
        <w:t>3,700,000</w:t>
      </w:r>
    </w:p>
    <w:p>
      <w:r>
        <w:t>1,009,600</w:t>
      </w:r>
    </w:p>
    <w:p>
      <w:r>
        <w:t>2,690,400</w:t>
      </w:r>
    </w:p>
    <w:p>
      <w:r>
        <w:t>2,364,608</w:t>
      </w:r>
    </w:p>
    <w:p>
      <w:r>
        <w:t>964,043</w:t>
      </w:r>
    </w:p>
    <w:p>
      <w:r>
        <w:t>1,400,565</w:t>
      </w:r>
    </w:p>
    <w:p>
      <w:r>
        <w:t>95%</w:t>
      </w:r>
    </w:p>
    <w:p>
      <w:r>
        <w:t>52%</w:t>
      </w:r>
    </w:p>
    <w:p>
      <w:r>
        <w:t>-</w:t>
      </w:r>
    </w:p>
    <w:p>
      <w:r>
        <w:t>Chi đầu tư từ nguồn thu xổ số kiến thiết</w:t>
      </w:r>
    </w:p>
    <w:p>
      <w:r>
        <w:t>38,000</w:t>
      </w:r>
    </w:p>
    <w:p>
      <w:r>
        <w:t>7,732</w:t>
      </w:r>
    </w:p>
    <w:p>
      <w:r>
        <w:t>7,732</w:t>
      </w:r>
    </w:p>
    <w:p>
      <w:r>
        <w:t>2</w:t>
      </w:r>
    </w:p>
    <w:p>
      <w:r>
        <w:t>Chi trả nợ gốc vốn vay</w:t>
      </w:r>
    </w:p>
    <w:p>
      <w:r>
        <w:t>23,400</w:t>
      </w:r>
    </w:p>
    <w:p>
      <w:r>
        <w:t>23,400</w:t>
      </w:r>
    </w:p>
    <w:p>
      <w:r>
        <w:t>23,541</w:t>
      </w:r>
    </w:p>
    <w:p>
      <w:r>
        <w:t>23,541</w:t>
      </w:r>
    </w:p>
    <w:p>
      <w:r>
        <w:t>3</w:t>
      </w:r>
    </w:p>
    <w:p>
      <w:r>
        <w:t>Chi đầu tư phát triển khác</w:t>
      </w:r>
    </w:p>
    <w:p>
      <w:r>
        <w:t>-</w:t>
      </w:r>
    </w:p>
    <w:p>
      <w:r>
        <w:t>724,647</w:t>
      </w:r>
    </w:p>
    <w:p>
      <w:r>
        <w:t>724,647</w:t>
      </w:r>
    </w:p>
    <w:p>
      <w:r>
        <w:t>-</w:t>
      </w:r>
    </w:p>
    <w:p>
      <w:r>
        <w:t>II</w:t>
      </w:r>
    </w:p>
    <w:p>
      <w:r>
        <w:t>Chi thường xuyên</w:t>
      </w:r>
    </w:p>
    <w:p>
      <w:r>
        <w:t>10,153,254</w:t>
      </w:r>
    </w:p>
    <w:p>
      <w:r>
        <w:t>3,456,550</w:t>
      </w:r>
    </w:p>
    <w:p>
      <w:r>
        <w:t>6,696,704</w:t>
      </w:r>
    </w:p>
    <w:p>
      <w:r>
        <w:t>10,522,069</w:t>
      </w:r>
    </w:p>
    <w:p>
      <w:r>
        <w:t>3,313,707</w:t>
      </w:r>
    </w:p>
    <w:p>
      <w:r>
        <w:t>7,208,362</w:t>
      </w:r>
    </w:p>
    <w:p>
      <w:r>
        <w:t>104%</w:t>
      </w:r>
    </w:p>
    <w:p>
      <w:r>
        <w:t>96%</w:t>
      </w:r>
    </w:p>
    <w:p>
      <w:r>
        <w:t>108%</w:t>
      </w:r>
    </w:p>
    <w:p>
      <w:r>
        <w:t>Trong đó:</w:t>
      </w:r>
    </w:p>
    <w:p>
      <w:r>
        <w:t>-</w:t>
      </w:r>
    </w:p>
    <w:p>
      <w:r>
        <w:t>-</w:t>
      </w:r>
    </w:p>
    <w:p>
      <w:r>
        <w:t>1 2</w:t>
      </w:r>
    </w:p>
    <w:p>
      <w:r>
        <w:t>Chi giáo dục - đào tạo và dạy nghề</w:t>
      </w:r>
    </w:p>
    <w:p>
      <w:r>
        <w:t>4,262,152</w:t>
      </w:r>
    </w:p>
    <w:p>
      <w:r>
        <w:t>624,344</w:t>
      </w:r>
    </w:p>
    <w:p>
      <w:r>
        <w:t>3,637,808</w:t>
      </w:r>
    </w:p>
    <w:p>
      <w:r>
        <w:t>4,441,377</w:t>
      </w:r>
    </w:p>
    <w:p>
      <w:r>
        <w:t>588,978</w:t>
      </w:r>
    </w:p>
    <w:p>
      <w:r>
        <w:t>3,852,399</w:t>
      </w:r>
    </w:p>
    <w:p>
      <w:r>
        <w:t>104%</w:t>
      </w:r>
    </w:p>
    <w:p>
      <w:r>
        <w:t>94%</w:t>
      </w:r>
    </w:p>
    <w:p>
      <w:r>
        <w:t>106%</w:t>
      </w:r>
    </w:p>
    <w:p>
      <w:r>
        <w:t>Chi khoa học và công nghệ</w:t>
      </w:r>
    </w:p>
    <w:p>
      <w:r>
        <w:t>40,872</w:t>
      </w:r>
    </w:p>
    <w:p>
      <w:r>
        <w:t>40,872</w:t>
      </w:r>
    </w:p>
    <w:p>
      <w:r>
        <w:t>25,747</w:t>
      </w:r>
    </w:p>
    <w:p>
      <w:r>
        <w:t>25,747</w:t>
      </w:r>
    </w:p>
    <w:p>
      <w:r>
        <w:t>63%</w:t>
      </w:r>
    </w:p>
    <w:p>
      <w:r>
        <w:t>63%</w:t>
      </w:r>
    </w:p>
    <w:p>
      <w:r>
        <w:t>III</w:t>
      </w:r>
    </w:p>
    <w:p>
      <w:r>
        <w:t>Chi trả nợ lãi các khoản do chính quyền địa phương vay</w:t>
      </w:r>
    </w:p>
    <w:p>
      <w:r>
        <w:t>-</w:t>
      </w:r>
    </w:p>
    <w:p>
      <w:r>
        <w:t>-</w:t>
      </w:r>
    </w:p>
    <w:p>
      <w:r>
        <w:t>16,338</w:t>
      </w:r>
    </w:p>
    <w:p>
      <w:r>
        <w:t>16,338</w:t>
      </w:r>
    </w:p>
    <w:p>
      <w:r>
        <w:t>IV</w:t>
      </w:r>
    </w:p>
    <w:p>
      <w:r>
        <w:t>Chi bổ sung quỹ dự trữ tài chính</w:t>
      </w:r>
    </w:p>
    <w:p>
      <w:r>
        <w:t>1,230</w:t>
      </w:r>
    </w:p>
    <w:p>
      <w:r>
        <w:t>1,230</w:t>
      </w:r>
    </w:p>
    <w:p>
      <w:r>
        <w:t>1,230</w:t>
      </w:r>
    </w:p>
    <w:p>
      <w:r>
        <w:t>1,230</w:t>
      </w:r>
    </w:p>
    <w:p>
      <w:r>
        <w:t>100%</w:t>
      </w:r>
    </w:p>
    <w:p>
      <w:r>
        <w:t>100%</w:t>
      </w:r>
    </w:p>
    <w:p>
      <w:r>
        <w:t>V</w:t>
      </w:r>
    </w:p>
    <w:p>
      <w:r>
        <w:t>Dự phòng ngân sách</w:t>
      </w:r>
    </w:p>
    <w:p>
      <w:r>
        <w:t>299,179</w:t>
      </w:r>
    </w:p>
    <w:p>
      <w:r>
        <w:t>102,907</w:t>
      </w:r>
    </w:p>
    <w:p>
      <w:r>
        <w:t>196,272</w:t>
      </w:r>
    </w:p>
    <w:p>
      <w:r>
        <w:t>-</w:t>
      </w:r>
    </w:p>
    <w:p>
      <w:r>
        <w:t>0%</w:t>
      </w:r>
    </w:p>
    <w:p>
      <w:r>
        <w:t>0%</w:t>
      </w:r>
    </w:p>
    <w:p>
      <w:r>
        <w:t>0%</w:t>
      </w:r>
    </w:p>
    <w:p>
      <w:r>
        <w:t>B</w:t>
      </w:r>
    </w:p>
    <w:p>
      <w:r>
        <w:t>CHI CÁC CHƯƠNG TRÌNH MỤC TIÊU</w:t>
      </w:r>
    </w:p>
    <w:p>
      <w:r>
        <w:t>1,149,238</w:t>
      </w:r>
    </w:p>
    <w:p>
      <w:r>
        <w:t>1,149,238</w:t>
      </w:r>
    </w:p>
    <w:p>
      <w:r>
        <w:t>1,343,825</w:t>
      </w:r>
    </w:p>
    <w:p>
      <w:r>
        <w:t>1,343,825</w:t>
      </w:r>
    </w:p>
    <w:p>
      <w:r>
        <w:t>-</w:t>
      </w:r>
    </w:p>
    <w:p>
      <w:r>
        <w:t>117%</w:t>
      </w:r>
    </w:p>
    <w:p>
      <w:r>
        <w:t>117%</w:t>
      </w:r>
    </w:p>
    <w:p>
      <w:r>
        <w:t>I</w:t>
      </w:r>
    </w:p>
    <w:p>
      <w:r>
        <w:t>Chi trung ương bổ sung vốn đầu tư</w:t>
      </w:r>
    </w:p>
    <w:p>
      <w:r>
        <w:t>1,089,699</w:t>
      </w:r>
    </w:p>
    <w:p>
      <w:r>
        <w:t>1,089,699</w:t>
      </w:r>
    </w:p>
    <w:p>
      <w:r>
        <w:t>-</w:t>
      </w:r>
    </w:p>
    <w:p>
      <w:r>
        <w:t>1,283,637</w:t>
      </w:r>
    </w:p>
    <w:p>
      <w:r>
        <w:t>1,283,637</w:t>
      </w:r>
    </w:p>
    <w:p>
      <w:r>
        <w:t>-</w:t>
      </w:r>
    </w:p>
    <w:p>
      <w:r>
        <w:t>118%</w:t>
      </w:r>
    </w:p>
    <w:p>
      <w:r>
        <w:t>118%</w:t>
      </w:r>
    </w:p>
    <w:p>
      <w:r>
        <w:t>1</w:t>
      </w:r>
    </w:p>
    <w:p>
      <w:r>
        <w:t>Vốn trong nước</w:t>
      </w:r>
    </w:p>
    <w:p>
      <w:r>
        <w:t>969,699</w:t>
      </w:r>
    </w:p>
    <w:p>
      <w:r>
        <w:t>969,699</w:t>
      </w:r>
    </w:p>
    <w:p>
      <w:r>
        <w:t>1,176,091</w:t>
      </w:r>
    </w:p>
    <w:p>
      <w:r>
        <w:t>1,176,091</w:t>
      </w:r>
    </w:p>
    <w:p>
      <w:r>
        <w:t>2</w:t>
      </w:r>
    </w:p>
    <w:p>
      <w:r>
        <w:t>Vốn nước ngoài</w:t>
      </w:r>
    </w:p>
    <w:p>
      <w:r>
        <w:t>120,000</w:t>
      </w:r>
    </w:p>
    <w:p>
      <w:r>
        <w:t>120,000</w:t>
      </w:r>
    </w:p>
    <w:p>
      <w:r>
        <w:t>107,546</w:t>
      </w:r>
    </w:p>
    <w:p>
      <w:r>
        <w:t>107,546</w:t>
      </w:r>
    </w:p>
    <w:p>
      <w:r>
        <w:t>II</w:t>
      </w:r>
    </w:p>
    <w:p>
      <w:r>
        <w:t>Chi trung ương bổ sung vốn sự nghiệp</w:t>
      </w:r>
    </w:p>
    <w:p>
      <w:r>
        <w:t>59,539</w:t>
      </w:r>
    </w:p>
    <w:p>
      <w:r>
        <w:t>59,539</w:t>
      </w:r>
    </w:p>
    <w:p>
      <w:r>
        <w:t>60,188</w:t>
      </w:r>
    </w:p>
    <w:p>
      <w:r>
        <w:t>60,188</w:t>
      </w:r>
    </w:p>
    <w:p>
      <w:r>
        <w:t>C</w:t>
      </w:r>
    </w:p>
    <w:p>
      <w:r>
        <w:t>CHI BỔ SUNG NGÂN SÁCH CẤP DƯỚI</w:t>
      </w:r>
    </w:p>
    <w:p>
      <w:r>
        <w:t>-</w:t>
      </w:r>
    </w:p>
    <w:p>
      <w:r>
        <w:t>-</w:t>
      </w:r>
    </w:p>
    <w:p>
      <w:r>
        <w:t>10,103,785</w:t>
      </w:r>
    </w:p>
    <w:p>
      <w:r>
        <w:t>7,631,011</w:t>
      </w:r>
    </w:p>
    <w:p>
      <w:r>
        <w:t>2,472,774</w:t>
      </w:r>
    </w:p>
    <w:p>
      <w:r>
        <w:t>1</w:t>
      </w:r>
    </w:p>
    <w:p>
      <w:r>
        <w:t>Bổ sung cân đối</w:t>
      </w:r>
    </w:p>
    <w:p>
      <w:r>
        <w:t>6,417,538</w:t>
      </w:r>
    </w:p>
    <w:p>
      <w:r>
        <w:t>5,345,225</w:t>
      </w:r>
    </w:p>
    <w:p>
      <w:r>
        <w:t>1,072,313</w:t>
      </w:r>
    </w:p>
    <w:p>
      <w:r>
        <w:t>2</w:t>
      </w:r>
    </w:p>
    <w:p>
      <w:r>
        <w:t>Bổ sung mục tiêu</w:t>
      </w:r>
    </w:p>
    <w:p>
      <w:r>
        <w:t>3,686,247</w:t>
      </w:r>
    </w:p>
    <w:p>
      <w:r>
        <w:t>2,285,786</w:t>
      </w:r>
    </w:p>
    <w:p>
      <w:r>
        <w:t>1,400,461</w:t>
      </w:r>
    </w:p>
    <w:p>
      <w:r>
        <w:t>D</w:t>
      </w:r>
    </w:p>
    <w:p>
      <w:r>
        <w:t>CHI NỘP NGÂN SÁCH CẤP TRÊN</w:t>
      </w:r>
    </w:p>
    <w:p>
      <w:r>
        <w:t>49,918</w:t>
      </w:r>
    </w:p>
    <w:p>
      <w:r>
        <w:t>2,040</w:t>
      </w:r>
    </w:p>
    <w:p>
      <w:r>
        <w:t>47,878</w:t>
      </w:r>
    </w:p>
    <w:p>
      <w:r>
        <w:t>E</w:t>
      </w:r>
    </w:p>
    <w:p>
      <w:r>
        <w:t>CHI HỖ TRỢ ĐỊA PHƯƠNG KHÁC</w:t>
      </w:r>
    </w:p>
    <w:p>
      <w:r>
        <w:t>-</w:t>
      </w:r>
    </w:p>
    <w:p>
      <w:r>
        <w:t>E</w:t>
      </w:r>
    </w:p>
    <w:p>
      <w:r>
        <w:t>CHI CHUYỂN NGUỒN SANG NĂM SAU</w:t>
      </w:r>
    </w:p>
    <w:p>
      <w:r>
        <w:t>-</w:t>
      </w:r>
    </w:p>
    <w:p>
      <w:r>
        <w:t>13,465,163</w:t>
      </w:r>
    </w:p>
    <w:p>
      <w:r>
        <w:t>10,629,701</w:t>
      </w:r>
    </w:p>
    <w:p>
      <w:r>
        <w:t>2,835,462</w:t>
      </w:r>
    </w:p>
    <w:p>
      <w:r>
        <w:t>F</w:t>
      </w:r>
    </w:p>
    <w:p>
      <w:r>
        <w:t>CÁC KHOẢN GHI THU GHI CHI</w:t>
      </w:r>
    </w:p>
    <w:p>
      <w:r>
        <w:t>-</w:t>
      </w:r>
    </w:p>
    <w:p>
      <w:r>
        <w:t>-</w:t>
      </w:r>
    </w:p>
    <w:p>
      <w:r>
        <w:t>-</w:t>
      </w:r>
    </w:p>
    <w:p>
      <w:r>
        <w:t>539,364</w:t>
      </w:r>
    </w:p>
    <w:p>
      <w:r>
        <w:t>94,731</w:t>
      </w:r>
    </w:p>
    <w:p>
      <w:r>
        <w:t>444,633</w:t>
      </w:r>
    </w:p>
    <w:p>
      <w:r>
        <w:t>1</w:t>
      </w:r>
    </w:p>
    <w:p>
      <w:r>
        <w:t>Kinh phí GPMB nhà đầu tư tự nguyện ứng trước (tiền thuê đất)</w:t>
      </w:r>
    </w:p>
    <w:p>
      <w:r>
        <w:t>121,133</w:t>
      </w:r>
    </w:p>
    <w:p>
      <w:r>
        <w:t>75,027</w:t>
      </w:r>
    </w:p>
    <w:p>
      <w:r>
        <w:t>46,106</w:t>
      </w:r>
    </w:p>
    <w:p>
      <w:r>
        <w:t>2</w:t>
      </w:r>
    </w:p>
    <w:p>
      <w:r>
        <w:t>Kinh phí GPMB nhà đầu tư tự nguyện ứng trước (tiền sử dụng đất)</w:t>
      </w:r>
    </w:p>
    <w:p>
      <w:r>
        <w:t>398,527</w:t>
      </w:r>
    </w:p>
    <w:p>
      <w:r>
        <w:t>0</w:t>
      </w:r>
    </w:p>
    <w:p>
      <w:r>
        <w:t>398,527</w:t>
      </w:r>
    </w:p>
    <w:p>
      <w:r>
        <w:t>3</w:t>
      </w:r>
    </w:p>
    <w:p>
      <w:r>
        <w:t>Kinh phí viện trợ</w:t>
      </w:r>
    </w:p>
    <w:p>
      <w:r>
        <w:t>19,704</w:t>
      </w:r>
    </w:p>
    <w:p>
      <w:r>
        <w:t>19,704</w:t>
      </w:r>
    </w:p>
    <w:p>
      <w:r>
        <w:t>0</w:t>
      </w:r>
    </w:p>
    <w:p>
      <w:r>
        <w:t>BIỂU SỐ 07</w:t>
      </w:r>
    </w:p>
    <w:p>
      <w:r>
        <w:t>QUYẾT TOÁN CHI NGÂN SÁCH HUYỆN, THỊ XÃ, THÀNH PHỐ NĂM 2023</w:t>
      </w:r>
    </w:p>
    <w:p>
      <w:r>
        <w:t>(Kèm theo Nghị quyết số 102/NQ-HĐND ngày 10/12/2024 của Hội đồng nhân dân tỉnh)</w:t>
      </w:r>
    </w:p>
    <w:p>
      <w:r>
        <w:t>Đơn vị: Triệu đồng</w:t>
      </w:r>
    </w:p>
    <w:p>
      <w:r>
        <w:t>STT</w:t>
      </w:r>
    </w:p>
    <w:p>
      <w:r>
        <w:t>Tên đơn vị</w:t>
      </w:r>
    </w:p>
    <w:p>
      <w:r>
        <w:t>Dư toán năm 2023</w:t>
      </w:r>
    </w:p>
    <w:p>
      <w:r>
        <w:t>Quyết toán năm 2023</w:t>
      </w:r>
    </w:p>
    <w:p>
      <w:r>
        <w:t>Ghi chi nhà đầu tư ứng trước GPMB</w:t>
      </w:r>
    </w:p>
    <w:p>
      <w:r>
        <w:t>Chi BS NS     cấp dưới</w:t>
      </w:r>
    </w:p>
    <w:p>
      <w:r>
        <w:t>Chi nộp ns cấp trên</w:t>
      </w:r>
    </w:p>
    <w:p>
      <w:r>
        <w:t>Chi chuyển nguồn</w:t>
      </w:r>
    </w:p>
    <w:p>
      <w:r>
        <w:t>So sánh (%)</w:t>
      </w:r>
    </w:p>
    <w:p>
      <w:r>
        <w:t>Tổng số</w:t>
      </w:r>
    </w:p>
    <w:p>
      <w:r>
        <w:t>Bao gồm</w:t>
      </w:r>
    </w:p>
    <w:p>
      <w:r>
        <w:t>Tổng số</w:t>
      </w:r>
    </w:p>
    <w:p>
      <w:r>
        <w:t>Chi ĐTPT</w:t>
      </w:r>
    </w:p>
    <w:p>
      <w:r>
        <w:t>Chi thường xuyên</w:t>
      </w:r>
    </w:p>
    <w:p>
      <w:r>
        <w:t>Chi CTMTQG vốn địa phương</w:t>
      </w:r>
    </w:p>
    <w:p>
      <w:r>
        <w:t>Tổng số</w:t>
      </w:r>
    </w:p>
    <w:p>
      <w:r>
        <w:t>Bao gồm</w:t>
      </w:r>
    </w:p>
    <w:p>
      <w:r>
        <w:t>Tổng số</w:t>
      </w:r>
    </w:p>
    <w:p>
      <w:r>
        <w:t>Trong đó</w:t>
      </w:r>
    </w:p>
    <w:p>
      <w:r>
        <w:t>Tổng số</w:t>
      </w:r>
    </w:p>
    <w:p>
      <w:r>
        <w:t>Trong đó</w:t>
      </w:r>
    </w:p>
    <w:p>
      <w:r>
        <w:t>Tổng số</w:t>
      </w:r>
    </w:p>
    <w:p>
      <w:r>
        <w:t>Trong đó</w:t>
      </w:r>
    </w:p>
    <w:p>
      <w:r>
        <w:t>Chi ĐTPT</w:t>
      </w:r>
    </w:p>
    <w:p>
      <w:r>
        <w:t>Chi TX</w:t>
      </w:r>
    </w:p>
    <w:p>
      <w:r>
        <w:t>Chi giáo dục đào tạo, dạy nghề</w:t>
      </w:r>
    </w:p>
    <w:p>
      <w:r>
        <w:t>Chi giáo dục đào tạo, dạy nghề</w:t>
      </w:r>
    </w:p>
    <w:p>
      <w:r>
        <w:t>Chi ĐTPT</w:t>
      </w:r>
    </w:p>
    <w:p>
      <w:r>
        <w:t>Chi ĐTPT</w:t>
      </w:r>
    </w:p>
    <w:p>
      <w:r>
        <w:t>Chi TX</w:t>
      </w:r>
    </w:p>
    <w:p>
      <w:r>
        <w:t>A</w:t>
      </w:r>
    </w:p>
    <w:p>
      <w:r>
        <w:t>B</w:t>
      </w:r>
    </w:p>
    <w:p>
      <w:r>
        <w:t>1</w:t>
      </w:r>
    </w:p>
    <w:p>
      <w:r>
        <w:t>2</w:t>
      </w:r>
    </w:p>
    <w:p>
      <w:r>
        <w:t>3</w:t>
      </w:r>
    </w:p>
    <w:p>
      <w:r>
        <w:t>5</w:t>
      </w:r>
    </w:p>
    <w:p>
      <w:r>
        <w:t>6</w:t>
      </w:r>
    </w:p>
    <w:p>
      <w:r>
        <w:t>7</w:t>
      </w:r>
    </w:p>
    <w:p>
      <w:r>
        <w:t>9</w:t>
      </w:r>
    </w:p>
    <w:p>
      <w:r>
        <w:t>10</w:t>
      </w:r>
    </w:p>
    <w:p>
      <w:r>
        <w:t>12</w:t>
      </w:r>
    </w:p>
    <w:p>
      <w:r>
        <w:t>13</w:t>
      </w:r>
    </w:p>
    <w:p>
      <w:r>
        <w:t>14</w:t>
      </w:r>
    </w:p>
    <w:p>
      <w:r>
        <w:t>15</w:t>
      </w:r>
    </w:p>
    <w:p>
      <w:r>
        <w:t>16</w:t>
      </w:r>
    </w:p>
    <w:p>
      <w:r>
        <w:t>17</w:t>
      </w:r>
    </w:p>
    <w:p>
      <w:r>
        <w:t>18=5/1</w:t>
      </w:r>
    </w:p>
    <w:p>
      <w:r>
        <w:t>19=6/2</w:t>
      </w:r>
    </w:p>
    <w:p>
      <w:r>
        <w:t>20=9/3</w:t>
      </w:r>
    </w:p>
    <w:p>
      <w:r>
        <w:t>TỔNG SỐ</w:t>
      </w:r>
    </w:p>
    <w:p>
      <w:r>
        <w:t>9 617 295</w:t>
      </w:r>
    </w:p>
    <w:p>
      <w:r>
        <w:t>2 920 591</w:t>
      </w:r>
    </w:p>
    <w:p>
      <w:r>
        <w:t>6 696 704</w:t>
      </w:r>
    </w:p>
    <w:p>
      <w:r>
        <w:t>17 258 850</w:t>
      </w:r>
    </w:p>
    <w:p>
      <w:r>
        <w:t>4 091 120</w:t>
      </w:r>
    </w:p>
    <w:p>
      <w:r>
        <w:t>611 759</w:t>
      </w:r>
    </w:p>
    <w:p>
      <w:r>
        <w:t>7 219 401</w:t>
      </w:r>
    </w:p>
    <w:p>
      <w:r>
        <w:t>3 852 399</w:t>
      </w:r>
    </w:p>
    <w:p>
      <w:r>
        <w:t>147 581</w:t>
      </w:r>
    </w:p>
    <w:p>
      <w:r>
        <w:t>147 581</w:t>
      </w:r>
    </w:p>
    <w:p>
      <w:r>
        <w:t>444 635</w:t>
      </w:r>
    </w:p>
    <w:p>
      <w:r>
        <w:t>2 472 774</w:t>
      </w:r>
    </w:p>
    <w:p>
      <w:r>
        <w:t>47 878</w:t>
      </w:r>
    </w:p>
    <w:p>
      <w:r>
        <w:t>2 835 462</w:t>
      </w:r>
    </w:p>
    <w:p>
      <w:r>
        <w:t>21</w:t>
      </w:r>
    </w:p>
    <w:p>
      <w:r>
        <w:t>17</w:t>
      </w:r>
    </w:p>
    <w:p>
      <w:r>
        <w:t>13</w:t>
      </w:r>
    </w:p>
    <w:p>
      <w:r>
        <w:t>1</w:t>
      </w:r>
    </w:p>
    <w:p>
      <w:r>
        <w:t>Hải Dương</w:t>
      </w:r>
    </w:p>
    <w:p>
      <w:r>
        <w:t>1 364 531</w:t>
      </w:r>
    </w:p>
    <w:p>
      <w:r>
        <w:t>340 857</w:t>
      </w:r>
    </w:p>
    <w:p>
      <w:r>
        <w:t>1 023 674</w:t>
      </w:r>
    </w:p>
    <w:p>
      <w:r>
        <w:t>3 165 927</w:t>
      </w:r>
    </w:p>
    <w:p>
      <w:r>
        <w:t>1 132 844</w:t>
      </w:r>
    </w:p>
    <w:p>
      <w:r>
        <w:t>63 168</w:t>
      </w:r>
    </w:p>
    <w:p>
      <w:r>
        <w:t>1 128 887</w:t>
      </w:r>
    </w:p>
    <w:p>
      <w:r>
        <w:t>555,417</w:t>
      </w:r>
    </w:p>
    <w:p>
      <w:r>
        <w:t>21 799</w:t>
      </w:r>
    </w:p>
    <w:p>
      <w:r>
        <w:t>158 891</w:t>
      </w:r>
    </w:p>
    <w:p>
      <w:r>
        <w:t>623</w:t>
      </w:r>
    </w:p>
    <w:p>
      <w:r>
        <w:t>722 882</w:t>
      </w:r>
    </w:p>
    <w:p>
      <w:r>
        <w:t>232%</w:t>
      </w:r>
    </w:p>
    <w:p>
      <w:r>
        <w:t>332%</w:t>
      </w:r>
    </w:p>
    <w:p>
      <w:r>
        <w:t>110%</w:t>
      </w:r>
    </w:p>
    <w:p>
      <w:r>
        <w:t>2</w:t>
      </w:r>
    </w:p>
    <w:p>
      <w:r>
        <w:t>Chí Linh</w:t>
      </w:r>
    </w:p>
    <w:p>
      <w:r>
        <w:t>1 040 421</w:t>
      </w:r>
    </w:p>
    <w:p>
      <w:r>
        <w:t>442 874</w:t>
      </w:r>
    </w:p>
    <w:p>
      <w:r>
        <w:t>597 547</w:t>
      </w:r>
    </w:p>
    <w:p>
      <w:r>
        <w:t>1 562 015</w:t>
      </w:r>
    </w:p>
    <w:p>
      <w:r>
        <w:t>367 317</w:t>
      </w:r>
    </w:p>
    <w:p>
      <w:r>
        <w:t>59 114</w:t>
      </w:r>
    </w:p>
    <w:p>
      <w:r>
        <w:t>665 968</w:t>
      </w:r>
    </w:p>
    <w:p>
      <w:r>
        <w:t>322,502</w:t>
      </w:r>
    </w:p>
    <w:p>
      <w:r>
        <w:t>2 200</w:t>
      </w:r>
    </w:p>
    <w:p>
      <w:r>
        <w:t>2 200</w:t>
      </w:r>
    </w:p>
    <w:p>
      <w:r>
        <w:t>32 557</w:t>
      </w:r>
    </w:p>
    <w:p>
      <w:r>
        <w:t>243 103</w:t>
      </w:r>
    </w:p>
    <w:p>
      <w:r>
        <w:t>4 019</w:t>
      </w:r>
    </w:p>
    <w:p>
      <w:r>
        <w:t>246 852</w:t>
      </w:r>
    </w:p>
    <w:p>
      <w:r>
        <w:t>150%</w:t>
      </w:r>
    </w:p>
    <w:p>
      <w:r>
        <w:t>83%</w:t>
      </w:r>
    </w:p>
    <w:p>
      <w:r>
        <w:t>111%</w:t>
      </w:r>
    </w:p>
    <w:p>
      <w:r>
        <w:t>3</w:t>
      </w:r>
    </w:p>
    <w:p>
      <w:r>
        <w:t>Kim Thành</w:t>
      </w:r>
    </w:p>
    <w:p>
      <w:r>
        <w:t>717 309</w:t>
      </w:r>
    </w:p>
    <w:p>
      <w:r>
        <w:t>209 423</w:t>
      </w:r>
    </w:p>
    <w:p>
      <w:r>
        <w:t>507 886</w:t>
      </w:r>
    </w:p>
    <w:p>
      <w:r>
        <w:t>1 393 523</w:t>
      </w:r>
    </w:p>
    <w:p>
      <w:r>
        <w:t>419 490</w:t>
      </w:r>
    </w:p>
    <w:p>
      <w:r>
        <w:t>71 023</w:t>
      </w:r>
    </w:p>
    <w:p>
      <w:r>
        <w:t>540 192</w:t>
      </w:r>
    </w:p>
    <w:p>
      <w:r>
        <w:t>278,267</w:t>
      </w:r>
    </w:p>
    <w:p>
      <w:r>
        <w:t>14 600</w:t>
      </w:r>
    </w:p>
    <w:p>
      <w:r>
        <w:t>14 600</w:t>
      </w:r>
    </w:p>
    <w:p>
      <w:r>
        <w:t>35 380</w:t>
      </w:r>
    </w:p>
    <w:p>
      <w:r>
        <w:t>221 985</w:t>
      </w:r>
    </w:p>
    <w:p>
      <w:r>
        <w:t>19 771</w:t>
      </w:r>
    </w:p>
    <w:p>
      <w:r>
        <w:t>142 105</w:t>
      </w:r>
    </w:p>
    <w:p>
      <w:r>
        <w:t>194%</w:t>
      </w:r>
    </w:p>
    <w:p>
      <w:r>
        <w:t>200%</w:t>
      </w:r>
    </w:p>
    <w:p>
      <w:r>
        <w:t>106%</w:t>
      </w:r>
    </w:p>
    <w:p>
      <w:r>
        <w:t>4</w:t>
      </w:r>
    </w:p>
    <w:p>
      <w:r>
        <w:t>Kinh Môn</w:t>
      </w:r>
    </w:p>
    <w:p>
      <w:r>
        <w:t>739 991</w:t>
      </w:r>
    </w:p>
    <w:p>
      <w:r>
        <w:t>123 208</w:t>
      </w:r>
    </w:p>
    <w:p>
      <w:r>
        <w:t>616 783</w:t>
      </w:r>
    </w:p>
    <w:p>
      <w:r>
        <w:t>1 491 001</w:t>
      </w:r>
    </w:p>
    <w:p>
      <w:r>
        <w:t>272 179</w:t>
      </w:r>
    </w:p>
    <w:p>
      <w:r>
        <w:t>23 448</w:t>
      </w:r>
    </w:p>
    <w:p>
      <w:r>
        <w:t>688,167</w:t>
      </w:r>
    </w:p>
    <w:p>
      <w:r>
        <w:t>378,996</w:t>
      </w:r>
    </w:p>
    <w:p>
      <w:r>
        <w:t>13 000</w:t>
      </w:r>
    </w:p>
    <w:p>
      <w:r>
        <w:t>13 000</w:t>
      </w:r>
    </w:p>
    <w:p>
      <w:r>
        <w:t>74 434</w:t>
      </w:r>
    </w:p>
    <w:p>
      <w:r>
        <w:t>203 289</w:t>
      </w:r>
    </w:p>
    <w:p>
      <w:r>
        <w:t>3 695</w:t>
      </w:r>
    </w:p>
    <w:p>
      <w:r>
        <w:t>236 238</w:t>
      </w:r>
    </w:p>
    <w:p>
      <w:r>
        <w:t>201%</w:t>
      </w:r>
    </w:p>
    <w:p>
      <w:r>
        <w:t>221%</w:t>
      </w:r>
    </w:p>
    <w:p>
      <w:r>
        <w:t>112%</w:t>
      </w:r>
    </w:p>
    <w:p>
      <w:r>
        <w:t>5</w:t>
      </w:r>
    </w:p>
    <w:p>
      <w:r>
        <w:t>Nam Sách</w:t>
      </w:r>
    </w:p>
    <w:p>
      <w:r>
        <w:t>768 309</w:t>
      </w:r>
    </w:p>
    <w:p>
      <w:r>
        <w:t>299 106</w:t>
      </w:r>
    </w:p>
    <w:p>
      <w:r>
        <w:t>469 203</w:t>
      </w:r>
    </w:p>
    <w:p>
      <w:r>
        <w:t>1 392 880</w:t>
      </w:r>
    </w:p>
    <w:p>
      <w:r>
        <w:t>370 126</w:t>
      </w:r>
    </w:p>
    <w:p>
      <w:r>
        <w:t>149 253</w:t>
      </w:r>
    </w:p>
    <w:p>
      <w:r>
        <w:t>519 435</w:t>
      </w:r>
    </w:p>
    <w:p>
      <w:r>
        <w:t>268,106</w:t>
      </w:r>
    </w:p>
    <w:p>
      <w:r>
        <w:t>13 400</w:t>
      </w:r>
    </w:p>
    <w:p>
      <w:r>
        <w:t>13 400</w:t>
      </w:r>
    </w:p>
    <w:p>
      <w:r>
        <w:t>48 108</w:t>
      </w:r>
    </w:p>
    <w:p>
      <w:r>
        <w:t>263 828</w:t>
      </w:r>
    </w:p>
    <w:p>
      <w:r>
        <w:t>958</w:t>
      </w:r>
    </w:p>
    <w:p>
      <w:r>
        <w:t>177 025</w:t>
      </w:r>
    </w:p>
    <w:p>
      <w:r>
        <w:t>181%</w:t>
      </w:r>
    </w:p>
    <w:p>
      <w:r>
        <w:t>124%</w:t>
      </w:r>
    </w:p>
    <w:p>
      <w:r>
        <w:t>111%</w:t>
      </w:r>
    </w:p>
    <w:p>
      <w:r>
        <w:t>6</w:t>
      </w:r>
    </w:p>
    <w:p>
      <w:r>
        <w:t>Thanh Hà</w:t>
      </w:r>
    </w:p>
    <w:p>
      <w:r>
        <w:t>705 360</w:t>
      </w:r>
    </w:p>
    <w:p>
      <w:r>
        <w:t>209 234</w:t>
      </w:r>
    </w:p>
    <w:p>
      <w:r>
        <w:t>496 126</w:t>
      </w:r>
    </w:p>
    <w:p>
      <w:r>
        <w:t>1 105 486</w:t>
      </w:r>
    </w:p>
    <w:p>
      <w:r>
        <w:t>112 803</w:t>
      </w:r>
    </w:p>
    <w:p>
      <w:r>
        <w:t>24 724</w:t>
      </w:r>
    </w:p>
    <w:p>
      <w:r>
        <w:t>516 819</w:t>
      </w:r>
    </w:p>
    <w:p>
      <w:r>
        <w:t>287,265</w:t>
      </w:r>
    </w:p>
    <w:p>
      <w:r>
        <w:t>20 300</w:t>
      </w:r>
    </w:p>
    <w:p>
      <w:r>
        <w:t>20 300</w:t>
      </w:r>
    </w:p>
    <w:p>
      <w:r>
        <w:t>125 841</w:t>
      </w:r>
    </w:p>
    <w:p>
      <w:r>
        <w:t>144 245</w:t>
      </w:r>
    </w:p>
    <w:p>
      <w:r>
        <w:t>185 478</w:t>
      </w:r>
    </w:p>
    <w:p>
      <w:r>
        <w:t>157%</w:t>
      </w:r>
    </w:p>
    <w:p>
      <w:r>
        <w:t>54%</w:t>
      </w:r>
    </w:p>
    <w:p>
      <w:r>
        <w:t>104%</w:t>
      </w:r>
    </w:p>
    <w:p>
      <w:r>
        <w:t>7</w:t>
      </w:r>
    </w:p>
    <w:p>
      <w:r>
        <w:t>Cẩm Giàng</w:t>
      </w:r>
    </w:p>
    <w:p>
      <w:r>
        <w:t>641 114</w:t>
      </w:r>
    </w:p>
    <w:p>
      <w:r>
        <w:t>147 661</w:t>
      </w:r>
    </w:p>
    <w:p>
      <w:r>
        <w:t>493 453</w:t>
      </w:r>
    </w:p>
    <w:p>
      <w:r>
        <w:t>1 224 724</w:t>
      </w:r>
    </w:p>
    <w:p>
      <w:r>
        <w:t>234 552</w:t>
      </w:r>
    </w:p>
    <w:p>
      <w:r>
        <w:t>48 097</w:t>
      </w:r>
    </w:p>
    <w:p>
      <w:r>
        <w:t>552 796</w:t>
      </w:r>
    </w:p>
    <w:p>
      <w:r>
        <w:t>303,479</w:t>
      </w:r>
    </w:p>
    <w:p>
      <w:r>
        <w:t>19 592</w:t>
      </w:r>
    </w:p>
    <w:p>
      <w:r>
        <w:t>19 592</w:t>
      </w:r>
    </w:p>
    <w:p>
      <w:r>
        <w:t>6 299</w:t>
      </w:r>
    </w:p>
    <w:p>
      <w:r>
        <w:t>239 769</w:t>
      </w:r>
    </w:p>
    <w:p>
      <w:r>
        <w:t>1 115</w:t>
      </w:r>
    </w:p>
    <w:p>
      <w:r>
        <w:t>170 602</w:t>
      </w:r>
    </w:p>
    <w:p>
      <w:r>
        <w:t>191%</w:t>
      </w:r>
    </w:p>
    <w:p>
      <w:r>
        <w:t>159%</w:t>
      </w:r>
    </w:p>
    <w:p>
      <w:r>
        <w:t>112%</w:t>
      </w:r>
    </w:p>
    <w:p>
      <w:r>
        <w:t>8</w:t>
      </w:r>
    </w:p>
    <w:p>
      <w:r>
        <w:t>Bình Giang</w:t>
      </w:r>
    </w:p>
    <w:p>
      <w:r>
        <w:t>689 845</w:t>
      </w:r>
    </w:p>
    <w:p>
      <w:r>
        <w:t>257 620</w:t>
      </w:r>
    </w:p>
    <w:p>
      <w:r>
        <w:t>432 225</w:t>
      </w:r>
    </w:p>
    <w:p>
      <w:r>
        <w:t>1 499 344</w:t>
      </w:r>
    </w:p>
    <w:p>
      <w:r>
        <w:t>302 673</w:t>
      </w:r>
    </w:p>
    <w:p>
      <w:r>
        <w:t>2 243</w:t>
      </w:r>
    </w:p>
    <w:p>
      <w:r>
        <w:t>450 130</w:t>
      </w:r>
    </w:p>
    <w:p>
      <w:r>
        <w:t>241,721</w:t>
      </w:r>
    </w:p>
    <w:p>
      <w:r>
        <w:t>20 000</w:t>
      </w:r>
    </w:p>
    <w:p>
      <w:r>
        <w:t>20 000</w:t>
      </w:r>
    </w:p>
    <w:p>
      <w:r>
        <w:t>940</w:t>
      </w:r>
    </w:p>
    <w:p>
      <w:r>
        <w:t>294 362</w:t>
      </w:r>
    </w:p>
    <w:p>
      <w:r>
        <w:t>4 616</w:t>
      </w:r>
    </w:p>
    <w:p>
      <w:r>
        <w:t>426 625</w:t>
      </w:r>
    </w:p>
    <w:p>
      <w:r>
        <w:t>217%</w:t>
      </w:r>
    </w:p>
    <w:p>
      <w:r>
        <w:t>117%</w:t>
      </w:r>
    </w:p>
    <w:p>
      <w:r>
        <w:t>104%</w:t>
      </w:r>
    </w:p>
    <w:p>
      <w:r>
        <w:t>9</w:t>
      </w:r>
    </w:p>
    <w:p>
      <w:r>
        <w:t>Tứ Kỳ</w:t>
      </w:r>
    </w:p>
    <w:p>
      <w:r>
        <w:t>777 438</w:t>
      </w:r>
    </w:p>
    <w:p>
      <w:r>
        <w:t>202 057</w:t>
      </w:r>
    </w:p>
    <w:p>
      <w:r>
        <w:t>575 381</w:t>
      </w:r>
    </w:p>
    <w:p>
      <w:r>
        <w:t>1 073 749</w:t>
      </w:r>
    </w:p>
    <w:p>
      <w:r>
        <w:t>165 994</w:t>
      </w:r>
    </w:p>
    <w:p>
      <w:r>
        <w:t>51 308</w:t>
      </w:r>
    </w:p>
    <w:p>
      <w:r>
        <w:t>593 932</w:t>
      </w:r>
    </w:p>
    <w:p>
      <w:r>
        <w:t>334,423</w:t>
      </w:r>
    </w:p>
    <w:p>
      <w:r>
        <w:t>16 000</w:t>
      </w:r>
    </w:p>
    <w:p>
      <w:r>
        <w:t>16 000</w:t>
      </w:r>
    </w:p>
    <w:p>
      <w:r>
        <w:t>1 464</w:t>
      </w:r>
    </w:p>
    <w:p>
      <w:r>
        <w:t>187 819</w:t>
      </w:r>
    </w:p>
    <w:p>
      <w:r>
        <w:t>47</w:t>
      </w:r>
    </w:p>
    <w:p>
      <w:r>
        <w:t>108 492</w:t>
      </w:r>
    </w:p>
    <w:p>
      <w:r>
        <w:t>138%</w:t>
      </w:r>
    </w:p>
    <w:p>
      <w:r>
        <w:t>82%</w:t>
      </w:r>
    </w:p>
    <w:p>
      <w:r>
        <w:t>103%</w:t>
      </w:r>
    </w:p>
    <w:p>
      <w:r>
        <w:t>10</w:t>
      </w:r>
    </w:p>
    <w:p>
      <w:r>
        <w:t>Gia Lộc</w:t>
      </w:r>
    </w:p>
    <w:p>
      <w:r>
        <w:t>778 835</w:t>
      </w:r>
    </w:p>
    <w:p>
      <w:r>
        <w:t>288 135</w:t>
      </w:r>
    </w:p>
    <w:p>
      <w:r>
        <w:t>490 700</w:t>
      </w:r>
    </w:p>
    <w:p>
      <w:r>
        <w:t>1 154 988</w:t>
      </w:r>
    </w:p>
    <w:p>
      <w:r>
        <w:t>245 183</w:t>
      </w:r>
    </w:p>
    <w:p>
      <w:r>
        <w:t>51 230</w:t>
      </w:r>
    </w:p>
    <w:p>
      <w:r>
        <w:t>515 683</w:t>
      </w:r>
    </w:p>
    <w:p>
      <w:r>
        <w:t>308,065</w:t>
      </w:r>
    </w:p>
    <w:p>
      <w:r>
        <w:t>8 500</w:t>
      </w:r>
    </w:p>
    <w:p>
      <w:r>
        <w:t>8 500</w:t>
      </w:r>
    </w:p>
    <w:p>
      <w:r>
        <w:t>95 145</w:t>
      </w:r>
    </w:p>
    <w:p>
      <w:r>
        <w:t>184 292</w:t>
      </w:r>
    </w:p>
    <w:p>
      <w:r>
        <w:t>12 482</w:t>
      </w:r>
    </w:p>
    <w:p>
      <w:r>
        <w:t>93 703</w:t>
      </w:r>
    </w:p>
    <w:p>
      <w:r>
        <w:t>148%</w:t>
      </w:r>
    </w:p>
    <w:p>
      <w:r>
        <w:t>85%</w:t>
      </w:r>
    </w:p>
    <w:p>
      <w:r>
        <w:t>105%</w:t>
      </w:r>
    </w:p>
    <w:p>
      <w:r>
        <w:t>11</w:t>
      </w:r>
    </w:p>
    <w:p>
      <w:r>
        <w:t>Ninh Giang</w:t>
      </w:r>
    </w:p>
    <w:p>
      <w:r>
        <w:t>748 615</w:t>
      </w:r>
    </w:p>
    <w:p>
      <w:r>
        <w:t>211 526</w:t>
      </w:r>
    </w:p>
    <w:p>
      <w:r>
        <w:t>537 089</w:t>
      </w:r>
    </w:p>
    <w:p>
      <w:r>
        <w:t>1 131 835</w:t>
      </w:r>
    </w:p>
    <w:p>
      <w:r>
        <w:t>231 656</w:t>
      </w:r>
    </w:p>
    <w:p>
      <w:r>
        <w:t>38 650</w:t>
      </w:r>
    </w:p>
    <w:p>
      <w:r>
        <w:t>573 863</w:t>
      </w:r>
    </w:p>
    <w:p>
      <w:r>
        <w:t>313,120</w:t>
      </w:r>
    </w:p>
    <w:p>
      <w:r>
        <w:t>11 190</w:t>
      </w:r>
    </w:p>
    <w:p>
      <w:r>
        <w:t>11 190</w:t>
      </w:r>
    </w:p>
    <w:p>
      <w:r>
        <w:t>2 162</w:t>
      </w:r>
    </w:p>
    <w:p>
      <w:r>
        <w:t>178 602</w:t>
      </w:r>
    </w:p>
    <w:p>
      <w:r>
        <w:t>134 362</w:t>
      </w:r>
    </w:p>
    <w:p>
      <w:r>
        <w:t>151%</w:t>
      </w:r>
    </w:p>
    <w:p>
      <w:r>
        <w:t>110%</w:t>
      </w:r>
    </w:p>
    <w:p>
      <w:r>
        <w:t>107%</w:t>
      </w:r>
    </w:p>
    <w:p>
      <w:r>
        <w:t>12</w:t>
      </w:r>
    </w:p>
    <w:p>
      <w:r>
        <w:t>Thanh Miện</w:t>
      </w:r>
    </w:p>
    <w:p>
      <w:r>
        <w:t>645 527</w:t>
      </w:r>
    </w:p>
    <w:p>
      <w:r>
        <w:t>188 890</w:t>
      </w:r>
    </w:p>
    <w:p>
      <w:r>
        <w:t>456 637</w:t>
      </w:r>
    </w:p>
    <w:p>
      <w:r>
        <w:t>1 063 378</w:t>
      </w:r>
    </w:p>
    <w:p>
      <w:r>
        <w:t>236 303</w:t>
      </w:r>
    </w:p>
    <w:p>
      <w:r>
        <w:t>29 501</w:t>
      </w:r>
    </w:p>
    <w:p>
      <w:r>
        <w:t>473 529</w:t>
      </w:r>
    </w:p>
    <w:p>
      <w:r>
        <w:t>261,039</w:t>
      </w:r>
    </w:p>
    <w:p>
      <w:r>
        <w:t>8 800</w:t>
      </w:r>
    </w:p>
    <w:p>
      <w:r>
        <w:t>8 800</w:t>
      </w:r>
    </w:p>
    <w:p>
      <w:r>
        <w:t>506</w:t>
      </w:r>
    </w:p>
    <w:p>
      <w:r>
        <w:t>152 590</w:t>
      </w:r>
    </w:p>
    <w:p>
      <w:r>
        <w:t>552</w:t>
      </w:r>
    </w:p>
    <w:p>
      <w:r>
        <w:t>191 099</w:t>
      </w:r>
    </w:p>
    <w:p>
      <w:r>
        <w:t>165%</w:t>
      </w:r>
    </w:p>
    <w:p>
      <w:r>
        <w:t>125%</w:t>
      </w:r>
    </w:p>
    <w:p>
      <w:r>
        <w:t>104%</w:t>
      </w:r>
    </w:p>
    <w:p>
      <w:r>
        <w:t>BIỂU SỐ 08</w:t>
      </w:r>
    </w:p>
    <w:p>
      <w:r>
        <w:t>QUYẾT TOÁN CHI BỔ SUNG TỪ NGÂN SÁCH CẤP TỈNH CHO NGÂN SÁCH TỪNG HUYỆN, XÃ NĂM 2023</w:t>
      </w:r>
    </w:p>
    <w:p>
      <w:r>
        <w:t>(Kèm theo Nghị quyết số 102/NQ-HĐND ngày 10/12/2024 của Hội đồng nhân dân tỉnh)</w:t>
      </w:r>
    </w:p>
    <w:p>
      <w:r>
        <w:t>Đơn vị: Triệu đồng</w:t>
      </w:r>
    </w:p>
    <w:p>
      <w:r>
        <w:t>TT</w:t>
      </w:r>
    </w:p>
    <w:p>
      <w:r>
        <w:t>NỘI DUNG</w:t>
      </w:r>
    </w:p>
    <w:p>
      <w:r>
        <w:t>Dự toán</w:t>
      </w:r>
    </w:p>
    <w:p>
      <w:r>
        <w:t>Quyết toán</w:t>
      </w:r>
    </w:p>
    <w:p>
      <w:r>
        <w:t>So sánh (%)</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Vốn đầu tư để thực hiện các CTMT, nhiệm vụ, Vốn sự nghiệp thực hiện các chế độ, chính sách</w:t>
      </w:r>
    </w:p>
    <w:p>
      <w:r>
        <w:t>Vốn thực hiện các CTMT quốc gia (NS địa phương)</w:t>
      </w:r>
    </w:p>
    <w:p>
      <w:r>
        <w:t>Tổng số</w:t>
      </w:r>
    </w:p>
    <w:p>
      <w:r>
        <w:t>Vốn đầu tư để thực hiện các CTMT, nhiệm vụ,Vốn sự nghiệp thực hiện các chế độ, chính sách</w:t>
      </w:r>
    </w:p>
    <w:p>
      <w:r>
        <w:t>Vốn thực hiện các CTMT quốc gia (NS địa phương)</w:t>
      </w:r>
    </w:p>
    <w:p>
      <w:r>
        <w:t>Tổng số</w:t>
      </w:r>
    </w:p>
    <w:p>
      <w:r>
        <w:t>Vốn đầu tư để thực hiện các CTMT, nhiệm vụ,Vốn sự nghiệp thực hiện các chế độ, chính sách</w:t>
      </w:r>
    </w:p>
    <w:p>
      <w:r>
        <w:t>Vốn thực hiện các CTMT quốc gia</w:t>
      </w:r>
    </w:p>
    <w:p>
      <w:r>
        <w:t>A</w:t>
      </w:r>
    </w:p>
    <w:p>
      <w:r>
        <w:t>B</w:t>
      </w:r>
    </w:p>
    <w:p>
      <w:r>
        <w:t>1=2+3</w:t>
      </w:r>
    </w:p>
    <w:p>
      <w:r>
        <w:t>2</w:t>
      </w:r>
    </w:p>
    <w:p>
      <w:r>
        <w:t>3=4+5</w:t>
      </w:r>
    </w:p>
    <w:p>
      <w:r>
        <w:t>4</w:t>
      </w:r>
    </w:p>
    <w:p>
      <w:r>
        <w:t>5</w:t>
      </w:r>
    </w:p>
    <w:p>
      <w:r>
        <w:t>6=7+8</w:t>
      </w:r>
    </w:p>
    <w:p>
      <w:r>
        <w:t>7</w:t>
      </w:r>
    </w:p>
    <w:p>
      <w:r>
        <w:t>8=9+10</w:t>
      </w:r>
    </w:p>
    <w:p>
      <w:r>
        <w:t>9</w:t>
      </w:r>
    </w:p>
    <w:p>
      <w:r>
        <w:t>10</w:t>
      </w:r>
    </w:p>
    <w:p>
      <w:r>
        <w:t>11</w:t>
      </w:r>
    </w:p>
    <w:p>
      <w:r>
        <w:t>12</w:t>
      </w:r>
    </w:p>
    <w:p>
      <w:r>
        <w:t>13</w:t>
      </w:r>
    </w:p>
    <w:p>
      <w:r>
        <w:t>14</w:t>
      </w:r>
    </w:p>
    <w:p>
      <w:r>
        <w:t>15</w:t>
      </w:r>
    </w:p>
    <w:p>
      <w:r>
        <w:t>TỔNG SỐ</w:t>
      </w:r>
    </w:p>
    <w:p>
      <w:r>
        <w:t>7,681,539</w:t>
      </w:r>
    </w:p>
    <w:p>
      <w:r>
        <w:t>5,375,912</w:t>
      </w:r>
    </w:p>
    <w:p>
      <w:r>
        <w:t>2,305,627</w:t>
      </w:r>
    </w:p>
    <w:p>
      <w:r>
        <w:t>2,155,627</w:t>
      </w:r>
    </w:p>
    <w:p>
      <w:r>
        <w:t>150,000</w:t>
      </w:r>
    </w:p>
    <w:p>
      <w:r>
        <w:t>7,631,011</w:t>
      </w:r>
    </w:p>
    <w:p>
      <w:r>
        <w:t>5,345,225</w:t>
      </w:r>
    </w:p>
    <w:p>
      <w:r>
        <w:t>2,285,786</w:t>
      </w:r>
    </w:p>
    <w:p>
      <w:r>
        <w:t>2,138,205</w:t>
      </w:r>
    </w:p>
    <w:p>
      <w:r>
        <w:t>147,581</w:t>
      </w:r>
    </w:p>
    <w:p>
      <w:r>
        <w:t>99.3</w:t>
      </w:r>
    </w:p>
    <w:p>
      <w:r>
        <w:t>99.4</w:t>
      </w:r>
    </w:p>
    <w:p>
      <w:r>
        <w:t>99.1</w:t>
      </w:r>
    </w:p>
    <w:p>
      <w:r>
        <w:t>99.2</w:t>
      </w:r>
    </w:p>
    <w:p>
      <w:r>
        <w:t>98.4</w:t>
      </w:r>
    </w:p>
    <w:p>
      <w:r>
        <w:t>1</w:t>
      </w:r>
    </w:p>
    <w:p>
      <w:r>
        <w:t>Hải Dương</w:t>
      </w:r>
    </w:p>
    <w:p>
      <w:r>
        <w:t>1,164,512</w:t>
      </w:r>
    </w:p>
    <w:p>
      <w:r>
        <w:t>283,471</w:t>
      </w:r>
    </w:p>
    <w:p>
      <w:r>
        <w:t>881,041</w:t>
      </w:r>
    </w:p>
    <w:p>
      <w:r>
        <w:t>881,041</w:t>
      </w:r>
    </w:p>
    <w:p>
      <w:r>
        <w:t>-</w:t>
      </w:r>
    </w:p>
    <w:p>
      <w:r>
        <w:t>1,160,026</w:t>
      </w:r>
    </w:p>
    <w:p>
      <w:r>
        <w:t>280,953</w:t>
      </w:r>
    </w:p>
    <w:p>
      <w:r>
        <w:t>879,073</w:t>
      </w:r>
    </w:p>
    <w:p>
      <w:r>
        <w:t>879,073</w:t>
      </w:r>
    </w:p>
    <w:p>
      <w:r>
        <w:t>-</w:t>
      </w:r>
    </w:p>
    <w:p>
      <w:r>
        <w:t>99.6</w:t>
      </w:r>
    </w:p>
    <w:p>
      <w:r>
        <w:t>99.1</w:t>
      </w:r>
    </w:p>
    <w:p>
      <w:r>
        <w:t>99.8</w:t>
      </w:r>
    </w:p>
    <w:p>
      <w:r>
        <w:t>99.8</w:t>
      </w:r>
    </w:p>
    <w:p>
      <w:r>
        <w:t>-</w:t>
      </w:r>
    </w:p>
    <w:p>
      <w:r>
        <w:t>2</w:t>
      </w:r>
    </w:p>
    <w:p>
      <w:r>
        <w:t>Chí Linh</w:t>
      </w:r>
    </w:p>
    <w:p>
      <w:r>
        <w:t>594,463</w:t>
      </w:r>
    </w:p>
    <w:p>
      <w:r>
        <w:t>437,485</w:t>
      </w:r>
    </w:p>
    <w:p>
      <w:r>
        <w:t>156,978</w:t>
      </w:r>
    </w:p>
    <w:p>
      <w:r>
        <w:t>154,778</w:t>
      </w:r>
    </w:p>
    <w:p>
      <w:r>
        <w:t>2,200</w:t>
      </w:r>
    </w:p>
    <w:p>
      <w:r>
        <w:t>589,859</w:t>
      </w:r>
    </w:p>
    <w:p>
      <w:r>
        <w:t>434,585</w:t>
      </w:r>
    </w:p>
    <w:p>
      <w:r>
        <w:t>155,275</w:t>
      </w:r>
    </w:p>
    <w:p>
      <w:r>
        <w:t>153,075</w:t>
      </w:r>
    </w:p>
    <w:p>
      <w:r>
        <w:t>2,200</w:t>
      </w:r>
    </w:p>
    <w:p>
      <w:r>
        <w:t>99.2</w:t>
      </w:r>
    </w:p>
    <w:p>
      <w:r>
        <w:t>99.3</w:t>
      </w:r>
    </w:p>
    <w:p>
      <w:r>
        <w:t>98.9</w:t>
      </w:r>
    </w:p>
    <w:p>
      <w:r>
        <w:t>98.9</w:t>
      </w:r>
    </w:p>
    <w:p>
      <w:r>
        <w:t>100.0</w:t>
      </w:r>
    </w:p>
    <w:p>
      <w:r>
        <w:t>3</w:t>
      </w:r>
    </w:p>
    <w:p>
      <w:r>
        <w:t>Kim Thành</w:t>
      </w:r>
    </w:p>
    <w:p>
      <w:r>
        <w:t>644,667</w:t>
      </w:r>
    </w:p>
    <w:p>
      <w:r>
        <w:t>465,767</w:t>
      </w:r>
    </w:p>
    <w:p>
      <w:r>
        <w:t>178,900</w:t>
      </w:r>
    </w:p>
    <w:p>
      <w:r>
        <w:t>164,300</w:t>
      </w:r>
    </w:p>
    <w:p>
      <w:r>
        <w:t>14,600</w:t>
      </w:r>
    </w:p>
    <w:p>
      <w:r>
        <w:t>638,436</w:t>
      </w:r>
    </w:p>
    <w:p>
      <w:r>
        <w:t>459,563</w:t>
      </w:r>
    </w:p>
    <w:p>
      <w:r>
        <w:t>178,873</w:t>
      </w:r>
    </w:p>
    <w:p>
      <w:r>
        <w:t>164,273</w:t>
      </w:r>
    </w:p>
    <w:p>
      <w:r>
        <w:t>14,600</w:t>
      </w:r>
    </w:p>
    <w:p>
      <w:r>
        <w:t>99.0</w:t>
      </w:r>
    </w:p>
    <w:p>
      <w:r>
        <w:t>98.7</w:t>
      </w:r>
    </w:p>
    <w:p>
      <w:r>
        <w:t>100.0</w:t>
      </w:r>
    </w:p>
    <w:p>
      <w:r>
        <w:t>100.0</w:t>
      </w:r>
    </w:p>
    <w:p>
      <w:r>
        <w:t>100.0</w:t>
      </w:r>
    </w:p>
    <w:p>
      <w:r>
        <w:t>4</w:t>
      </w:r>
    </w:p>
    <w:p>
      <w:r>
        <w:t>Kinh Môn</w:t>
      </w:r>
    </w:p>
    <w:p>
      <w:r>
        <w:t>589,263</w:t>
      </w:r>
    </w:p>
    <w:p>
      <w:r>
        <w:t>475,921</w:t>
      </w:r>
    </w:p>
    <w:p>
      <w:r>
        <w:t>113,342</w:t>
      </w:r>
    </w:p>
    <w:p>
      <w:r>
        <w:t>100,342</w:t>
      </w:r>
    </w:p>
    <w:p>
      <w:r>
        <w:t>13,000</w:t>
      </w:r>
    </w:p>
    <w:p>
      <w:r>
        <w:t>586,862</w:t>
      </w:r>
    </w:p>
    <w:p>
      <w:r>
        <w:t>475,346</w:t>
      </w:r>
    </w:p>
    <w:p>
      <w:r>
        <w:t>111,515</w:t>
      </w:r>
    </w:p>
    <w:p>
      <w:r>
        <w:t>98,515</w:t>
      </w:r>
    </w:p>
    <w:p>
      <w:r>
        <w:t>13,000</w:t>
      </w:r>
    </w:p>
    <w:p>
      <w:r>
        <w:t>99.6</w:t>
      </w:r>
    </w:p>
    <w:p>
      <w:r>
        <w:t>99.9</w:t>
      </w:r>
    </w:p>
    <w:p>
      <w:r>
        <w:t>98.4</w:t>
      </w:r>
    </w:p>
    <w:p>
      <w:r>
        <w:t>98.2</w:t>
      </w:r>
    </w:p>
    <w:p>
      <w:r>
        <w:t>100.0</w:t>
      </w:r>
    </w:p>
    <w:p>
      <w:r>
        <w:t>5</w:t>
      </w:r>
    </w:p>
    <w:p>
      <w:r>
        <w:t>Nam Sách</w:t>
      </w:r>
    </w:p>
    <w:p>
      <w:r>
        <w:t>487,674</w:t>
      </w:r>
    </w:p>
    <w:p>
      <w:r>
        <w:t>419,993</w:t>
      </w:r>
    </w:p>
    <w:p>
      <w:r>
        <w:t>67,681</w:t>
      </w:r>
    </w:p>
    <w:p>
      <w:r>
        <w:t>54,281</w:t>
      </w:r>
    </w:p>
    <w:p>
      <w:r>
        <w:t>13,400</w:t>
      </w:r>
    </w:p>
    <w:p>
      <w:r>
        <w:t>484,061</w:t>
      </w:r>
    </w:p>
    <w:p>
      <w:r>
        <w:t>416,458</w:t>
      </w:r>
    </w:p>
    <w:p>
      <w:r>
        <w:t>67,602</w:t>
      </w:r>
    </w:p>
    <w:p>
      <w:r>
        <w:t>54,202</w:t>
      </w:r>
    </w:p>
    <w:p>
      <w:r>
        <w:t>13,400</w:t>
      </w:r>
    </w:p>
    <w:p>
      <w:r>
        <w:t>99.3</w:t>
      </w:r>
    </w:p>
    <w:p>
      <w:r>
        <w:t>99.2</w:t>
      </w:r>
    </w:p>
    <w:p>
      <w:r>
        <w:t>99.9</w:t>
      </w:r>
    </w:p>
    <w:p>
      <w:r>
        <w:t>99.9</w:t>
      </w:r>
    </w:p>
    <w:p>
      <w:r>
        <w:t>100.0</w:t>
      </w:r>
    </w:p>
    <w:p>
      <w:r>
        <w:t>6</w:t>
      </w:r>
    </w:p>
    <w:p>
      <w:r>
        <w:t>Thanh hà</w:t>
      </w:r>
    </w:p>
    <w:p>
      <w:r>
        <w:t>541,047</w:t>
      </w:r>
    </w:p>
    <w:p>
      <w:r>
        <w:t>478,559</w:t>
      </w:r>
    </w:p>
    <w:p>
      <w:r>
        <w:t>62,488</w:t>
      </w:r>
    </w:p>
    <w:p>
      <w:r>
        <w:t>42,188</w:t>
      </w:r>
    </w:p>
    <w:p>
      <w:r>
        <w:t>20,300</w:t>
      </w:r>
    </w:p>
    <w:p>
      <w:r>
        <w:t>539,373</w:t>
      </w:r>
    </w:p>
    <w:p>
      <w:r>
        <w:t>477,548</w:t>
      </w:r>
    </w:p>
    <w:p>
      <w:r>
        <w:t>61,825</w:t>
      </w:r>
    </w:p>
    <w:p>
      <w:r>
        <w:t>41,525</w:t>
      </w:r>
    </w:p>
    <w:p>
      <w:r>
        <w:t>20,300</w:t>
      </w:r>
    </w:p>
    <w:p>
      <w:r>
        <w:t>99.7</w:t>
      </w:r>
    </w:p>
    <w:p>
      <w:r>
        <w:t>99.8</w:t>
      </w:r>
    </w:p>
    <w:p>
      <w:r>
        <w:t>98.9</w:t>
      </w:r>
    </w:p>
    <w:p>
      <w:r>
        <w:t>98.4</w:t>
      </w:r>
    </w:p>
    <w:p>
      <w:r>
        <w:t>100.0</w:t>
      </w:r>
    </w:p>
    <w:p>
      <w:r>
        <w:t>7</w:t>
      </w:r>
    </w:p>
    <w:p>
      <w:r>
        <w:t>Cẩm Giàng</w:t>
      </w:r>
    </w:p>
    <w:p>
      <w:r>
        <w:t>479,623</w:t>
      </w:r>
    </w:p>
    <w:p>
      <w:r>
        <w:t>411,959</w:t>
      </w:r>
    </w:p>
    <w:p>
      <w:r>
        <w:t>67,664</w:t>
      </w:r>
    </w:p>
    <w:p>
      <w:r>
        <w:t>45,664</w:t>
      </w:r>
    </w:p>
    <w:p>
      <w:r>
        <w:t>22,000</w:t>
      </w:r>
    </w:p>
    <w:p>
      <w:r>
        <w:t>475,946</w:t>
      </w:r>
    </w:p>
    <w:p>
      <w:r>
        <w:t>408,441</w:t>
      </w:r>
    </w:p>
    <w:p>
      <w:r>
        <w:t>67,506</w:t>
      </w:r>
    </w:p>
    <w:p>
      <w:r>
        <w:t>47,914</w:t>
      </w:r>
    </w:p>
    <w:p>
      <w:r>
        <w:t>19,592</w:t>
      </w:r>
    </w:p>
    <w:p>
      <w:r>
        <w:t>99.2</w:t>
      </w:r>
    </w:p>
    <w:p>
      <w:r>
        <w:t>99.1</w:t>
      </w:r>
    </w:p>
    <w:p>
      <w:r>
        <w:t>99.8</w:t>
      </w:r>
    </w:p>
    <w:p>
      <w:r>
        <w:t>104.9</w:t>
      </w:r>
    </w:p>
    <w:p>
      <w:r>
        <w:t>89.1</w:t>
      </w:r>
    </w:p>
    <w:p>
      <w:r>
        <w:t>8</w:t>
      </w:r>
    </w:p>
    <w:p>
      <w:r>
        <w:t>Bình Giang</w:t>
      </w:r>
    </w:p>
    <w:p>
      <w:r>
        <w:t>718,149</w:t>
      </w:r>
    </w:p>
    <w:p>
      <w:r>
        <w:t>398,243</w:t>
      </w:r>
    </w:p>
    <w:p>
      <w:r>
        <w:t>319,906</w:t>
      </w:r>
    </w:p>
    <w:p>
      <w:r>
        <w:t>299,906</w:t>
      </w:r>
    </w:p>
    <w:p>
      <w:r>
        <w:t>20,000</w:t>
      </w:r>
    </w:p>
    <w:p>
      <w:r>
        <w:t>718,149</w:t>
      </w:r>
    </w:p>
    <w:p>
      <w:r>
        <w:t>398,243</w:t>
      </w:r>
    </w:p>
    <w:p>
      <w:r>
        <w:t>319,906</w:t>
      </w:r>
    </w:p>
    <w:p>
      <w:r>
        <w:t>299,906</w:t>
      </w:r>
    </w:p>
    <w:p>
      <w:r>
        <w:t>20,000</w:t>
      </w:r>
    </w:p>
    <w:p>
      <w:r>
        <w:t>100.0</w:t>
      </w:r>
    </w:p>
    <w:p>
      <w:r>
        <w:t>100.0</w:t>
      </w:r>
    </w:p>
    <w:p>
      <w:r>
        <w:t>100.0</w:t>
      </w:r>
    </w:p>
    <w:p>
      <w:r>
        <w:t>100.0</w:t>
      </w:r>
    </w:p>
    <w:p>
      <w:r>
        <w:t>100.0</w:t>
      </w:r>
    </w:p>
    <w:p>
      <w:r>
        <w:t>9</w:t>
      </w:r>
    </w:p>
    <w:p>
      <w:r>
        <w:t>Tứ Kỳ</w:t>
      </w:r>
    </w:p>
    <w:p>
      <w:r>
        <w:t>679,065</w:t>
      </w:r>
    </w:p>
    <w:p>
      <w:r>
        <w:t>551,674</w:t>
      </w:r>
    </w:p>
    <w:p>
      <w:r>
        <w:t>127,391</w:t>
      </w:r>
    </w:p>
    <w:p>
      <w:r>
        <w:t>111,391</w:t>
      </w:r>
    </w:p>
    <w:p>
      <w:r>
        <w:t>16,000</w:t>
      </w:r>
    </w:p>
    <w:p>
      <w:r>
        <w:t>665,810</w:t>
      </w:r>
    </w:p>
    <w:p>
      <w:r>
        <w:t>551,674</w:t>
      </w:r>
    </w:p>
    <w:p>
      <w:r>
        <w:t>114,136</w:t>
      </w:r>
    </w:p>
    <w:p>
      <w:r>
        <w:t>98,136</w:t>
      </w:r>
    </w:p>
    <w:p>
      <w:r>
        <w:t>16,000</w:t>
      </w:r>
    </w:p>
    <w:p>
      <w:r>
        <w:t>98.0</w:t>
      </w:r>
    </w:p>
    <w:p>
      <w:r>
        <w:t>100.0</w:t>
      </w:r>
    </w:p>
    <w:p>
      <w:r>
        <w:t>89.6</w:t>
      </w:r>
    </w:p>
    <w:p>
      <w:r>
        <w:t>88.1</w:t>
      </w:r>
    </w:p>
    <w:p>
      <w:r>
        <w:t>100.0</w:t>
      </w:r>
    </w:p>
    <w:p>
      <w:r>
        <w:t>10</w:t>
      </w:r>
    </w:p>
    <w:p>
      <w:r>
        <w:t>Gia Lộc</w:t>
      </w:r>
    </w:p>
    <w:p>
      <w:r>
        <w:t>540,570</w:t>
      </w:r>
    </w:p>
    <w:p>
      <w:r>
        <w:t>472,883</w:t>
      </w:r>
    </w:p>
    <w:p>
      <w:r>
        <w:t>67,687</w:t>
      </w:r>
    </w:p>
    <w:p>
      <w:r>
        <w:t>59,187</w:t>
      </w:r>
    </w:p>
    <w:p>
      <w:r>
        <w:t>8,500</w:t>
      </w:r>
    </w:p>
    <w:p>
      <w:r>
        <w:t>540,537</w:t>
      </w:r>
    </w:p>
    <w:p>
      <w:r>
        <w:t>472,883</w:t>
      </w:r>
    </w:p>
    <w:p>
      <w:r>
        <w:t>67,654</w:t>
      </w:r>
    </w:p>
    <w:p>
      <w:r>
        <w:t>59,154</w:t>
      </w:r>
    </w:p>
    <w:p>
      <w:r>
        <w:t>8,500</w:t>
      </w:r>
    </w:p>
    <w:p>
      <w:r>
        <w:t>100.0</w:t>
      </w:r>
    </w:p>
    <w:p>
      <w:r>
        <w:t>100.0</w:t>
      </w:r>
    </w:p>
    <w:p>
      <w:r>
        <w:t>100.0</w:t>
      </w:r>
    </w:p>
    <w:p>
      <w:r>
        <w:t>99.9</w:t>
      </w:r>
    </w:p>
    <w:p>
      <w:r>
        <w:t>100.0</w:t>
      </w:r>
    </w:p>
    <w:p>
      <w:r>
        <w:t>11</w:t>
      </w:r>
    </w:p>
    <w:p>
      <w:r>
        <w:t>Ninh Giang</w:t>
      </w:r>
    </w:p>
    <w:p>
      <w:r>
        <w:t>657,343</w:t>
      </w:r>
    </w:p>
    <w:p>
      <w:r>
        <w:t>530,321</w:t>
      </w:r>
    </w:p>
    <w:p>
      <w:r>
        <w:t>127,022</w:t>
      </w:r>
    </w:p>
    <w:p>
      <w:r>
        <w:t>115,822</w:t>
      </w:r>
    </w:p>
    <w:p>
      <w:r>
        <w:t>11,200</w:t>
      </w:r>
    </w:p>
    <w:p>
      <w:r>
        <w:t>650,587</w:t>
      </w:r>
    </w:p>
    <w:p>
      <w:r>
        <w:t>523,602</w:t>
      </w:r>
    </w:p>
    <w:p>
      <w:r>
        <w:t>126,985</w:t>
      </w:r>
    </w:p>
    <w:p>
      <w:r>
        <w:t>115,796</w:t>
      </w:r>
    </w:p>
    <w:p>
      <w:r>
        <w:t>11,190</w:t>
      </w:r>
    </w:p>
    <w:p>
      <w:r>
        <w:t>99.0</w:t>
      </w:r>
    </w:p>
    <w:p>
      <w:r>
        <w:t>98.7</w:t>
      </w:r>
    </w:p>
    <w:p>
      <w:r>
        <w:t>100.0</w:t>
      </w:r>
    </w:p>
    <w:p>
      <w:r>
        <w:t>100.0</w:t>
      </w:r>
    </w:p>
    <w:p>
      <w:r>
        <w:t>99.9</w:t>
      </w:r>
    </w:p>
    <w:p>
      <w:r>
        <w:t>12</w:t>
      </w:r>
    </w:p>
    <w:p>
      <w:r>
        <w:t>Thanh Miện</w:t>
      </w:r>
    </w:p>
    <w:p>
      <w:r>
        <w:t>585,163</w:t>
      </w:r>
    </w:p>
    <w:p>
      <w:r>
        <w:t>449,636</w:t>
      </w:r>
    </w:p>
    <w:p>
      <w:r>
        <w:t>135,527</w:t>
      </w:r>
    </w:p>
    <w:p>
      <w:r>
        <w:t>126,727</w:t>
      </w:r>
    </w:p>
    <w:p>
      <w:r>
        <w:t>8,800</w:t>
      </w:r>
    </w:p>
    <w:p>
      <w:r>
        <w:t>581,364</w:t>
      </w:r>
    </w:p>
    <w:p>
      <w:r>
        <w:t>445,929</w:t>
      </w:r>
    </w:p>
    <w:p>
      <w:r>
        <w:t>135,434</w:t>
      </w:r>
    </w:p>
    <w:p>
      <w:r>
        <w:t>126,634</w:t>
      </w:r>
    </w:p>
    <w:p>
      <w:r>
        <w:t>8,800</w:t>
      </w:r>
    </w:p>
    <w:p>
      <w:r>
        <w:t>99.4</w:t>
      </w:r>
    </w:p>
    <w:p>
      <w:r>
        <w:t>99.2</w:t>
      </w:r>
    </w:p>
    <w:p>
      <w:r>
        <w:t>99.9</w:t>
      </w:r>
    </w:p>
    <w:p>
      <w:r>
        <w:t>99.9</w:t>
      </w:r>
    </w:p>
    <w:p>
      <w:r>
        <w:t>100.0</w:t>
      </w:r>
    </w:p>
    <w:p>
      <w:r>
        <w:t>BIỂU SỐ 09</w:t>
      </w:r>
    </w:p>
    <w:p>
      <w:r>
        <w:t>QUYẾT TOÁN KINH PHÍ TRUNG ƯƠNG BỔ SUNG CÓ MỤC TIÊU NĂM 2023</w:t>
      </w:r>
    </w:p>
    <w:p>
      <w:r>
        <w:t>(Kèm theo Nghị quyết số 102/NQ-HĐND ngày 10/12/2024 của Hội đồng nhân dân tỉnh)</w:t>
      </w:r>
    </w:p>
    <w:p>
      <w:r>
        <w:t>Đơn vị: đồng</w:t>
      </w:r>
    </w:p>
    <w:p>
      <w:r>
        <w:t>STT</w:t>
      </w:r>
    </w:p>
    <w:p>
      <w:r>
        <w:t>Nội Dung</w:t>
      </w:r>
    </w:p>
    <w:p>
      <w:r>
        <w:t>Dư tạm ứng 2022 được chuyển sang     2023</w:t>
      </w:r>
    </w:p>
    <w:p>
      <w:r>
        <w:t>Chuyển nguồn từ     2022 sang 2023</w:t>
      </w:r>
    </w:p>
    <w:p>
      <w:r>
        <w:t>Dự toán đầu năm và Giao bổ sung trong năm 2023</w:t>
      </w:r>
    </w:p>
    <w:p>
      <w:r>
        <w:t>Quyết toán năm 2023</w:t>
      </w:r>
    </w:p>
    <w:p>
      <w:r>
        <w:t>Dư tạm ứng 2023 được chuyển sang     2024</w:t>
      </w:r>
    </w:p>
    <w:p>
      <w:r>
        <w:t>Chuyển nguồn dự toán sang năm 2023</w:t>
      </w:r>
    </w:p>
    <w:p>
      <w:r>
        <w:t>Nộp trả NSTW</w:t>
      </w:r>
    </w:p>
    <w:p>
      <w:r>
        <w:t>Ghi chú</w:t>
      </w:r>
    </w:p>
    <w:p>
      <w:r>
        <w:t>TỔNG CỘNG</w:t>
      </w:r>
    </w:p>
    <w:p>
      <w:r>
        <w:t>542,815,035,255</w:t>
      </w:r>
    </w:p>
    <w:p>
      <w:r>
        <w:t>47,254,271,000</w:t>
      </w:r>
    </w:p>
    <w:p>
      <w:r>
        <w:t>1,266,287,000,000</w:t>
      </w:r>
    </w:p>
    <w:p>
      <w:r>
        <w:t>1,343,825,404,892</w:t>
      </w:r>
    </w:p>
    <w:p>
      <w:r>
        <w:t>351,976,744,441</w:t>
      </w:r>
    </w:p>
    <w:p>
      <w:r>
        <w:t>117,049,000,000</w:t>
      </w:r>
    </w:p>
    <w:p>
      <w:r>
        <w:t>2,040,004,500</w:t>
      </w:r>
    </w:p>
    <w:p>
      <w:r>
        <w:t>A</w:t>
      </w:r>
    </w:p>
    <w:p>
      <w:r>
        <w:t>VỐN SỰ NGHIỆP</w:t>
      </w:r>
    </w:p>
    <w:p>
      <w:r>
        <w:t>-</w:t>
      </w:r>
    </w:p>
    <w:p>
      <w:r>
        <w:t>652,000,000</w:t>
      </w:r>
    </w:p>
    <w:p>
      <w:r>
        <w:t>176,588,000,000</w:t>
      </w:r>
    </w:p>
    <w:p>
      <w:r>
        <w:t>60,188,429,200</w:t>
      </w:r>
    </w:p>
    <w:p>
      <w:r>
        <w:t>-</w:t>
      </w:r>
    </w:p>
    <w:p>
      <w:r>
        <w:t>117,049,000,000</w:t>
      </w:r>
    </w:p>
    <w:p>
      <w:r>
        <w:t>2,570,800</w:t>
      </w:r>
    </w:p>
    <w:p>
      <w:r>
        <w:t>I</w:t>
      </w:r>
    </w:p>
    <w:p>
      <w:r>
        <w:t>Chuyển nguồn từ năm 2022 sang năm 2023</w:t>
      </w:r>
    </w:p>
    <w:p>
      <w:r>
        <w:t>652,000,000</w:t>
      </w:r>
    </w:p>
    <w:p>
      <w:r>
        <w:t>652,000,000</w:t>
      </w:r>
    </w:p>
    <w:p>
      <w:r>
        <w:t>-</w:t>
      </w:r>
    </w:p>
    <w:p>
      <w:r>
        <w:t>-</w:t>
      </w:r>
    </w:p>
    <w:p>
      <w:r>
        <w:t>KP chương trình hỗ trợ sáng tạo văn học nghệ thuật, báo chí</w:t>
      </w:r>
    </w:p>
    <w:p>
      <w:r>
        <w:t>652,000,000</w:t>
      </w:r>
    </w:p>
    <w:p>
      <w:r>
        <w:t>652,000,000</w:t>
      </w:r>
    </w:p>
    <w:p>
      <w:r>
        <w:t>0</w:t>
      </w:r>
    </w:p>
    <w:p>
      <w:r>
        <w:t>0</w:t>
      </w:r>
    </w:p>
    <w:p>
      <w:r>
        <w:t>II</w:t>
      </w:r>
    </w:p>
    <w:p>
      <w:r>
        <w:t>Dự toán giao đầu năm 2023</w:t>
      </w:r>
    </w:p>
    <w:p>
      <w:r>
        <w:t>-</w:t>
      </w:r>
    </w:p>
    <w:p>
      <w:r>
        <w:t>-</w:t>
      </w:r>
    </w:p>
    <w:p>
      <w:r>
        <w:t>59,539,000,000</w:t>
      </w:r>
    </w:p>
    <w:p>
      <w:r>
        <w:t>59,536,429,200</w:t>
      </w:r>
    </w:p>
    <w:p>
      <w:r>
        <w:t>-</w:t>
      </w:r>
    </w:p>
    <w:p>
      <w:r>
        <w:t>2,570,800</w:t>
      </w:r>
    </w:p>
    <w:p>
      <w:r>
        <w:t>1</w:t>
      </w:r>
    </w:p>
    <w:p>
      <w:r>
        <w:t>Hỗ trợ các Hội Văn học nghệ thuật địa phương (Hội Văn học nghệ thuật)</w:t>
      </w:r>
    </w:p>
    <w:p>
      <w:r>
        <w:t>492,000,000</w:t>
      </w:r>
    </w:p>
    <w:p>
      <w:r>
        <w:t>492,000,000</w:t>
      </w:r>
    </w:p>
    <w:p>
      <w:r>
        <w:t>2</w:t>
      </w:r>
    </w:p>
    <w:p>
      <w:r>
        <w:t>Hỗ trợ các Hội nhà báo địa phương (Hội nhà báo)</w:t>
      </w:r>
    </w:p>
    <w:p>
      <w:r>
        <w:t>160,000,000</w:t>
      </w:r>
    </w:p>
    <w:p>
      <w:r>
        <w:t>160,000,000</w:t>
      </w:r>
    </w:p>
    <w:p>
      <w:r>
        <w:t>3</w:t>
      </w:r>
    </w:p>
    <w:p>
      <w:r>
        <w:t>Kinh phí thực hiện Chương trình trợ giúp xã hội và phục hồi chứ năng cho người tâm thần, trẻ em tự kỷ và ngươi rối nhiễu tâm trí, chương trình phát triển kinh tế xã hội ( Sở Lao động TB XH)</w:t>
      </w:r>
    </w:p>
    <w:p>
      <w:r>
        <w:t>200,000,000</w:t>
      </w:r>
    </w:p>
    <w:p>
      <w:r>
        <w:t>197,429,200</w:t>
      </w:r>
    </w:p>
    <w:p>
      <w:r>
        <w:t>2,570,800</w:t>
      </w:r>
    </w:p>
    <w:p>
      <w:r>
        <w:t>4</w:t>
      </w:r>
    </w:p>
    <w:p>
      <w:r>
        <w:t>Bổ sung kinh phí thực hiện nhiệm vụ đảm bảo trật tự an toàn giao thông (Sở Giao thông)</w:t>
      </w:r>
    </w:p>
    <w:p>
      <w:r>
        <w:t>2,563,000,000</w:t>
      </w:r>
    </w:p>
    <w:p>
      <w:r>
        <w:t>2,563,000,000</w:t>
      </w:r>
    </w:p>
    <w:p>
      <w:r>
        <w:t>5</w:t>
      </w:r>
    </w:p>
    <w:p>
      <w:r>
        <w:t>Kinh phí quản lý, bảo trì đường bộ (Sở Giao thông)</w:t>
      </w:r>
    </w:p>
    <w:p>
      <w:r>
        <w:t>56,124,000,000</w:t>
      </w:r>
    </w:p>
    <w:p>
      <w:r>
        <w:t>56,124,000,000</w:t>
      </w:r>
    </w:p>
    <w:p>
      <w:r>
        <w:t>III</w:t>
      </w:r>
    </w:p>
    <w:p>
      <w:r>
        <w:t>Bổ sung trong năm 2023</w:t>
      </w:r>
    </w:p>
    <w:p>
      <w:r>
        <w:t>117,049,000,000</w:t>
      </w:r>
    </w:p>
    <w:p>
      <w:r>
        <w:t>0</w:t>
      </w:r>
    </w:p>
    <w:p>
      <w:r>
        <w:t>0</w:t>
      </w:r>
    </w:p>
    <w:p>
      <w:r>
        <w:t>117,049,000,000</w:t>
      </w:r>
    </w:p>
    <w:p>
      <w:r>
        <w:t>-</w:t>
      </w:r>
    </w:p>
    <w:p>
      <w:r>
        <w:t>1</w:t>
      </w:r>
    </w:p>
    <w:p>
      <w:r>
        <w:t>Kinh phí bổ sung có mục tiêu từ ngân sách trung ương năm 2023 tạm cấp để thực hiện các chính sách an sinh xã hội từ năm 2023 trở về trước và hỗ trợ chi trả chế độ cho số lượng biên chế giáo viên được bổ sung theo Quyết định số 72-QĐ/TW của Bộ chính trị</w:t>
      </w:r>
    </w:p>
    <w:p>
      <w:r>
        <w:t>117,049,000,000</w:t>
      </w:r>
    </w:p>
    <w:p>
      <w:r>
        <w:t>117,049,000,000</w:t>
      </w:r>
    </w:p>
    <w:p>
      <w:r>
        <w:t>B</w:t>
      </w:r>
    </w:p>
    <w:p>
      <w:r>
        <w:t>VỐN ĐẦU TƯ</w:t>
      </w:r>
    </w:p>
    <w:p>
      <w:r>
        <w:t>542,815,035,255</w:t>
      </w:r>
    </w:p>
    <w:p>
      <w:r>
        <w:t>46,602,271,000</w:t>
      </w:r>
    </w:p>
    <w:p>
      <w:r>
        <w:t>1,089,699,000,000</w:t>
      </w:r>
    </w:p>
    <w:p>
      <w:r>
        <w:t>1,283,636,975,692</w:t>
      </w:r>
    </w:p>
    <w:p>
      <w:r>
        <w:t>351,976,744,441</w:t>
      </w:r>
    </w:p>
    <w:p>
      <w:r>
        <w:t>2,037,433,700</w:t>
      </w:r>
    </w:p>
    <w:p>
      <w:r>
        <w:t>B1</w:t>
      </w:r>
    </w:p>
    <w:p>
      <w:r>
        <w:t>Vốn đầu tư theo CTMT</w:t>
      </w:r>
    </w:p>
    <w:p>
      <w:r>
        <w:t>499,254,714,500</w:t>
      </w:r>
    </w:p>
    <w:p>
      <w:r>
        <w:t>27,326,641,000</w:t>
      </w:r>
    </w:p>
    <w:p>
      <w:r>
        <w:t>969,699,000,000</w:t>
      </w:r>
    </w:p>
    <w:p>
      <w:r>
        <w:t>1,176,090,675,700</w:t>
      </w:r>
    </w:p>
    <w:p>
      <w:r>
        <w:t>318,152,246,100</w:t>
      </w:r>
    </w:p>
    <w:p>
      <w:r>
        <w:t>2,037,433,700</w:t>
      </w:r>
    </w:p>
    <w:p>
      <w:r>
        <w:t>I</w:t>
      </w:r>
    </w:p>
    <w:p>
      <w:r>
        <w:t>Dư tạm ứng 2022 được chuyển sang 2023</w:t>
      </w:r>
    </w:p>
    <w:p>
      <w:r>
        <w:t>15,676,000,300</w:t>
      </w:r>
    </w:p>
    <w:p>
      <w:r>
        <w:t>-</w:t>
      </w:r>
    </w:p>
    <w:p>
      <w:r>
        <w:t>15,661,663,300</w:t>
      </w:r>
    </w:p>
    <w:p>
      <w:r>
        <w:t>14,337,000</w:t>
      </w:r>
    </w:p>
    <w:p>
      <w:r>
        <w:t>-</w:t>
      </w:r>
    </w:p>
    <w:p>
      <w:r>
        <w:t>1</w:t>
      </w:r>
    </w:p>
    <w:p>
      <w:r>
        <w:t>Hạ tầng kỹ thuật khu tái định cư vùng sạt lở xã Nhân Huệ, Tp Chí Linh (giai đoạn 1)</w:t>
      </w:r>
    </w:p>
    <w:p>
      <w:r>
        <w:t>14,337,000</w:t>
      </w:r>
    </w:p>
    <w:p>
      <w:r>
        <w:t>-</w:t>
      </w:r>
    </w:p>
    <w:p>
      <w:r>
        <w:t>-</w:t>
      </w:r>
    </w:p>
    <w:p>
      <w:r>
        <w:t>14,337,000</w:t>
      </w:r>
    </w:p>
    <w:p>
      <w:r>
        <w:t>-</w:t>
      </w:r>
    </w:p>
    <w:p>
      <w:r>
        <w:t>-</w:t>
      </w:r>
    </w:p>
    <w:p>
      <w:r>
        <w:t>2</w:t>
      </w:r>
    </w:p>
    <w:p>
      <w:r>
        <w:t>Xây dựng đoạn tuyến thuộc đường trục chính thị trấn Tứ Kỳ, huyện Tứ Kỳ</w:t>
      </w:r>
    </w:p>
    <w:p>
      <w:r>
        <w:t>15,616,248,700</w:t>
      </w:r>
    </w:p>
    <w:p>
      <w:r>
        <w:t>-</w:t>
      </w:r>
    </w:p>
    <w:p>
      <w:r>
        <w:t>15,616,248,700</w:t>
      </w:r>
    </w:p>
    <w:p>
      <w:r>
        <w:t>-</w:t>
      </w:r>
    </w:p>
    <w:p>
      <w:r>
        <w:t>-</w:t>
      </w:r>
    </w:p>
    <w:p>
      <w:r>
        <w:t>-</w:t>
      </w:r>
    </w:p>
    <w:p>
      <w:r>
        <w:t>3</w:t>
      </w:r>
    </w:p>
    <w:p>
      <w:r>
        <w:t>Dự án xây dựng đường dẫn cầu Đồng Việt kết nối với QL 37, thành phố Chí Linh</w:t>
      </w:r>
    </w:p>
    <w:p>
      <w:r>
        <w:t>45,414,600</w:t>
      </w:r>
    </w:p>
    <w:p>
      <w:r>
        <w:t>-</w:t>
      </w:r>
    </w:p>
    <w:p>
      <w:r>
        <w:t>45,414,600</w:t>
      </w:r>
    </w:p>
    <w:p>
      <w:r>
        <w:t>-</w:t>
      </w:r>
    </w:p>
    <w:p>
      <w:r>
        <w:t>-</w:t>
      </w:r>
    </w:p>
    <w:p>
      <w:r>
        <w:t>II</w:t>
      </w:r>
    </w:p>
    <w:p>
      <w:r>
        <w:t>Chuyển nguồn năm 2022 sang 2023</w:t>
      </w:r>
    </w:p>
    <w:p>
      <w:r>
        <w:t>82,236,075,800</w:t>
      </w:r>
    </w:p>
    <w:p>
      <w:r>
        <w:t>27,326,641,000</w:t>
      </w:r>
    </w:p>
    <w:p>
      <w:r>
        <w:t>-</w:t>
      </w:r>
    </w:p>
    <w:p>
      <w:r>
        <w:t>92,844,208,700</w:t>
      </w:r>
    </w:p>
    <w:p>
      <w:r>
        <w:t>14,892,747,100</w:t>
      </w:r>
    </w:p>
    <w:p>
      <w:r>
        <w:t>1,825,761,000</w:t>
      </w:r>
    </w:p>
    <w:p>
      <w:r>
        <w:t>1</w:t>
      </w:r>
    </w:p>
    <w:p>
      <w:r>
        <w:t>XD HTKT khu du lịch và bảo tồn sinh thái đảo cò xã Chi lăng nam TM HD</w:t>
      </w:r>
    </w:p>
    <w:p>
      <w:r>
        <w:t>1,724,058,000</w:t>
      </w:r>
    </w:p>
    <w:p>
      <w:r>
        <w:t>-</w:t>
      </w:r>
    </w:p>
    <w:p>
      <w:r>
        <w:t>112,481,000</w:t>
      </w:r>
    </w:p>
    <w:p>
      <w:r>
        <w:t>-</w:t>
      </w:r>
    </w:p>
    <w:p>
      <w:r>
        <w:t>1,611,577,000</w:t>
      </w:r>
    </w:p>
    <w:p>
      <w:r>
        <w:t>-</w:t>
      </w:r>
    </w:p>
    <w:p>
      <w:r>
        <w:t>2</w:t>
      </w:r>
    </w:p>
    <w:p>
      <w:r>
        <w:t>0361.7757096- Hạ tầng du lịch Chùa Huyền Thuyên TP Chí Linh tỉnh Hải Dương</w:t>
      </w:r>
    </w:p>
    <w:p>
      <w:r>
        <w:t>179,992,800</w:t>
      </w:r>
    </w:p>
    <w:p>
      <w:r>
        <w:t>20,657,358,000</w:t>
      </w:r>
    </w:p>
    <w:p>
      <w:r>
        <w:t>-</w:t>
      </w:r>
    </w:p>
    <w:p>
      <w:r>
        <w:t>20,837,350,800</w:t>
      </w:r>
    </w:p>
    <w:p>
      <w:r>
        <w:t>-</w:t>
      </w:r>
    </w:p>
    <w:p>
      <w:r>
        <w:t>-</w:t>
      </w:r>
    </w:p>
    <w:p>
      <w:r>
        <w:t>-</w:t>
      </w:r>
    </w:p>
    <w:p>
      <w:r>
        <w:t>3</w:t>
      </w:r>
    </w:p>
    <w:p>
      <w:r>
        <w:t>Đường vào KDT Côn Sơn - Kiếp Bạc đoạn từ QL37 vào đền Kiếp Bạc thị xã Chí Linh, tỉnh Hải Dương</w:t>
      </w:r>
    </w:p>
    <w:p>
      <w:r>
        <w:t>82,056,083,000</w:t>
      </w:r>
    </w:p>
    <w:p>
      <w:r>
        <w:t>4,945,225,000</w:t>
      </w:r>
    </w:p>
    <w:p>
      <w:r>
        <w:t>-</w:t>
      </w:r>
    </w:p>
    <w:p>
      <w:r>
        <w:t>71,894,376,900</w:t>
      </w:r>
    </w:p>
    <w:p>
      <w:r>
        <w:t>14,892,747,100</w:t>
      </w:r>
    </w:p>
    <w:p>
      <w:r>
        <w:t>214,184,000</w:t>
      </w:r>
    </w:p>
    <w:p>
      <w:r>
        <w:t>-</w:t>
      </w:r>
    </w:p>
    <w:p>
      <w:r>
        <w:t>III</w:t>
      </w:r>
    </w:p>
    <w:p>
      <w:r>
        <w:t>Dự toán giao đầu năm 2023</w:t>
      </w:r>
    </w:p>
    <w:p>
      <w:r>
        <w:t>45,955,782,600</w:t>
      </w:r>
    </w:p>
    <w:p>
      <w:r>
        <w:t>-</w:t>
      </w:r>
    </w:p>
    <w:p>
      <w:r>
        <w:t>364,700,000,000</w:t>
      </w:r>
    </w:p>
    <w:p>
      <w:r>
        <w:t>227,805,341,100</w:t>
      </w:r>
    </w:p>
    <w:p>
      <w:r>
        <w:t>182,638,768,800</w:t>
      </w:r>
    </w:p>
    <w:p>
      <w:r>
        <w:t>211,672,700</w:t>
      </w:r>
    </w:p>
    <w:p>
      <w:r>
        <w:t>1</w:t>
      </w:r>
    </w:p>
    <w:p>
      <w:r>
        <w:t>Xử lý cấp bách các công trình đê điều tỉnh Hải Dương</w:t>
      </w:r>
    </w:p>
    <w:p>
      <w:r>
        <w:t>18,443,693,000</w:t>
      </w:r>
    </w:p>
    <w:p>
      <w:r>
        <w:t>6,000,000,000</w:t>
      </w:r>
    </w:p>
    <w:p>
      <w:r>
        <w:t>9,982,503,000</w:t>
      </w:r>
    </w:p>
    <w:p>
      <w:r>
        <w:t>14,461,190,000</w:t>
      </w:r>
    </w:p>
    <w:p>
      <w:r>
        <w:t>-</w:t>
      </w:r>
    </w:p>
    <w:p>
      <w:r>
        <w:t>-</w:t>
      </w:r>
    </w:p>
    <w:p>
      <w:r>
        <w:t>2</w:t>
      </w:r>
    </w:p>
    <w:p>
      <w:r>
        <w:t>XD nút giao LT tại điểm giao cắt đường sắt HN-HP, QL5,</w:t>
      </w:r>
    </w:p>
    <w:p>
      <w:r>
        <w:t>179,279,000</w:t>
      </w:r>
    </w:p>
    <w:p>
      <w:r>
        <w:t>192,475,000,000</w:t>
      </w:r>
    </w:p>
    <w:p>
      <w:r>
        <w:t>192,442,606,300</w:t>
      </w:r>
    </w:p>
    <w:p>
      <w:r>
        <w:t>-</w:t>
      </w:r>
    </w:p>
    <w:p>
      <w:r>
        <w:t>211,672,700</w:t>
      </w:r>
    </w:p>
    <w:p>
      <w:r>
        <w:t>Bao gồm cả số vốn tạm ứng theo chế độ chưa thu hồi của các năm trước đã được nộp điều chỉnh giảm trong năm quyết toán</w:t>
      </w:r>
    </w:p>
    <w:p>
      <w:r>
        <w:t>3</w:t>
      </w:r>
    </w:p>
    <w:p>
      <w:r>
        <w:t>Xây dựng đường gom đường sắt Hà Nội - Hải Phòng huyện Kim Thành - Hải Dương</w:t>
      </w:r>
    </w:p>
    <w:p>
      <w:r>
        <w:t>27,332,810,600</w:t>
      </w:r>
    </w:p>
    <w:p>
      <w:r>
        <w:t>-</w:t>
      </w:r>
    </w:p>
    <w:p>
      <w:r>
        <w:t>33,217,000,000</w:t>
      </w:r>
    </w:p>
    <w:p>
      <w:r>
        <w:t>13,712,363,800</w:t>
      </w:r>
    </w:p>
    <w:p>
      <w:r>
        <w:t>46,837,446,800</w:t>
      </w:r>
    </w:p>
    <w:p>
      <w:r>
        <w:t>-</w:t>
      </w:r>
    </w:p>
    <w:p>
      <w:r>
        <w:t>-</w:t>
      </w:r>
    </w:p>
    <w:p>
      <w:r>
        <w:t>4</w:t>
      </w:r>
    </w:p>
    <w:p>
      <w:r>
        <w:t>Đường vào khu di tích Côn Sơn - Kiếp Bạc (đoạn từ Quốc lộ 37 vào chùa Côn Sơn)</w:t>
      </w:r>
    </w:p>
    <w:p>
      <w:r>
        <w:t>78,008,000,000</w:t>
      </w:r>
    </w:p>
    <w:p>
      <w:r>
        <w:t>9,742,482,000</w:t>
      </w:r>
    </w:p>
    <w:p>
      <w:r>
        <w:t>68,265,518,000</w:t>
      </w:r>
    </w:p>
    <w:p>
      <w:r>
        <w:t>-</w:t>
      </w:r>
    </w:p>
    <w:p>
      <w:r>
        <w:t>-</w:t>
      </w:r>
    </w:p>
    <w:p>
      <w:r>
        <w:t>5</w:t>
      </w:r>
    </w:p>
    <w:p>
      <w:r>
        <w:t>Xây dựng đường tránh đường tỉnh 391 đoạn qua địa bàn thị trấn Tứ Kỳ và xã Văn Tố, huyện Tứ Kỳ</w:t>
      </w:r>
    </w:p>
    <w:p>
      <w:r>
        <w:t>55,000,000,000</w:t>
      </w:r>
    </w:p>
    <w:p>
      <w:r>
        <w:t>1,925,386,000</w:t>
      </w:r>
    </w:p>
    <w:p>
      <w:r>
        <w:t>53,074,614,000</w:t>
      </w:r>
    </w:p>
    <w:p>
      <w:r>
        <w:t>-</w:t>
      </w:r>
    </w:p>
    <w:p>
      <w:r>
        <w:t>-</w:t>
      </w:r>
    </w:p>
    <w:p>
      <w:r>
        <w:t>IV</w:t>
      </w:r>
    </w:p>
    <w:p>
      <w:r>
        <w:t>Dự toán bổ sung trong năm 2023</w:t>
      </w:r>
    </w:p>
    <w:p>
      <w:r>
        <w:t>355,386,855,800</w:t>
      </w:r>
    </w:p>
    <w:p>
      <w:r>
        <w:t>-</w:t>
      </w:r>
    </w:p>
    <w:p>
      <w:r>
        <w:t>604,999,000,000</w:t>
      </w:r>
    </w:p>
    <w:p>
      <w:r>
        <w:t>839,779,462,600</w:t>
      </w:r>
    </w:p>
    <w:p>
      <w:r>
        <w:t>120,606,393,200</w:t>
      </w:r>
    </w:p>
    <w:p>
      <w:r>
        <w:t>-</w:t>
      </w:r>
    </w:p>
    <w:p>
      <w:r>
        <w:t>1</w:t>
      </w:r>
    </w:p>
    <w:p>
      <w:r>
        <w:t>Dự án đầu tư xây dựng mới, cải tạo, nâng cấp và mua sắm trang thiết bị 12 Trung tâm y tế huyện, tỉnh Hải Dương</w:t>
      </w:r>
    </w:p>
    <w:p>
      <w:r>
        <w:t>85,542,000,000</w:t>
      </w:r>
    </w:p>
    <w:p>
      <w:r>
        <w:t>7,907,788,000</w:t>
      </w:r>
    </w:p>
    <w:p>
      <w:r>
        <w:t>77,634,212,000</w:t>
      </w:r>
    </w:p>
    <w:p>
      <w:r>
        <w:t>-</w:t>
      </w:r>
    </w:p>
    <w:p>
      <w:r>
        <w:t>-</w:t>
      </w:r>
    </w:p>
    <w:p>
      <w:r>
        <w:t>2</w:t>
      </w:r>
    </w:p>
    <w:p>
      <w:r>
        <w:t>Dự án đầu tư xây dựng đường trục Đông Tây Tỉnh Hải Dương</w:t>
      </w:r>
    </w:p>
    <w:p>
      <w:r>
        <w:t>355,386,855,800</w:t>
      </w:r>
    </w:p>
    <w:p>
      <w:r>
        <w:t>477,551,000,000</w:t>
      </w:r>
    </w:p>
    <w:p>
      <w:r>
        <w:t>801,040,793,800</w:t>
      </w:r>
    </w:p>
    <w:p>
      <w:r>
        <w:t>31,897,062,000</w:t>
      </w:r>
    </w:p>
    <w:p>
      <w:r>
        <w:t>-</w:t>
      </w:r>
    </w:p>
    <w:p>
      <w:r>
        <w:t>-</w:t>
      </w:r>
    </w:p>
    <w:p>
      <w:r>
        <w:t>3</w:t>
      </w:r>
    </w:p>
    <w:p>
      <w:r>
        <w:t>Đầu tư, phát triển trường Cao Đẳng Nghề Hải Dương</w:t>
      </w:r>
    </w:p>
    <w:p>
      <w:r>
        <w:t>41,906,000,000</w:t>
      </w:r>
    </w:p>
    <w:p>
      <w:r>
        <w:t>30,830,880,800</w:t>
      </w:r>
    </w:p>
    <w:p>
      <w:r>
        <w:t>11,075,119,200</w:t>
      </w:r>
    </w:p>
    <w:p>
      <w:r>
        <w:t>-</w:t>
      </w:r>
    </w:p>
    <w:p>
      <w:r>
        <w:t>-</w:t>
      </w:r>
    </w:p>
    <w:p>
      <w:r>
        <w:t>B2</w:t>
      </w:r>
    </w:p>
    <w:p>
      <w:r>
        <w:t>Vốn nước ngoài</w:t>
      </w:r>
    </w:p>
    <w:p>
      <w:r>
        <w:t>43,560,320,755</w:t>
      </w:r>
    </w:p>
    <w:p>
      <w:r>
        <w:t>19,275,630,000</w:t>
      </w:r>
    </w:p>
    <w:p>
      <w:r>
        <w:t>120,000,000,000</w:t>
      </w:r>
    </w:p>
    <w:p>
      <w:r>
        <w:t>107,546,299,992</w:t>
      </w:r>
    </w:p>
    <w:p>
      <w:r>
        <w:t>33,824,498,341</w:t>
      </w:r>
    </w:p>
    <w:p>
      <w:r>
        <w:t>-</w:t>
      </w:r>
    </w:p>
    <w:p>
      <w:r>
        <w:t>1</w:t>
      </w:r>
    </w:p>
    <w:p>
      <w:r>
        <w:t>Sửa chữa và nâng cao an toàn đập WB 8</w:t>
      </w:r>
    </w:p>
    <w:p>
      <w:r>
        <w:t>19,275,630,000</w:t>
      </w:r>
    </w:p>
    <w:p>
      <w:r>
        <w:t>-</w:t>
      </w:r>
    </w:p>
    <w:p>
      <w:r>
        <w:t>8,903,993,250</w:t>
      </w:r>
    </w:p>
    <w:p>
      <w:r>
        <w:t>-</w:t>
      </w:r>
    </w:p>
    <w:p>
      <w:r>
        <w:t>2</w:t>
      </w:r>
    </w:p>
    <w:p>
      <w:r>
        <w:t>Phát triển tổng hợp các đô thị Động lực TPHD, tỉnh Hải Dương.</w:t>
      </w:r>
    </w:p>
    <w:p>
      <w:r>
        <w:t>43,560,320,755</w:t>
      </w:r>
    </w:p>
    <w:p>
      <w:r>
        <w:t>120,000,000,000</w:t>
      </w:r>
    </w:p>
    <w:p>
      <w:r>
        <w:t>98,642,306,742</w:t>
      </w:r>
    </w:p>
    <w:p>
      <w:r>
        <w:t>33,824,498,341</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