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102/NQ-HĐND năm 2023 về Danh mục dịch vụ sự nghiệp công sử dụng ngân sách nhà nước thuộc lĩnh vực thông tin và truyền thông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102/NQ-HĐND</w:t>
      </w:r>
    </w:p>
    <w:p>
      <w:r>
        <w:t>Tây Ninh, ngày 20 tháng 7 năm 2023</w:t>
      </w:r>
    </w:p>
    <w:p>
      <w:r>
        <w:t>NGHỊ QUYẾT</w:t>
      </w:r>
    </w:p>
    <w:p>
      <w:r>
        <w:t>BAN HÀNH DANH MỤC DỊCH VỤ SỰ NGHIỆP CÔNG SỬ DỤNG NGÂN SÁCH NHÀ NƯỚC THUỘC LĨNH VỰC THÔNG TIN VÀ TRUYỀN THÔNG TRÊN ĐỊA BÀN TỈNH TÂY NINH</w:t>
      </w:r>
    </w:p>
    <w:p>
      <w:r>
        <w:t>HỘI ĐỒNG NHÂN DÂN TỈNH TÂY NINH</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Xét Tờ trình số 1998/TTr-UBND ngày 01 tháng 7 năm 2023 của Ủy ban nhân dân tỉnh về việc ban hành Nghị quyết Danh mục dịch vụ sự nghiệp công sử dụng ngân sách nhà nước thuộc lĩnh vực thông tin và truyền thông trên địa bàn tỉnh Tây Ninh; Báo cáo thẩm tra của Ban Kinh tế - Ngân sách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thông tin và truyền thông trên địa bàn tỉnh Tây Ninh  (Danh mục kèm theo).</w:t>
      </w:r>
    </w:p>
    <w:p>
      <w:r>
        <w:t>Điều 2. Tổ chức thực hiện</w:t>
      </w:r>
    </w:p>
    <w:p>
      <w:r>
        <w:t>1. Giao Ủy ban nhân dân tỉnh tổ chức triển khai thực hiện Nghị quyết đúng quy định.</w:t>
      </w:r>
    </w:p>
    <w:p>
      <w:r>
        <w:t>2. Giao Thường trực Hội đồng nhân dân tỉnh, các Ban của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8 thông qua và có hiệu lực từ ngày 20 tháng 7 năm 2023./.</w:t>
      </w:r>
    </w:p>
    <w:p>
      <w:r>
        <w:t>Nơi nhận:</w:t>
      </w:r>
    </w:p>
    <w:p>
      <w:r>
        <w:t>-   Ủy ban Thường vụ Quốc hội;</w:t>
      </w:r>
    </w:p>
    <w:p>
      <w:r>
        <w:t>- Chính phủ;</w:t>
      </w:r>
    </w:p>
    <w:p>
      <w:r>
        <w:t>- Văn phòng Quốc hội;</w:t>
      </w:r>
    </w:p>
    <w:p>
      <w:r>
        <w:t>- Văn phòng Chính phủ;</w:t>
      </w:r>
    </w:p>
    <w:p>
      <w:r>
        <w:t>- Bộ Tài chính;</w:t>
      </w:r>
    </w:p>
    <w:p>
      <w:r>
        <w:t>- Bộ Thông tin và Truyền thông;</w:t>
      </w:r>
    </w:p>
    <w:p>
      <w:r>
        <w:t>- Thường trực Tỉnh ủy;</w:t>
      </w:r>
    </w:p>
    <w:p>
      <w:r>
        <w:t>- Ủy ban nhân dân tỉnh;</w:t>
      </w:r>
    </w:p>
    <w:p>
      <w:r>
        <w:t>- Đoàn đại biểu Quốc hội đơn vị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w:t>
      </w:r>
    </w:p>
    <w:p>
      <w:r>
        <w:t>- Trung tâm Công báo - Tin học tỉnh;</w:t>
      </w:r>
    </w:p>
    <w:p>
      <w:r>
        <w:t>- Lưu: VT, VP Đoàn ĐBQH và HĐND tỉnh.</w:t>
      </w:r>
    </w:p>
    <w:p>
      <w:r>
        <w:t>CHỦ TỊCH</w:t>
      </w:r>
    </w:p>
    <w:p>
      <w:r>
        <w:t>Nguyễn Thành Tâm</w:t>
      </w:r>
    </w:p>
    <w:p>
      <w:r>
        <w:t>DANH MỤC</w:t>
      </w:r>
    </w:p>
    <w:p>
      <w:r>
        <w:t>DỊCH VỤ SỰ NGHIỆP CÔNG SỬ DỤNG NGÂN SÁCH NHÀ NƯỚC THUỘC LĨNH VỰC THÔNG TIN VÀ TRUYỀN THÔNG TRÊN ĐỊA BÀN TỈNH TÂY NINH</w:t>
      </w:r>
    </w:p>
    <w:p>
      <w:r>
        <w:t>(Ban hành kèm theo Nghị quyết số 102/NQ-HĐND ngày 20 tháng 7 năm 2023 của Hội đồng nhân dân tỉnh Tây Ninh)</w:t>
      </w:r>
    </w:p>
    <w:p>
      <w:r>
        <w:t>STT</w:t>
      </w:r>
    </w:p>
    <w:p>
      <w:r>
        <w:t>Tên dịch vụ</w:t>
      </w:r>
    </w:p>
    <w:p>
      <w:r>
        <w:t>Ngân sách nhà nước bảo đảm toàn bộ chi phí thực hiện dịch vụ</w:t>
      </w:r>
    </w:p>
    <w:p>
      <w:r>
        <w:t>Ngân sách nhà nước bảo đảm phần chi phí thực hiện dịch vụ chưa tính vào giá theo lộ trình giá</w:t>
      </w:r>
    </w:p>
    <w:p>
      <w:r>
        <w:t>I</w:t>
      </w:r>
    </w:p>
    <w:p>
      <w:r>
        <w:t>Dịch vụ báo chí, tuyên truyền</w:t>
      </w:r>
    </w:p>
    <w:p>
      <w:r>
        <w:t>1</w:t>
      </w:r>
    </w:p>
    <w:p>
      <w:r>
        <w:t>Thông tin tuyên truyền phục vụ nhiệm vụ chính trị</w:t>
      </w:r>
    </w:p>
    <w:p>
      <w:r>
        <w:t>X</w:t>
      </w:r>
    </w:p>
    <w:p>
      <w:r>
        <w:t>2</w:t>
      </w:r>
    </w:p>
    <w:p>
      <w:r>
        <w:t>Thông tin tuyên truyền phục vụ nhiệm vụ đảm bảo an ninh - quốc phòng</w:t>
      </w:r>
    </w:p>
    <w:p>
      <w:r>
        <w:t>X</w:t>
      </w:r>
    </w:p>
    <w:p>
      <w:r>
        <w:t>3</w:t>
      </w:r>
    </w:p>
    <w:p>
      <w:r>
        <w:t>Thông tin tuyên truyền phục vụ tuyên truyền đối ngoại</w:t>
      </w:r>
    </w:p>
    <w:p>
      <w:r>
        <w:t>X</w:t>
      </w:r>
    </w:p>
    <w:p>
      <w:r>
        <w:t>4</w:t>
      </w:r>
    </w:p>
    <w:p>
      <w:r>
        <w:t>Thông tin tuyên truyền phục vụ thiếu niên, nhi đồng, người khiếm thính, khiếm thị, đồng bào dân tộc thiểu số, vùng có điều kiện kinh tế - xã hội đặc biệt khó khăn, vùng sâu, vùng xa, biên giới, hải đảo và các nhiệm vụ trọng yếu khác phù hợp với từng thời kỳ theo quyết định của Thủ tướng Chính phủ</w:t>
      </w:r>
    </w:p>
    <w:p>
      <w:r>
        <w:t>X</w:t>
      </w:r>
    </w:p>
    <w:p>
      <w:r>
        <w:t>5</w:t>
      </w:r>
    </w:p>
    <w:p>
      <w:r>
        <w:t>Đo lường mức độ tiếp cận, sử dụng thông tin của khán giả phục vụ đánh giá hiệu quả nội dung thông tin tuyên truyền phục vụ nhiệm vụ chính trị, an ninh - quốc phòng, đối ngoại và phát triển kinh tế - xã hội</w:t>
      </w:r>
    </w:p>
    <w:p>
      <w:r>
        <w:t>X</w:t>
      </w:r>
    </w:p>
    <w:p>
      <w:r>
        <w:t>II</w:t>
      </w:r>
    </w:p>
    <w:p>
      <w:r>
        <w:t>Dịch vụ công nghệ thông tin, an toàn thông tin mạng</w:t>
      </w:r>
    </w:p>
    <w:p>
      <w:r>
        <w:t>1</w:t>
      </w:r>
    </w:p>
    <w:p>
      <w:r>
        <w:t>Quản trị, vận hành, bảo trì hệ thống, thiết bị tại Trung tâm tích hợp dữ liệu</w:t>
      </w:r>
    </w:p>
    <w:p>
      <w:r>
        <w:t>X</w:t>
      </w:r>
    </w:p>
    <w:p>
      <w:r>
        <w:t>1.1</w:t>
      </w:r>
    </w:p>
    <w:p>
      <w:r>
        <w:t>Vận hành, bảo trì hệ thống máy chủ</w:t>
      </w:r>
    </w:p>
    <w:p>
      <w:r>
        <w:t>X</w:t>
      </w:r>
    </w:p>
    <w:p>
      <w:r>
        <w:t>1.2</w:t>
      </w:r>
    </w:p>
    <w:p>
      <w:r>
        <w:t>Vận hành, bảo trì hệ thống thiết bị lưu trữ</w:t>
      </w:r>
    </w:p>
    <w:p>
      <w:r>
        <w:t>X</w:t>
      </w:r>
    </w:p>
    <w:p>
      <w:r>
        <w:t>1.3</w:t>
      </w:r>
    </w:p>
    <w:p>
      <w:r>
        <w:t>Vận hành, bảo trì hệ thống sao lưu dữ liệu</w:t>
      </w:r>
    </w:p>
    <w:p>
      <w:r>
        <w:t>X</w:t>
      </w:r>
    </w:p>
    <w:p>
      <w:r>
        <w:t>1.4</w:t>
      </w:r>
    </w:p>
    <w:p>
      <w:r>
        <w:t>Vận hành, bảo trì hệ thống nền tảng ảo hóa</w:t>
      </w:r>
    </w:p>
    <w:p>
      <w:r>
        <w:t>X</w:t>
      </w:r>
    </w:p>
    <w:p>
      <w:r>
        <w:t>1.5</w:t>
      </w:r>
    </w:p>
    <w:p>
      <w:r>
        <w:t>Vận hành, bảo trì hệ thống thiết bị bảo mật</w:t>
      </w:r>
    </w:p>
    <w:p>
      <w:r>
        <w:t>X</w:t>
      </w:r>
    </w:p>
    <w:p>
      <w:r>
        <w:t>1.6</w:t>
      </w:r>
    </w:p>
    <w:p>
      <w:r>
        <w:t>Vận hành, quản trị hệ thống phòng chống mã độc tập trung</w:t>
      </w:r>
    </w:p>
    <w:p>
      <w:r>
        <w:t>X</w:t>
      </w:r>
    </w:p>
    <w:p>
      <w:r>
        <w:t>2</w:t>
      </w:r>
    </w:p>
    <w:p>
      <w:r>
        <w:t>Quản trị, vận hành, bảo trì hệ thống, thiết bị mạng diện rộng của tỉnh</w:t>
      </w:r>
    </w:p>
    <w:p>
      <w:r>
        <w:t>X</w:t>
      </w:r>
    </w:p>
    <w:p>
      <w:r>
        <w:t>2.1</w:t>
      </w:r>
    </w:p>
    <w:p>
      <w:r>
        <w:t>Vận hành, bảo trì thiết bị mạng (switch, modem, router, patch panel, ODF)</w:t>
      </w:r>
    </w:p>
    <w:p>
      <w:r>
        <w:t>X</w:t>
      </w:r>
    </w:p>
    <w:p>
      <w:r>
        <w:t>2.2</w:t>
      </w:r>
    </w:p>
    <w:p>
      <w:r>
        <w:t>Quản trị, vận hành hệ thống tên miền, địa chỉ IP</w:t>
      </w:r>
    </w:p>
    <w:p>
      <w:r>
        <w:t>X</w:t>
      </w:r>
    </w:p>
    <w:p>
      <w:r>
        <w:t>3</w:t>
      </w:r>
    </w:p>
    <w:p>
      <w:r>
        <w:t>Vận hành, bảo trì hệ thống, thiết bị Hội nghị truyền hình</w:t>
      </w:r>
    </w:p>
    <w:p>
      <w:r>
        <w:t>X</w:t>
      </w:r>
    </w:p>
    <w:p>
      <w:r>
        <w:t>4</w:t>
      </w:r>
    </w:p>
    <w:p>
      <w:r>
        <w:t>Vận hành, bảo trì hệ thống camera giám sát</w:t>
      </w:r>
    </w:p>
    <w:p>
      <w:r>
        <w:t>X</w:t>
      </w:r>
    </w:p>
    <w:p>
      <w:r>
        <w:t>5</w:t>
      </w:r>
    </w:p>
    <w:p>
      <w:r>
        <w:t>Quản trị, vận hành hệ thống trung tâm giám sát, điều hành đô thị thông minh IOC</w:t>
      </w:r>
    </w:p>
    <w:p>
      <w:r>
        <w:t>X</w:t>
      </w:r>
    </w:p>
    <w:p>
      <w:r>
        <w:t>6</w:t>
      </w:r>
    </w:p>
    <w:p>
      <w:r>
        <w:t>Quản trị, vận hành hệ thống giám sát an toàn thông tin mạng (SOC)</w:t>
      </w:r>
    </w:p>
    <w:p>
      <w:r>
        <w:t>X</w:t>
      </w:r>
    </w:p>
    <w:p>
      <w:r>
        <w:t>6.1</w:t>
      </w:r>
    </w:p>
    <w:p>
      <w:r>
        <w:t>Vận hành, bảo trì hệ thống phân tích tập trung</w:t>
      </w:r>
    </w:p>
    <w:p>
      <w:r>
        <w:t>X</w:t>
      </w:r>
    </w:p>
    <w:p>
      <w:r>
        <w:t>6.2</w:t>
      </w:r>
    </w:p>
    <w:p>
      <w:r>
        <w:t>Vận hành, bảo trì, nâng cấp hệ thống cảnh báo sự cố</w:t>
      </w:r>
    </w:p>
    <w:p>
      <w:r>
        <w:t>X</w:t>
      </w:r>
    </w:p>
    <w:p>
      <w:r>
        <w:t>6.3</w:t>
      </w:r>
    </w:p>
    <w:p>
      <w:r>
        <w:t>Vận hành, bảo trì, nâng cấp hệ thống giám sát tấn công</w:t>
      </w:r>
    </w:p>
    <w:p>
      <w:r>
        <w:t>X</w:t>
      </w:r>
    </w:p>
    <w:p>
      <w:r>
        <w:t>6.4</w:t>
      </w:r>
    </w:p>
    <w:p>
      <w:r>
        <w:t>Vận hành, bảo trì hệ thống giám sát hoạt động các thiết bị</w:t>
      </w:r>
    </w:p>
    <w:p>
      <w:r>
        <w:t>X</w:t>
      </w:r>
    </w:p>
    <w:p>
      <w:r>
        <w:t>7</w:t>
      </w:r>
    </w:p>
    <w:p>
      <w:r>
        <w:t>Quản trị, vận hành các hệ thống thông tin, nền tảng số và cơ sở dữ liệu dùng chung</w:t>
      </w:r>
    </w:p>
    <w:p>
      <w:r>
        <w:t>X</w:t>
      </w:r>
    </w:p>
    <w:p>
      <w:r>
        <w:t>7.1</w:t>
      </w:r>
    </w:p>
    <w:p>
      <w:r>
        <w:t>Quản lý, vận hành nền tảng tích hợp, chia sẻ dữ liệu của tỉnh (LGSP)</w:t>
      </w:r>
    </w:p>
    <w:p>
      <w:r>
        <w:t>X</w:t>
      </w:r>
    </w:p>
    <w:p>
      <w:r>
        <w:t>7.2</w:t>
      </w:r>
    </w:p>
    <w:p>
      <w:r>
        <w:t>Vận hành, bảo trì, nâng cấp kho dữ liệu dùng chung (data warehouse)</w:t>
      </w:r>
    </w:p>
    <w:p>
      <w:r>
        <w:t>X</w:t>
      </w:r>
    </w:p>
    <w:p>
      <w:r>
        <w:t>7.3</w:t>
      </w:r>
    </w:p>
    <w:p>
      <w:r>
        <w:t>Vận hành, bảo trì, nâng cấp hệ thống ứng dụng di động dùng chung của tỉnh (Tây Ninh Smart)</w:t>
      </w:r>
    </w:p>
    <w:p>
      <w:r>
        <w:t>X</w:t>
      </w:r>
    </w:p>
    <w:p>
      <w:r>
        <w:t>7.4</w:t>
      </w:r>
    </w:p>
    <w:p>
      <w:r>
        <w:t>Vận hành, bảo trì, nâng cấp hệ thống thông tin giải quyết thủ tục hành chính</w:t>
      </w:r>
    </w:p>
    <w:p>
      <w:r>
        <w:t>X</w:t>
      </w:r>
    </w:p>
    <w:p>
      <w:r>
        <w:t>7.5</w:t>
      </w:r>
    </w:p>
    <w:p>
      <w:r>
        <w:t>Vận hành, bảo trì, nâng cấp cổng thanh toán tập trung của tỉnh</w:t>
      </w:r>
    </w:p>
    <w:p>
      <w:r>
        <w:t>X</w:t>
      </w:r>
    </w:p>
    <w:p>
      <w:r>
        <w:t>7.6</w:t>
      </w:r>
    </w:p>
    <w:p>
      <w:r>
        <w:t>Vận hành, bảo trì, nâng cấp hệ thống phần mềm quản lý văn bản điện tử</w:t>
      </w:r>
    </w:p>
    <w:p>
      <w:r>
        <w:t>X</w:t>
      </w:r>
    </w:p>
    <w:p>
      <w:r>
        <w:t>7.7</w:t>
      </w:r>
    </w:p>
    <w:p>
      <w:r>
        <w:t>Vận hành, bảo trì, nâng cấp hệ thống quản lý nhiệm vụ</w:t>
      </w:r>
    </w:p>
    <w:p>
      <w:r>
        <w:t>X</w:t>
      </w:r>
    </w:p>
    <w:p>
      <w:r>
        <w:t>7.8</w:t>
      </w:r>
    </w:p>
    <w:p>
      <w:r>
        <w:t>Vận hành, bảo trì, nâng cấp trục liên thông văn bản</w:t>
      </w:r>
    </w:p>
    <w:p>
      <w:r>
        <w:t>X</w:t>
      </w:r>
    </w:p>
    <w:p>
      <w:r>
        <w:t>7.9</w:t>
      </w:r>
    </w:p>
    <w:p>
      <w:r>
        <w:t>Vận hành, bảo trì, nâng cấp hệ thống Cổng/Trang Thông tin điện tử của các sở, ngành, UBND cấp huyện, cấp xã.</w:t>
      </w:r>
    </w:p>
    <w:p>
      <w:r>
        <w:t>X</w:t>
      </w:r>
    </w:p>
    <w:p>
      <w:r>
        <w:t>7.10</w:t>
      </w:r>
    </w:p>
    <w:p>
      <w:r>
        <w:t>Vận hành, bảo trì, nâng cấp cổng thông tin điện tử dữ liệu mở của tỉnh</w:t>
      </w:r>
    </w:p>
    <w:p>
      <w:r>
        <w:t>X</w:t>
      </w:r>
    </w:p>
    <w:p>
      <w:r>
        <w:t>7.11</w:t>
      </w:r>
    </w:p>
    <w:p>
      <w:r>
        <w:t>Vận hành, bảo trì, nâng cấp hệ thống phần mềm họp không giấy</w:t>
      </w:r>
    </w:p>
    <w:p>
      <w:r>
        <w:t>X</w:t>
      </w:r>
    </w:p>
    <w:p>
      <w:r>
        <w:t>7.12</w:t>
      </w:r>
    </w:p>
    <w:p>
      <w:r>
        <w:t>Vận hành, bảo trì, nâng cấp hệ thống tiếp nhận thông tin phản ánh của người dân</w:t>
      </w:r>
    </w:p>
    <w:p>
      <w:r>
        <w:t>X</w:t>
      </w:r>
    </w:p>
    <w:p>
      <w:r>
        <w:t>7.13</w:t>
      </w:r>
    </w:p>
    <w:p>
      <w:r>
        <w:t>Vận hành, bảo trì, nâng cấp hệ thống hỏi đáp trực tuyến</w:t>
      </w:r>
    </w:p>
    <w:p>
      <w:r>
        <w:t>X</w:t>
      </w:r>
    </w:p>
    <w:p>
      <w:r>
        <w:t>7.14</w:t>
      </w:r>
    </w:p>
    <w:p>
      <w:r>
        <w:t>Vận hành, bảo trì, nâng cấp hệ thống thư điện tử</w:t>
      </w:r>
    </w:p>
    <w:p>
      <w:r>
        <w:t>X</w:t>
      </w:r>
    </w:p>
    <w:p>
      <w:r>
        <w:t>7.15</w:t>
      </w:r>
    </w:p>
    <w:p>
      <w:r>
        <w:t>Vận hành, bảo trì, nâng cấp hệ thống thông tin đánh giá các chỉ số</w:t>
      </w:r>
    </w:p>
    <w:p>
      <w:r>
        <w:t>X</w:t>
      </w:r>
    </w:p>
    <w:p>
      <w:r>
        <w:t>7.16</w:t>
      </w:r>
    </w:p>
    <w:p>
      <w:r>
        <w:t>Vận hành, bảo trì, nâng cấp hệ thống thông tin báo cáo của tỉnh</w:t>
      </w:r>
    </w:p>
    <w:p>
      <w:r>
        <w:t>X</w:t>
      </w:r>
    </w:p>
    <w:p>
      <w:r>
        <w:t>7.17</w:t>
      </w:r>
    </w:p>
    <w:p>
      <w:r>
        <w:t>Vận hành, bảo trì, nâng cấp hệ thống phần mềm quản lý tài liệu điện tử</w:t>
      </w:r>
    </w:p>
    <w:p>
      <w:r>
        <w:t>X</w:t>
      </w:r>
    </w:p>
    <w:p>
      <w:r>
        <w:t>7.18</w:t>
      </w:r>
    </w:p>
    <w:p>
      <w:r>
        <w:t>Vận hành, bảo trì, nâng cấp nền tảng bản đồ số tỉnh</w:t>
      </w:r>
    </w:p>
    <w:p>
      <w:r>
        <w:t>X</w:t>
      </w:r>
    </w:p>
    <w:p>
      <w:r>
        <w:t>7.19</w:t>
      </w:r>
    </w:p>
    <w:p>
      <w:r>
        <w:t>Vận hành, bảo trì các nội dung, tiện ích số tích hợp trên các nền tảng mạng xã hội</w:t>
      </w:r>
    </w:p>
    <w:p>
      <w:r>
        <w:t>X</w:t>
      </w:r>
    </w:p>
    <w:p>
      <w:r>
        <w:t>8</w:t>
      </w:r>
    </w:p>
    <w:p>
      <w:r>
        <w:t>Quản trị, vận hành các hệ thống thông tin, nền tảng số và cơ sở dữ liệu chuyên ngành</w:t>
      </w:r>
    </w:p>
    <w:p>
      <w:r>
        <w:t>X</w:t>
      </w:r>
    </w:p>
    <w:p>
      <w:r>
        <w:t>9</w:t>
      </w:r>
    </w:p>
    <w:p>
      <w:r>
        <w:t>Quản lý, vận hành các bảng quang báo điện tử, truyền thanh thông minh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