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102/2024/NQ-HĐND bãi bỏ toàn bộ, một phần Nghị quyết do Hội đồng nhân dân tỉnh Kon Tum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09/12/2024</w:t>
            </w:r>
          </w:p>
        </w:tc>
      </w:tr>
      <w:tr>
        <w:tc>
          <w:tcPr>
            <w:tcW w:type="dxa" w:w="4320"/>
          </w:tcPr>
          <w:p>
            <w:r>
              <w:t>Ngày hiệu lực</w:t>
            </w:r>
          </w:p>
        </w:tc>
        <w:tc>
          <w:tcPr>
            <w:tcW w:type="dxa" w:w="4320"/>
          </w:tcPr>
          <w:p>
            <w:r>
              <w:t>19/12/2024</w:t>
            </w:r>
          </w:p>
        </w:tc>
      </w:tr>
      <w:tr>
        <w:tc>
          <w:tcPr>
            <w:tcW w:type="dxa" w:w="4320"/>
          </w:tcPr>
          <w:p>
            <w:r>
              <w:t>Tình trạng</w:t>
            </w:r>
          </w:p>
        </w:tc>
        <w:tc>
          <w:tcPr>
            <w:tcW w:type="dxa" w:w="4320"/>
          </w:tcPr>
          <w:p>
            <w:r>
              <w:t>Chưa xác định</w:t>
            </w:r>
          </w:p>
        </w:tc>
      </w:tr>
    </w:tbl>
    <w:p/>
    <w:p>
      <w:r>
        <w:t>HỘI ĐỒNG NHÂN DÂN</w:t>
      </w:r>
    </w:p>
    <w:p>
      <w:r>
        <w:t>TỈNH KON TUM</w:t>
      </w:r>
    </w:p>
    <w:p>
      <w:r>
        <w:t>-------</w:t>
      </w:r>
    </w:p>
    <w:p>
      <w:r>
        <w:t>CỘNG HÒA XÃ HỘI CHỦ NGHĨA VIỆT NAM</w:t>
      </w:r>
    </w:p>
    <w:p>
      <w:r>
        <w:t>Độc lập - Tự do - Hạnh phúc</w:t>
      </w:r>
    </w:p>
    <w:p>
      <w:r>
        <w:t>---------------</w:t>
      </w:r>
    </w:p>
    <w:p>
      <w:r>
        <w:t>Số: 102/2024/NQ-HĐND</w:t>
      </w:r>
    </w:p>
    <w:p>
      <w:r>
        <w:t>Kon Tum, ngày 09 tháng 12 năm 2024</w:t>
      </w:r>
    </w:p>
    <w:p>
      <w:r>
        <w:t>NGHỊ QUYẾT</w:t>
      </w:r>
    </w:p>
    <w:p>
      <w:r>
        <w:t>BÃI BỎ TOÀN BỘ, MỘT PHẦN NGHỊ QUYẾT DO HỘI ĐỒNG NHÂN DÂN TỈNH KON TUM BAN HÀNH</w:t>
      </w:r>
    </w:p>
    <w:p>
      <w:r>
        <w:t>HỘI ĐỒNG NHÂN DÂN TỈNH KON TUM</w:t>
      </w:r>
    </w:p>
    <w:p>
      <w:r>
        <w:t>KHÓA XII KỲ HỌP THỨ 8</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năm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sủa đôi, bổ sung một số điều theo nghị định số 154/2020/NĐ-CP ngày 31 tháng 12 năm 2020 của chính phủ;</w:t>
      </w:r>
    </w:p>
    <w:p>
      <w:r>
        <w:t>Xét Tờ trình số 223/TTr-UBND ngày 19 tháng 11 năm 2024 của Ủy ban nhân dân tỉnh về dự thảo Nghị quyết bãi bỏ toàn bộ, một phần Nghị quyết do Hội đồng nhân dân tỉnh Kon Tum ban hành; Báo cáo thẩm tra của Ban Kinh tế - Ngân sách Hội đồng nhân dân tỉnh; Báo cáo số 426/BC-UBND ngày 02 tháng 12 năm 2024 và Báo cáo số 430/BC-UBND ngày 05 tháng 12 năm 2024 của Ủy ban nhân dân tỉnh về việc tiếp thu, giải trình ý kiến thẩm tra của các Ban Hội đồng nhân dân tỉnh, ý kiến thảo luận của các Tổ đại biểu Hội đồng nhân dân tỉnh; ý kiến thảo luận của đại biểu Hội đồng nhân dân tại kỳ họp.</w:t>
      </w:r>
    </w:p>
    <w:p>
      <w:r>
        <w:t>QUYẾT NGHỊ:</w:t>
      </w:r>
    </w:p>
    <w:p>
      <w:r>
        <w:t>Điều 1. Bãi bỏ toàn bộ các Nghị quyết sau</w:t>
      </w:r>
    </w:p>
    <w:p>
      <w:r>
        <w:t>1. Nghị quyết Khóa VII-Kỳ họp thứ 5, ngày 14 tháng 12 năm 1996 của Hội đồng nhân dân tỉnh Kon Tum Về nhiệm vụ, mục tiêu, phương hướng kinh tế - xã hội - an ninh - quốc phòng năm 1997.</w:t>
      </w:r>
    </w:p>
    <w:p>
      <w:r>
        <w:t>2. Nghị quyết số 04/2005/NQ-HĐND ngày 22 tháng 7 năm 2005 của Hội đồng nhân dân tỉnh Kon Tum Về quy định chính sách khuyến khích phát triển chăn nuôi đại gia súc trên địa bàn tỉnh Kon Tum.</w:t>
      </w:r>
    </w:p>
    <w:p>
      <w:r>
        <w:t>3. Nghị quyết số 01/2010/NQ-HĐND ngày 05 tháng 4 năm 2010 của Hội đồng nhân dân tỉnh Kon Tum Về quy hoạch tổng thể phát triển kinh tế- xã hội tỉnh Kon Tum giai đoạn 2011- 2020, định hướng đến năm 2025.</w:t>
      </w:r>
    </w:p>
    <w:p>
      <w:r>
        <w:t>4. Nghị quyết số 30/2011/NQ-HĐND ngày 05 tháng 12 năm 2011 của Hội đồng nhân dân tỉnh Kon Tum Về chính sách hỗ trợ phát triển cao su tiểu điền trên địa bàn tỉnh Kon Tum.</w:t>
      </w:r>
    </w:p>
    <w:p>
      <w:r>
        <w:t>5. Nghị quyết số 37/2011/NQ-HĐND ngày 05 tháng 12 năm 2011 của Hội đồng nhân dân tỉnh Kon Tum Về Quy hoạch phát triển giáo dục và đào tạo tỉnh Kon Tum giai đoạn 2011- 2020, định hướng đến năm 2025.</w:t>
      </w:r>
    </w:p>
    <w:p>
      <w:r>
        <w:t>6. Nghị quyết số 12/2012/NQ-HĐND, ngày 12 tháng 7 năm 2012 của Hội đồng nhân dân tỉnh Kon Tum Về Quy hoạch phát triển mạng lưới đô thị tỉnh Kon Tum đến năm 2020, định hướng đến năm 2025.</w:t>
      </w:r>
    </w:p>
    <w:p>
      <w:r>
        <w:t>7. Nghị quyết số 13/2012/NQ-HĐND ngày 12 tháng 7 năm 2012 của Hội đồng nhân dân tỉnh Kon Tum Về thông qua Quy hoạch tổng thể nông nghiệp, nông thôn tỉnh Kon Tum giai đoạn 2011-2020, định hướng đến năm 2025.</w:t>
      </w:r>
    </w:p>
    <w:p>
      <w:r>
        <w:t>8. Nghị quyết số 17/2012/NQ-HĐND ngày 12 tháng 7 năm 2012 của Hội đồng nhân dân tỉnh Kon Tum Về phương án đầu tư hạ tầng để phát triển quỹ đất khu đô thị phía Nam cầu Đắk Bla.</w:t>
      </w:r>
    </w:p>
    <w:p>
      <w:r>
        <w:t>9. Nghị quyết số 09/2013/NQ-HĐND ngày 04 tháng 7 năm 2013 của Hội đồng nhân dân tỉnh về thông qua Quy hoạch bảo vệ và phát triển rừng tỉnh Kon Tum giai đoạn 2011-2020.</w:t>
      </w:r>
    </w:p>
    <w:p>
      <w:r>
        <w:t>10. Nghị quyết số 09/2014/NQ-HĐND ngày 11 tháng 7 năm 2014 của Hội đồng nhân dân tỉnh Kon Tum Về sửa đổi Nghị quyết số 37/2011/NQ-HĐND ngày 05 tháng 12 năm 2011 của Hội đồng nhân dân tỉnh Kon Tum về việc phê duyệt Quy hoạch phát triển giáo dục và đào tạo tỉnh Kon Tum giai đoạn 2011-2020, định hướng đến năm 2025.</w:t>
      </w:r>
    </w:p>
    <w:p>
      <w:r>
        <w:t>11. Nghị quyết số 26/2014/NQ-HĐND ngày 11 tháng 12 năm 2014 của Hội đồng nhân dân tỉnh Kon Tum Về Quy hoạch thăm dò, khai thác, sử dụng khoáng sản trên địa bàn tỉnh Kon Tum đến năm 2020, tầm nhìn đến năm 2030.</w:t>
      </w:r>
    </w:p>
    <w:p>
      <w:r>
        <w:t>12. Nghị quyết số 56/2016/NQ-HĐND ngày 19 tháng 8 năm 2016 của Hội đồng nhân dân tỉnh Kon Tum Về Quy hoạch bảo tồn đa dạng sinh học trên địa bàn tỉnh Kon Tum đến năm 2020 và định hướng đến năm 2030.</w:t>
      </w:r>
    </w:p>
    <w:p>
      <w:r>
        <w:t>13. Nghị quyết số 57/2016/NQ-HĐND ngày 19 tháng 08 năm 2016 của Hội đồng nhân dân tỉnh Kon Tum Về Quy hoạch tổng thể phát triển giao thông vận tải tỉnh Kon Tum đến năm 2025, định hướng đến năm 2035.</w:t>
      </w:r>
    </w:p>
    <w:p>
      <w:r>
        <w:t>14. Nghị quyết số 58/2016/NQ-HĐND ngày 19 tháng 08 năm 2016 của Hội đồng nhân dân tỉnh Kon Tum Phát triển điện lực tỉnh Kon Tum giai đoạn 2016 - 2025, có xét đến năm 2035 (Hợp phần I: Quy hoạch phát triển hệ thống điện 110kV).</w:t>
      </w:r>
    </w:p>
    <w:p>
      <w:r>
        <w:t>15. Nghị quyết số 86/2016/NQ-HĐND ngày 09 tháng 12 năm 2016 của Hội đồng nhân dân tỉnh Kon Tum Sửa đổi Nghị quyết số 37/2011/NQ-HĐND ngày 05 tháng 12 năm 2011 của Hội đồng nhân dân tỉnh về việc phê duyệt Quy hoạch phát triển giáo dục và đào tạo tỉnh Kon Tum giai đoạn 2011-2020, định hướng đến năm 2025.</w:t>
      </w:r>
    </w:p>
    <w:p>
      <w:r>
        <w:t>16. Nghị quyết số 20/2017/NQ-HĐND ngày 21 tháng 07 năm 2017 của Hội đồng nhân dân tỉnh Kon Tum Thông qua Điều chỉnh cục bộ Quy hoạch tổng thể phát triển ngành Công thương tỉnh Kon Tum giai đoạn 2011- 2020, định hướng đến năm 2025.</w:t>
      </w:r>
    </w:p>
    <w:p>
      <w:r>
        <w:t>17. Nghị quyết số 13/2018/NQ-HĐND ngày 19 tháng 07 năm 2018 của Hội đồng nhân dân tỉnh Kon Tum Quy định mức hỗ trợ từ ngân sách nhà nước trong đầu tư xây dựng đối với dự án thuộc các Chương trình mục tiêu quốc gia giai đoạn 2016 - 2020 trên địa bàn tỉnh.</w:t>
      </w:r>
    </w:p>
    <w:p>
      <w:r>
        <w:t>18. Nghị quyết số 14/2018/NQ-HĐND ngày 19 tháng 07 năm 2018 của Hội đồng nhân dân tỉnh Kon Tum Về mục tiêu, nhiệm vụ và phân bổ nguồn vốn ngân sách Trung ương thực hiện các Chương trình mục tiêu quốc gia giai đoạn 2016-2020 trên địa bàn tỉnh Kon Tum.</w:t>
      </w:r>
    </w:p>
    <w:p>
      <w:r>
        <w:t>19. Nghị quyết số 41/2018/NQ-HĐND ngày 13 tháng 12 năm 2018 của Hội đồng nhân dân tỉnh Kon Tum Quy định mức chi thực hiện các nhiệm vụ của Chương trình mục tiêu ứng phó với biến đổi khí hậu và tăng trưởng xanh giai đoạn 2016 - 2020 trên địa bàn tỉnh Kon Tum.</w:t>
      </w:r>
    </w:p>
    <w:p>
      <w:r>
        <w:t>20. Nghị quyết số 60/2019/NQ-HĐND ngày 10 tháng 12 năm 2019 của Hội đồng nhân dân tỉnh Kon Tum Sửa đổi, bổ sung một số điều của Nghị quyết số 57/2016/NQ-HĐND ngày 19 tháng 8 năm 2016 của Hội đồng nhân dân tỉnh về Quy hoạch tổng thể phát triển giao thông vận tải tỉnh Kon Tum đến năm 2025, định hướng đến năm 2035.</w:t>
      </w:r>
    </w:p>
    <w:p>
      <w:r>
        <w:t>21. Nghị quyết số 74/2020/NQ-HĐND ngày 14 tháng 12 năm 2020 của Hội đồng nhân dân tỉnh Kon Tum Sửa đổi, bổ sung một số điều của Nghị quyết số 26/2014/NQ-HĐND ngày 11 tháng 12 năm 2014 của Hội đồng tỉnh Kon Tum về Quy hoạch thăm dò, khai thác, sử dụng khoáng sản trên địa bàn tỉnh Kon Tum đến năm 2020, tầm nhìn đến năm 2030.</w:t>
      </w:r>
    </w:p>
    <w:p>
      <w:r>
        <w:t>22. Nghị quyết số 78/2021/NQ-HĐND ngày 14 tháng 12 năm 2021 của Hội đồng nhân dân tỉnh Kon Tum Sửa đổi, bổ sung một số điều của Nghị quyết số 26/2014/NQ-HĐND ngày 11 tháng 12 năm 2014 của Hội đồng nhân dân tỉnh Kon Tum về Quy hoạch thăm dò, khai thác, sử dụng khoáng sản trên địa bàn tỉnh Kon Tum đến năm 2020, tầm nhìn đến năm 2030.</w:t>
      </w:r>
    </w:p>
    <w:p>
      <w:r>
        <w:t>23. Nghị quyết số 12/2023/NQ-HĐND ngày 25 tháng 4 năm 2023 của Hội đồng nhân dân tỉnh Kon Tum Sửa đổi, bổ sung điểm 3.1, khoản 3 Điều 1 Nghị quyết số 09/2013/NQ-HĐND ngày 04 tháng 7 năm 2013 của Hội đồng nhân dân tỉnh về thông qua Quy hoạch bảo vệ và phát triển rừng tỉnh Kon Tum giai đoạn 2011-2020.</w:t>
      </w:r>
    </w:p>
    <w:p>
      <w:r>
        <w:t>24. Nghị quyết số 16/2023/NQ-HĐND ngày 25 tháng 4 năm 2023 của Hội đồng nhân dân tỉnh Kon Tum Sửa đổi, bổ sung một số điều của Nghị quyết số 26/2014/NQ-HĐND ngày 11 tháng 12 năm 2014 của Hội đồng nhân dân tỉnh về Quy hoạch thăm dò, khai thác, sử dụng khoáng sản tỉnh Kon Tum đến năm 2020, tầm nhìn đến năm 2030  (đã được sửa đổi bổ sung tại Nghị quyết số 74/2020/NQ-HĐND ngày 14 tháng 12 năm 2020 và Nghị quyết số 78/2021/NQ-HĐND ngày 14 tháng 12 năm 2021 của Hội đồng nhân dân tỉnh Kon Tum).</w:t>
      </w:r>
    </w:p>
    <w:p>
      <w:r>
        <w:t>Điều 2. Bãi bỏ một phần nội dung trong các Nghị quyết</w:t>
      </w:r>
    </w:p>
    <w:p>
      <w:r>
        <w:t>1. Mục 4  "Tờ trình và phương án phụ thu vào giá điện"  của Nghị quyết khóa VII-Kỳ họp thứ 3, ngày 22 tháng 12 năm 1995 của Hội đồng nhân dân tỉnh Kon Tum.</w:t>
      </w:r>
    </w:p>
    <w:p>
      <w:r>
        <w:t>2. Mục 3  "Về vấn đề chỉnh trang nâng cấp đô thị thị xã Kon Tum"  của Nghị quyết số 20/2000/NQ-HĐND ngày 05 tháng 10 năm 2000 của Hội đồng nhân dân tỉnh Kon Tum</w:t>
      </w:r>
    </w:p>
    <w:p>
      <w:r>
        <w:t>3. Điểm a khoản 1 Điều 1 và Điều 2 của Nghị quyết số 43/2018/NQ-HĐND ngày 13 tháng 12 năm 2018 của Hội đồng nhân dân tỉnh Kon Tum quy định mức phân bổ kinh phí ngân sách Trung ương bổ sung có mục tiêu cho ngân sách tỉnh Kon Tum từ nguồn thu xử phạt vi phạm hành chính trong lĩnh vực an toàn giao thông giai đoạn 2019-2020 và quy định một số nội dung, mức chi đặc thù phục vụ công tác đảm bảo trật tự an toàn giao thông trên địa bàn tỉnh Kon Tum.</w:t>
      </w:r>
    </w:p>
    <w:p>
      <w:r>
        <w:t>Điều 3. Tổ chức thực hiện</w:t>
      </w:r>
    </w:p>
    <w:p>
      <w:r>
        <w:t>1. Giao Ủy ban nhân dân tỉnh tổ chức triển khai thực hiện.</w:t>
      </w:r>
    </w:p>
    <w:p>
      <w:r>
        <w:t>2. Giao Thường trực Hội đồng nhân dân tỉnh, các Ban của Hội đồng nhân dân tỉnh, các Tổ đại biểu Hội đồng nhân dân tỉnh và đại biểu Hội đồng nhân dân tỉnh giám sát việc thực hiện.</w:t>
      </w:r>
    </w:p>
    <w:p>
      <w:r>
        <w:t>Nghị quyết này đã được Hội đồng nhân dân tỉnh Kon Tum Khóa XII Kỳ họp thứ 8 thông qua ngày 06 tháng 12 năm 2024 và có hiệu lực từ ngày 19 tháng 12 năm 2024./.</w:t>
      </w:r>
    </w:p>
    <w:p>
      <w:r>
        <w:t>Nơi nhận:</w:t>
      </w:r>
    </w:p>
    <w:p>
      <w:r>
        <w:t>- Ủy ban Thường vụ Quốc hội;</w:t>
      </w:r>
    </w:p>
    <w:p>
      <w:r>
        <w:t>- Chính phủ;</w:t>
      </w:r>
    </w:p>
    <w:p>
      <w:r>
        <w:t>- Hội đồng dân tộc và các Ủy ban của Quốc hội;</w:t>
      </w:r>
    </w:p>
    <w:p>
      <w:r>
        <w:t>- Ban Công tác đại biểu của Ủy ban thường vụ Quốc hội;</w:t>
      </w:r>
    </w:p>
    <w:p>
      <w:r>
        <w:t>- Bộ Tư pháp  (Cục Kiểm tra văn bản QPPL);</w:t>
      </w:r>
    </w:p>
    <w:p>
      <w:r>
        <w:t>- Thường trực Tỉnh ủy;</w:t>
      </w:r>
    </w:p>
    <w:p>
      <w:r>
        <w:t>- Thường trực HĐND tỉnh;</w:t>
      </w:r>
    </w:p>
    <w:p>
      <w:r>
        <w:t>- Ủy ban nhân dân tỉnh;</w:t>
      </w:r>
    </w:p>
    <w:p>
      <w:r>
        <w:t>- Đoàn Đại biểu Quốc hội tỉnh;</w:t>
      </w:r>
    </w:p>
    <w:p>
      <w:r>
        <w:t>- Ủy ban Mặt trận Tổ quốc Việt Nam tỉnh;</w:t>
      </w:r>
    </w:p>
    <w:p>
      <w:r>
        <w:t>- Các Ban của HĐND tỉnh;</w:t>
      </w:r>
    </w:p>
    <w:p>
      <w:r>
        <w:t>- Đại biểu HĐND tỉnh;</w:t>
      </w:r>
    </w:p>
    <w:p>
      <w:r>
        <w:t>- Văn phòng Tỉnh ủy;</w:t>
      </w:r>
    </w:p>
    <w:p>
      <w:r>
        <w:t>- Văn phòng Đoàn ĐBQH và HĐND tỉnh;</w:t>
      </w:r>
    </w:p>
    <w:p>
      <w:r>
        <w:t>- Văn phòng UBND tỉnh;</w:t>
      </w:r>
    </w:p>
    <w:p>
      <w:r>
        <w:t>- Các sở, ban, ngành, đoàn thể của tỉnh;</w:t>
      </w:r>
    </w:p>
    <w:p>
      <w:r>
        <w:t>- Thường trực HĐND, UBND các huyện, thành phố;</w:t>
      </w:r>
    </w:p>
    <w:p>
      <w:r>
        <w:t>- Báo Kon Tum;</w:t>
      </w:r>
    </w:p>
    <w:p>
      <w:r>
        <w:t>- Đài PT-TH tỉnh;</w:t>
      </w:r>
    </w:p>
    <w:p>
      <w:r>
        <w:t>- Trung tâm Lưu trữ lịch sử tỉnh;</w:t>
      </w:r>
    </w:p>
    <w:p>
      <w:r>
        <w:t>- Cổng thông tin điện tử tỉnh;</w:t>
      </w:r>
    </w:p>
    <w:p>
      <w:r>
        <w:t>- Công báo tỉnh;</w:t>
      </w:r>
    </w:p>
    <w:p>
      <w:r>
        <w:t>- Lưu: VT, CTHĐ, TH.</w:t>
      </w:r>
    </w:p>
    <w:p>
      <w:r>
        <w:t>CHỦ TỊCH</w:t>
      </w:r>
    </w:p>
    <w:p>
      <w:r>
        <w:t>Dương Văn Trang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