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101/NQ-HĐND năm 2023 dự toán thu ngân sách nhà nước trên địa bàn, chi ngân sách địa phương năm 2024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101/NQ-HĐND</w:t>
      </w:r>
    </w:p>
    <w:p>
      <w:r>
        <w:t>Quảng Trị, ngày 07 tháng 12 năm 2023</w:t>
      </w:r>
    </w:p>
    <w:p>
      <w:r>
        <w:t>NGHỊ QUYẾT</w:t>
      </w:r>
    </w:p>
    <w:p>
      <w:r>
        <w:t>VỀ DỰ TOÁN THU NGÂN SÁCH NHÀ NƯỚC TRÊN ĐỊA BÀN, CHI NGÂN SÁCH ĐỊA PHƯƠNG NĂM 2024</w:t>
      </w:r>
    </w:p>
    <w:p>
      <w:r>
        <w:t>HỘI ĐỒNG NHÂN DÂN TỈNH QUẢNG TRỊ</w:t>
      </w:r>
    </w:p>
    <w:p>
      <w:r>
        <w:t>KHÓA VIII, KỲ HỌP THỨ 21</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Nghị quyết số 104/2023/QH15 ngày 10/11/2023 của Quốc hội về dự toán ngân sách nhà nước năm 2024;</w:t>
      </w:r>
    </w:p>
    <w:p>
      <w:r>
        <w:t>Căn cứ Nghị quyết số 105/2023/QH15 ngày 10/11/2023 của Quốc hội về phân bổ ngân sách trung ương năm 2024;</w:t>
      </w:r>
    </w:p>
    <w:p>
      <w:r>
        <w:t>Xét Báo cáo số 266/BC-UBND ngày 19/11/2023 của Ủy ban nhân dân tỉnh về tình hình thực hiện dự toán thu ngân sách nhà nước trên địa bàn, chi ngân sách địa phương năm 2023 và dự toán thu ngân sách nhà nước trên địa bàn, chi ngân sách địa phương năm 2024; Báo cáo thẩm tra của Ban Kinh tế - Ngân sách Hội đồng nhân dân tỉnh; ý kiến thảo luận của đại biểu Hội đồng nhân dân tỉnh tại kỳ họp.</w:t>
      </w:r>
    </w:p>
    <w:p>
      <w:r>
        <w:t>QUYẾT NGHỊ:</w:t>
      </w:r>
    </w:p>
    <w:p>
      <w:r>
        <w:t>Điều 1. Giao dự toán thu ngân sách nhà nước trên địa bàn, chi ngân sách địa phương năm 2024 tỉnh Quảng Trị với các chỉ tiêu chủ yếu sau:</w:t>
      </w:r>
    </w:p>
    <w:p>
      <w:r>
        <w:t>1. Tổng thu ngân sách nhà nước trên địa bàn</w:t>
      </w:r>
    </w:p>
    <w:p>
      <w:r>
        <w:t>3.901.000 triệu đồng</w:t>
      </w:r>
    </w:p>
    <w:p>
      <w:r>
        <w:t>Trong đó:</w:t>
      </w:r>
    </w:p>
    <w:p>
      <w:r>
        <w:t>- Thu nội địa</w:t>
      </w:r>
    </w:p>
    <w:p>
      <w:r>
        <w:t>2.951.000 triệu đồng</w:t>
      </w:r>
    </w:p>
    <w:p>
      <w:r>
        <w:t>- Thu từ hoạt động xuất nhập khẩu</w:t>
      </w:r>
    </w:p>
    <w:p>
      <w:r>
        <w:t>950.000 triệu đồng</w:t>
      </w:r>
    </w:p>
    <w:p>
      <w:r>
        <w:t>2. Thu ngân sách địa phương hưởng</w:t>
      </w:r>
    </w:p>
    <w:p>
      <w:r>
        <w:t>9.323.446 triệu đồng</w:t>
      </w:r>
    </w:p>
    <w:p>
      <w:r>
        <w:t>Trong đó:</w:t>
      </w:r>
    </w:p>
    <w:p>
      <w:r>
        <w:t>- Thu ngân sách địa phương hưởng theo phân cấp</w:t>
      </w:r>
    </w:p>
    <w:p>
      <w:r>
        <w:t>2.765.900 triệu đồng</w:t>
      </w:r>
    </w:p>
    <w:p>
      <w:r>
        <w:t>- Thu bổ sung từ ngân sách trung ương</w:t>
      </w:r>
    </w:p>
    <w:p>
      <w:r>
        <w:t>6.427.546 triệu đồng</w:t>
      </w:r>
    </w:p>
    <w:p>
      <w:r>
        <w:t>- Thu chuyển nguồn, kinh phí thực hiện nhiệm vụ, chính sách địa phương năm trước chuyển sang</w:t>
      </w:r>
    </w:p>
    <w:p>
      <w:r>
        <w:t>130.000 triệu đồng</w:t>
      </w:r>
    </w:p>
    <w:p>
      <w:r>
        <w:t>3. Tổng chi ngân sách địa phương</w:t>
      </w:r>
    </w:p>
    <w:p>
      <w:r>
        <w:t>9.376.646 triệu đồng</w:t>
      </w:r>
    </w:p>
    <w:p>
      <w:r>
        <w:t>4. Bội chi ngân sách địa phương</w:t>
      </w:r>
    </w:p>
    <w:p>
      <w:r>
        <w:t>53.200 triệu đồng</w:t>
      </w:r>
    </w:p>
    <w:p>
      <w:r>
        <w:t>5. Tổng mức vay ngân sách địa phương</w:t>
      </w:r>
    </w:p>
    <w:p>
      <w:r>
        <w:t>80.400 triệu đồng</w:t>
      </w:r>
    </w:p>
    <w:p>
      <w:r>
        <w:t>- Vay để bù đắp bội chi ngân sách địa phương</w:t>
      </w:r>
    </w:p>
    <w:p>
      <w:r>
        <w:t>53.200 triệu đồng</w:t>
      </w:r>
    </w:p>
    <w:p>
      <w:r>
        <w:t>- Vay để trả nợ gốc</w:t>
      </w:r>
    </w:p>
    <w:p>
      <w:r>
        <w:t>27.200 triệu đồng</w:t>
      </w:r>
    </w:p>
    <w:p>
      <w:r>
        <w:t>6. Trả nợ gốc các khoản vay của ngân sách địa phương</w:t>
      </w:r>
    </w:p>
    <w:p>
      <w:r>
        <w:t>27.200 triệu đồng</w:t>
      </w:r>
    </w:p>
    <w:p>
      <w:r>
        <w:t>- Từ nguồn vay trả nợ gốc</w:t>
      </w:r>
    </w:p>
    <w:p>
      <w:r>
        <w:t>27.200 triệu đồng</w:t>
      </w:r>
    </w:p>
    <w:p>
      <w:r>
        <w:t>(Chi tiết các biểu đính kèm theo quy định của Luật Ngân sách nhà nước)</w:t>
      </w:r>
    </w:p>
    <w:p>
      <w:r>
        <w:t>Điều 2. Tổ chức thực hiện</w:t>
      </w:r>
    </w:p>
    <w:p>
      <w:r>
        <w:t>1. Giao Ủy ban nhân dân tỉnh tổ chức triển khai thực hiện có hiệu quả dự toán thu ngân sách nhà nước trên địa bàn, chi ngân sách địa phương năm 2024.</w:t>
      </w:r>
    </w:p>
    <w:p>
      <w:r>
        <w:t>2. Thường trực Hội đồng nhân dân, các Ban Hội đồng nhân dân, Tổ đại biểu Hội đồng nhân dân và đại biểu Hội đồng nhân dân tỉnh phối hợp với Ban Thường trực Ủy ban Mặt trận Tổ quốc Việt Nam tỉnh giám sát thực hiện Nghị quyết.</w:t>
      </w:r>
    </w:p>
    <w:p>
      <w:r>
        <w:t>Nghị quyết này được Hội đồng nhân dân tỉnh Quảng Trị khóa VIII, Kỳ họp thứ 21 thông qua ngày 07 tháng 12 năm 2023 và có hiệu lực từ ngày thông qua./.</w:t>
      </w:r>
    </w:p>
    <w:p>
      <w:r>
        <w:t>Nơi nhận:</w:t>
      </w:r>
    </w:p>
    <w:p>
      <w:r>
        <w:t>- UBTVQH, Chính phủ;</w:t>
      </w:r>
    </w:p>
    <w:p>
      <w:r>
        <w:t>- Bộ Tài chính;</w:t>
      </w:r>
    </w:p>
    <w:p>
      <w:r>
        <w:t>- TTTU, TT HĐND, UBND, UBMTTQVN tỉnh;</w:t>
      </w:r>
    </w:p>
    <w:p>
      <w:r>
        <w:t>- Đoàn ĐBQH tỉnh;</w:t>
      </w:r>
    </w:p>
    <w:p>
      <w:r>
        <w:t>- Đại biểu HĐND tỉnh;</w:t>
      </w:r>
    </w:p>
    <w:p>
      <w:r>
        <w:t>- VP: Đoàn ĐBQH&amp;HĐND, UBND tỉnh;</w:t>
      </w:r>
    </w:p>
    <w:p>
      <w:r>
        <w:t>- Các sở, ban, ngành cấp tỉnh;</w:t>
      </w:r>
    </w:p>
    <w:p>
      <w:r>
        <w:t>- TT.HĐND, UBND các huyện, thị xã, thành phố;</w:t>
      </w:r>
    </w:p>
    <w:p>
      <w:r>
        <w:t>- Lưu: VT.</w:t>
      </w:r>
    </w:p>
    <w:p>
      <w:r>
        <w:t>CHỦ TỊCH</w:t>
      </w:r>
    </w:p>
    <w:p>
      <w:r>
        <w:t>Nguyễn Đăng Quang</w:t>
      </w:r>
    </w:p>
    <w:p>
      <w:r>
        <w:t>Biểu số 25</w:t>
      </w:r>
    </w:p>
    <w:p>
      <w:r>
        <w:t>CÂN ĐỐI NGÂN SÁCH ĐỊA PHƯƠNG NĂM 2024</w:t>
      </w:r>
    </w:p>
    <w:p>
      <w:r>
        <w:t>(Kèm theo Nghị quyết số: 101/NQ-HĐND ngày 07/12/2023 của Hội đồng nhân dân tỉnh)</w:t>
      </w:r>
    </w:p>
    <w:p>
      <w:r>
        <w:t>Đơn vị: Triệu đồng</w:t>
      </w:r>
    </w:p>
    <w:p>
      <w:r>
        <w:t>STT</w:t>
      </w:r>
    </w:p>
    <w:p>
      <w:r>
        <w:t>Nội dung</w:t>
      </w:r>
    </w:p>
    <w:p>
      <w:r>
        <w:t>Dự toán năm 2023</w:t>
      </w:r>
    </w:p>
    <w:p>
      <w:r>
        <w:t>Ước TH năm 2023</w:t>
      </w:r>
    </w:p>
    <w:p>
      <w:r>
        <w:t>Dự toán năm 2024</w:t>
      </w:r>
    </w:p>
    <w:p>
      <w:r>
        <w:t>So sánh (3)</w:t>
      </w:r>
    </w:p>
    <w:p>
      <w:r>
        <w:t>Tuyệt đối</w:t>
      </w:r>
    </w:p>
    <w:p>
      <w:r>
        <w:t>Tương đối (%)</w:t>
      </w:r>
    </w:p>
    <w:p>
      <w:r>
        <w:t>A</w:t>
      </w:r>
    </w:p>
    <w:p>
      <w:r>
        <w:t>B</w:t>
      </w:r>
    </w:p>
    <w:p>
      <w:r>
        <w:t>1</w:t>
      </w:r>
    </w:p>
    <w:p>
      <w:r>
        <w:t>2</w:t>
      </w:r>
    </w:p>
    <w:p>
      <w:r>
        <w:t>3</w:t>
      </w:r>
    </w:p>
    <w:p>
      <w:r>
        <w:t>4</w:t>
      </w:r>
    </w:p>
    <w:p>
      <w:r>
        <w:t>5</w:t>
      </w:r>
    </w:p>
    <w:p>
      <w:r>
        <w:t>A</w:t>
      </w:r>
    </w:p>
    <w:p>
      <w:r>
        <w:t>TỔNG NGUỒN THU NSĐP</w:t>
      </w:r>
    </w:p>
    <w:p>
      <w:r>
        <w:t>9,447,499</w:t>
      </w:r>
    </w:p>
    <w:p>
      <w:r>
        <w:t>13,917,313</w:t>
      </w:r>
    </w:p>
    <w:p>
      <w:r>
        <w:t>9,323,446</w:t>
      </w:r>
    </w:p>
    <w:p>
      <w:r>
        <w:t>-4,593,867</w:t>
      </w:r>
    </w:p>
    <w:p>
      <w:r>
        <w:t>67%</w:t>
      </w:r>
    </w:p>
    <w:p>
      <w:r>
        <w:t>I</w:t>
      </w:r>
    </w:p>
    <w:p>
      <w:r>
        <w:t>Thu NSĐP được hưởng theo phân cấp</w:t>
      </w:r>
    </w:p>
    <w:p>
      <w:r>
        <w:t>3,139,000</w:t>
      </w:r>
    </w:p>
    <w:p>
      <w:r>
        <w:t>2,468,618</w:t>
      </w:r>
    </w:p>
    <w:p>
      <w:r>
        <w:t>2,765,900</w:t>
      </w:r>
    </w:p>
    <w:p>
      <w:r>
        <w:t>297,282</w:t>
      </w:r>
    </w:p>
    <w:p>
      <w:r>
        <w:t>112%</w:t>
      </w:r>
    </w:p>
    <w:p>
      <w:r>
        <w:t>1</w:t>
      </w:r>
    </w:p>
    <w:p>
      <w:r>
        <w:t>Thu NSĐP hưởng 100%</w:t>
      </w:r>
    </w:p>
    <w:p>
      <w:r>
        <w:t>1,351,500</w:t>
      </w:r>
    </w:p>
    <w:p>
      <w:r>
        <w:t>902,223</w:t>
      </w:r>
    </w:p>
    <w:p>
      <w:r>
        <w:t>1,238,400</w:t>
      </w:r>
    </w:p>
    <w:p>
      <w:r>
        <w:t>336,177</w:t>
      </w:r>
    </w:p>
    <w:p>
      <w:r>
        <w:t>137%</w:t>
      </w:r>
    </w:p>
    <w:p>
      <w:r>
        <w:t>2</w:t>
      </w:r>
    </w:p>
    <w:p>
      <w:r>
        <w:t>Thu NSĐP hưởng từ các khoản thu phân chia</w:t>
      </w:r>
    </w:p>
    <w:p>
      <w:r>
        <w:t>1,787,500</w:t>
      </w:r>
    </w:p>
    <w:p>
      <w:r>
        <w:t>1,566,395</w:t>
      </w:r>
    </w:p>
    <w:p>
      <w:r>
        <w:t>1,527,500</w:t>
      </w:r>
    </w:p>
    <w:p>
      <w:r>
        <w:t>-38.895</w:t>
      </w:r>
    </w:p>
    <w:p>
      <w:r>
        <w:t>98%</w:t>
      </w:r>
    </w:p>
    <w:p>
      <w:r>
        <w:t>II</w:t>
      </w:r>
    </w:p>
    <w:p>
      <w:r>
        <w:t>Thu bổ sung từ ngân sách cấp trên</w:t>
      </w:r>
    </w:p>
    <w:p>
      <w:r>
        <w:t>6,212,499</w:t>
      </w:r>
    </w:p>
    <w:p>
      <w:r>
        <w:t>6,262,499</w:t>
      </w:r>
    </w:p>
    <w:p>
      <w:r>
        <w:t>6,427,546</w:t>
      </w:r>
    </w:p>
    <w:p>
      <w:r>
        <w:t>165,047</w:t>
      </w:r>
    </w:p>
    <w:p>
      <w:r>
        <w:t>103%</w:t>
      </w:r>
    </w:p>
    <w:p>
      <w:r>
        <w:t>1</w:t>
      </w:r>
    </w:p>
    <w:p>
      <w:r>
        <w:t>Thu bổ sung cân đối ngân sách</w:t>
      </w:r>
    </w:p>
    <w:p>
      <w:r>
        <w:t>3,966,551</w:t>
      </w:r>
    </w:p>
    <w:p>
      <w:r>
        <w:t>3,966,551</w:t>
      </w:r>
    </w:p>
    <w:p>
      <w:r>
        <w:t>4,552,078</w:t>
      </w:r>
    </w:p>
    <w:p>
      <w:r>
        <w:t>585,527</w:t>
      </w:r>
    </w:p>
    <w:p>
      <w:r>
        <w:t>115%</w:t>
      </w:r>
    </w:p>
    <w:p>
      <w:r>
        <w:t>2</w:t>
      </w:r>
    </w:p>
    <w:p>
      <w:r>
        <w:t>Bổ sung có mục tiêu</w:t>
      </w:r>
    </w:p>
    <w:p>
      <w:r>
        <w:t>2,245,948</w:t>
      </w:r>
    </w:p>
    <w:p>
      <w:r>
        <w:t>2,295,948</w:t>
      </w:r>
    </w:p>
    <w:p>
      <w:r>
        <w:t>1,875,468</w:t>
      </w:r>
    </w:p>
    <w:p>
      <w:r>
        <w:t>-420,480</w:t>
      </w:r>
    </w:p>
    <w:p>
      <w:r>
        <w:t>82%</w:t>
      </w:r>
    </w:p>
    <w:p>
      <w:r>
        <w:t>III</w:t>
      </w:r>
    </w:p>
    <w:p>
      <w:r>
        <w:t>Thu chuyển nguồn từ năm trước chuyển sang; kinh phí thực hiện nhiệm vụ, chế độ chính sách năm trước chuyển sang để tiếp tục thực hiện và cân đối dự toán năm sau</w:t>
      </w:r>
    </w:p>
    <w:p>
      <w:r>
        <w:t>96,000</w:t>
      </w:r>
    </w:p>
    <w:p>
      <w:r>
        <w:t>4,797,737</w:t>
      </w:r>
    </w:p>
    <w:p>
      <w:r>
        <w:t>130,000</w:t>
      </w:r>
    </w:p>
    <w:p>
      <w:r>
        <w:t>3%</w:t>
      </w:r>
    </w:p>
    <w:p>
      <w:r>
        <w:t>IV</w:t>
      </w:r>
    </w:p>
    <w:p>
      <w:r>
        <w:t>Các khoản thu đóng góp</w:t>
      </w:r>
    </w:p>
    <w:p>
      <w:r>
        <w:t>10,000</w:t>
      </w:r>
    </w:p>
    <w:p>
      <w:r>
        <w:t>-10,000</w:t>
      </w:r>
    </w:p>
    <w:p>
      <w:r>
        <w:t>V</w:t>
      </w:r>
    </w:p>
    <w:p>
      <w:r>
        <w:t>Thu kết dư ngân sách</w:t>
      </w:r>
    </w:p>
    <w:p>
      <w:r>
        <w:t>356,487</w:t>
      </w:r>
    </w:p>
    <w:p>
      <w:r>
        <w:t>VI</w:t>
      </w:r>
    </w:p>
    <w:p>
      <w:r>
        <w:t>Thu ngân sách cấp dưới nộp lên</w:t>
      </w:r>
    </w:p>
    <w:p>
      <w:r>
        <w:t>21,972</w:t>
      </w:r>
    </w:p>
    <w:p>
      <w:r>
        <w:t>-21,972</w:t>
      </w:r>
    </w:p>
    <w:p>
      <w:r>
        <w:t>B</w:t>
      </w:r>
    </w:p>
    <w:p>
      <w:r>
        <w:t>TỔNG CHI NSĐP</w:t>
      </w:r>
    </w:p>
    <w:p>
      <w:r>
        <w:t>9,520,199</w:t>
      </w:r>
    </w:p>
    <w:p>
      <w:r>
        <w:t>13,143,795</w:t>
      </w:r>
    </w:p>
    <w:p>
      <w:r>
        <w:t>9,376,646</w:t>
      </w:r>
    </w:p>
    <w:p>
      <w:r>
        <w:t>-143,553</w:t>
      </w:r>
    </w:p>
    <w:p>
      <w:r>
        <w:t>98%</w:t>
      </w:r>
    </w:p>
    <w:p>
      <w:r>
        <w:t>I</w:t>
      </w:r>
    </w:p>
    <w:p>
      <w:r>
        <w:t>Tổng chi cân đối NSĐP</w:t>
      </w:r>
    </w:p>
    <w:p>
      <w:r>
        <w:t>7,105,288</w:t>
      </w:r>
    </w:p>
    <w:p>
      <w:r>
        <w:t>7,505,979</w:t>
      </w:r>
    </w:p>
    <w:p>
      <w:r>
        <w:t>7,601,606</w:t>
      </w:r>
    </w:p>
    <w:p>
      <w:r>
        <w:t>496,318</w:t>
      </w:r>
    </w:p>
    <w:p>
      <w:r>
        <w:t>107%</w:t>
      </w:r>
    </w:p>
    <w:p>
      <w:r>
        <w:t>1</w:t>
      </w:r>
    </w:p>
    <w:p>
      <w:r>
        <w:t>Chi đầu tư phát triển</w:t>
      </w:r>
    </w:p>
    <w:p>
      <w:r>
        <w:t>1,394,012</w:t>
      </w:r>
    </w:p>
    <w:p>
      <w:r>
        <w:t>1,544,080</w:t>
      </w:r>
    </w:p>
    <w:p>
      <w:r>
        <w:t>1,389,512</w:t>
      </w:r>
    </w:p>
    <w:p>
      <w:r>
        <w:t>-4,500</w:t>
      </w:r>
    </w:p>
    <w:p>
      <w:r>
        <w:t>100%</w:t>
      </w:r>
    </w:p>
    <w:p>
      <w:r>
        <w:t>2</w:t>
      </w:r>
    </w:p>
    <w:p>
      <w:r>
        <w:t>Chi thường xuyên</w:t>
      </w:r>
    </w:p>
    <w:p>
      <w:r>
        <w:t>5,443,502</w:t>
      </w:r>
    </w:p>
    <w:p>
      <w:r>
        <w:t>5,957,155</w:t>
      </w:r>
    </w:p>
    <w:p>
      <w:r>
        <w:t>6,028,147</w:t>
      </w:r>
    </w:p>
    <w:p>
      <w:r>
        <w:t>584,645</w:t>
      </w:r>
    </w:p>
    <w:p>
      <w:r>
        <w:t>111%</w:t>
      </w:r>
    </w:p>
    <w:p>
      <w:r>
        <w:t>3</w:t>
      </w:r>
    </w:p>
    <w:p>
      <w:r>
        <w:t>Chi trả nợ lãi các khoản do chính quyền địa phương vay</w:t>
      </w:r>
    </w:p>
    <w:p>
      <w:r>
        <w:t>5,176</w:t>
      </w:r>
    </w:p>
    <w:p>
      <w:r>
        <w:t>3,744</w:t>
      </w:r>
    </w:p>
    <w:p>
      <w:r>
        <w:t>5,500</w:t>
      </w:r>
    </w:p>
    <w:p>
      <w:r>
        <w:t>324</w:t>
      </w:r>
    </w:p>
    <w:p>
      <w:r>
        <w:t>106%</w:t>
      </w:r>
    </w:p>
    <w:p>
      <w:r>
        <w:t>4</w:t>
      </w:r>
    </w:p>
    <w:p>
      <w:r>
        <w:t>Chi bổ sung quỹ dự trữ tài chính</w:t>
      </w:r>
    </w:p>
    <w:p>
      <w:r>
        <w:t>1,000</w:t>
      </w:r>
    </w:p>
    <w:p>
      <w:r>
        <w:t>1,000</w:t>
      </w:r>
    </w:p>
    <w:p>
      <w:r>
        <w:t>1,000</w:t>
      </w:r>
    </w:p>
    <w:p>
      <w:r>
        <w:t>100%</w:t>
      </w:r>
    </w:p>
    <w:p>
      <w:r>
        <w:t>5</w:t>
      </w:r>
    </w:p>
    <w:p>
      <w:r>
        <w:t>Dự phòng ngân sách</w:t>
      </w:r>
    </w:p>
    <w:p>
      <w:r>
        <w:t>163,111</w:t>
      </w:r>
    </w:p>
    <w:p>
      <w:r>
        <w:t>152,216</w:t>
      </w:r>
    </w:p>
    <w:p>
      <w:r>
        <w:t>-10,895</w:t>
      </w:r>
    </w:p>
    <w:p>
      <w:r>
        <w:t>93%</w:t>
      </w:r>
    </w:p>
    <w:p>
      <w:r>
        <w:t>6</w:t>
      </w:r>
    </w:p>
    <w:p>
      <w:r>
        <w:t>Nguồn thực hiện cải cách chính sách tiền lương</w:t>
      </w:r>
    </w:p>
    <w:p>
      <w:r>
        <w:t>98,487</w:t>
      </w:r>
    </w:p>
    <w:p>
      <w:r>
        <w:t>25,231</w:t>
      </w:r>
    </w:p>
    <w:p>
      <w:r>
        <w:t>-73,256</w:t>
      </w:r>
    </w:p>
    <w:p>
      <w:r>
        <w:t>26%</w:t>
      </w:r>
    </w:p>
    <w:p>
      <w:r>
        <w:t>II</w:t>
      </w:r>
    </w:p>
    <w:p>
      <w:r>
        <w:t>Chi từ nguồn NSTW thực hiện các chương trình mục tiêu, chế độ, chính sách, nhiệm vụ</w:t>
      </w:r>
    </w:p>
    <w:p>
      <w:r>
        <w:t>2,245,948</w:t>
      </w:r>
    </w:p>
    <w:p>
      <w:r>
        <w:t>2,604,296</w:t>
      </w:r>
    </w:p>
    <w:p>
      <w:r>
        <w:t>1,570,368</w:t>
      </w:r>
    </w:p>
    <w:p>
      <w:r>
        <w:t>-675,580</w:t>
      </w:r>
    </w:p>
    <w:p>
      <w:r>
        <w:t>70%</w:t>
      </w:r>
    </w:p>
    <w:p>
      <w:r>
        <w:t>1</w:t>
      </w:r>
    </w:p>
    <w:p>
      <w:r>
        <w:t>Chi các chương trình mục tiêu quốc gia</w:t>
      </w:r>
    </w:p>
    <w:p>
      <w:r>
        <w:t>749,151</w:t>
      </w:r>
    </w:p>
    <w:p>
      <w:r>
        <w:t>306,812</w:t>
      </w:r>
    </w:p>
    <w:p>
      <w:r>
        <w:t>731,188</w:t>
      </w:r>
    </w:p>
    <w:p>
      <w:r>
        <w:t>-17,963</w:t>
      </w:r>
    </w:p>
    <w:p>
      <w:r>
        <w:t>2</w:t>
      </w:r>
    </w:p>
    <w:p>
      <w:r>
        <w:t>Chi các chương trình mục tiêu, nhiệm vụ</w:t>
      </w:r>
    </w:p>
    <w:p>
      <w:r>
        <w:t>1,496,797</w:t>
      </w:r>
    </w:p>
    <w:p>
      <w:r>
        <w:t>2,297,484</w:t>
      </w:r>
    </w:p>
    <w:p>
      <w:r>
        <w:t>839,180</w:t>
      </w:r>
    </w:p>
    <w:p>
      <w:r>
        <w:t>-657,617</w:t>
      </w:r>
    </w:p>
    <w:p>
      <w:r>
        <w:t>56%</w:t>
      </w:r>
    </w:p>
    <w:p>
      <w:r>
        <w:t>III</w:t>
      </w:r>
    </w:p>
    <w:p>
      <w:r>
        <w:t>Chi chuyển nguồn</w:t>
      </w:r>
    </w:p>
    <w:p>
      <w:r>
        <w:t>2,768,045</w:t>
      </w:r>
    </w:p>
    <w:p>
      <w:r>
        <w:t>III</w:t>
      </w:r>
    </w:p>
    <w:p>
      <w:r>
        <w:t>Chi từ nguồn bổ sung có mục tiêu từ ngân sách tính cho ngân sách huyện</w:t>
      </w:r>
    </w:p>
    <w:p>
      <w:r>
        <w:t>168,963</w:t>
      </w:r>
    </w:p>
    <w:p>
      <w:r>
        <w:t>168,963</w:t>
      </w:r>
    </w:p>
    <w:p>
      <w:r>
        <w:t>204,672</w:t>
      </w:r>
    </w:p>
    <w:p>
      <w:r>
        <w:t>35,709</w:t>
      </w:r>
    </w:p>
    <w:p>
      <w:r>
        <w:t>121%</w:t>
      </w:r>
    </w:p>
    <w:p>
      <w:r>
        <w:t>IV</w:t>
      </w:r>
    </w:p>
    <w:p>
      <w:r>
        <w:t>Chi nộp trả ngân sách cấp trên</w:t>
      </w:r>
    </w:p>
    <w:p>
      <w:r>
        <w:t>96,511</w:t>
      </w:r>
    </w:p>
    <w:p>
      <w:r>
        <w:t>C</w:t>
      </w:r>
    </w:p>
    <w:p>
      <w:r>
        <w:t>BỘI CHI NSĐP (+)/BỘI THU NSĐP (-)</w:t>
      </w:r>
    </w:p>
    <w:p>
      <w:r>
        <w:t>72,700</w:t>
      </w:r>
    </w:p>
    <w:p>
      <w:r>
        <w:t>-773,519</w:t>
      </w:r>
    </w:p>
    <w:p>
      <w:r>
        <w:t>53,200</w:t>
      </w:r>
    </w:p>
    <w:p>
      <w:r>
        <w:t>-19,500</w:t>
      </w:r>
    </w:p>
    <w:p>
      <w:r>
        <w:t>73%</w:t>
      </w:r>
    </w:p>
    <w:p>
      <w:r>
        <w:t>D</w:t>
      </w:r>
    </w:p>
    <w:p>
      <w:r>
        <w:t>CHI TRẢ NỢ GỐC CỦA NSĐP</w:t>
      </w:r>
    </w:p>
    <w:p>
      <w:r>
        <w:t>13,400</w:t>
      </w:r>
    </w:p>
    <w:p>
      <w:r>
        <w:t>13,400</w:t>
      </w:r>
    </w:p>
    <w:p>
      <w:r>
        <w:t>27,200</w:t>
      </w:r>
    </w:p>
    <w:p>
      <w:r>
        <w:t>13,800</w:t>
      </w:r>
    </w:p>
    <w:p>
      <w:r>
        <w:t>203%</w:t>
      </w:r>
    </w:p>
    <w:p>
      <w:r>
        <w:t>1</w:t>
      </w:r>
    </w:p>
    <w:p>
      <w:r>
        <w:t>Từ nguồn vay để trả nợ gốc</w:t>
      </w:r>
    </w:p>
    <w:p>
      <w:r>
        <w:t>13,400</w:t>
      </w:r>
    </w:p>
    <w:p>
      <w:r>
        <w:t>13,400</w:t>
      </w:r>
    </w:p>
    <w:p>
      <w:r>
        <w:t>27,200</w:t>
      </w:r>
    </w:p>
    <w:p>
      <w:r>
        <w:t>13,800</w:t>
      </w:r>
    </w:p>
    <w:p>
      <w:r>
        <w:t>203%</w:t>
      </w:r>
    </w:p>
    <w:p>
      <w:r>
        <w:t>2</w:t>
      </w:r>
    </w:p>
    <w:p>
      <w:r>
        <w:t>Từ nguồn tiết kiệm chi, kết dư ngân sách cấp tỉnh</w:t>
      </w:r>
    </w:p>
    <w:p>
      <w:r>
        <w:t>E</w:t>
      </w:r>
    </w:p>
    <w:p>
      <w:r>
        <w:t>TỔNG MỨC VAY CỦA NSĐP</w:t>
      </w:r>
    </w:p>
    <w:p>
      <w:r>
        <w:t>86,100</w:t>
      </w:r>
    </w:p>
    <w:p>
      <w:r>
        <w:t>86,100</w:t>
      </w:r>
    </w:p>
    <w:p>
      <w:r>
        <w:t>80,400</w:t>
      </w:r>
    </w:p>
    <w:p>
      <w:r>
        <w:t>-5,700</w:t>
      </w:r>
    </w:p>
    <w:p>
      <w:r>
        <w:t>93%</w:t>
      </w:r>
    </w:p>
    <w:p>
      <w:r>
        <w:t>1</w:t>
      </w:r>
    </w:p>
    <w:p>
      <w:r>
        <w:t>Vay để bù đắp bội chi</w:t>
      </w:r>
    </w:p>
    <w:p>
      <w:r>
        <w:t>72,700</w:t>
      </w:r>
    </w:p>
    <w:p>
      <w:r>
        <w:t>72,700</w:t>
      </w:r>
    </w:p>
    <w:p>
      <w:r>
        <w:t>53,200</w:t>
      </w:r>
    </w:p>
    <w:p>
      <w:r>
        <w:t>-19,500</w:t>
      </w:r>
    </w:p>
    <w:p>
      <w:r>
        <w:t>73%</w:t>
      </w:r>
    </w:p>
    <w:p>
      <w:r>
        <w:t>2</w:t>
      </w:r>
    </w:p>
    <w:p>
      <w:r>
        <w:t>Vay để trả nợ gốc</w:t>
      </w:r>
    </w:p>
    <w:p>
      <w:r>
        <w:t>13,400</w:t>
      </w:r>
    </w:p>
    <w:p>
      <w:r>
        <w:t>13,400</w:t>
      </w:r>
    </w:p>
    <w:p>
      <w:r>
        <w:t>27,200</w:t>
      </w:r>
    </w:p>
    <w:p>
      <w:r>
        <w:t>13,800</w:t>
      </w:r>
    </w:p>
    <w:p>
      <w:r>
        <w:t>203%</w:t>
      </w:r>
    </w:p>
    <w:p>
      <w:r>
        <w:t>Biểu số 26</w:t>
      </w:r>
    </w:p>
    <w:p>
      <w:r>
        <w:t>DỰ TOÁN THU NGÂN SÁCH NHÀ NƯỚC THEO LĨNH VỰC NĂM 2024</w:t>
      </w:r>
    </w:p>
    <w:p>
      <w:r>
        <w:t>(Kèm theo Nghị quyết số: 101/NQ-HĐND ngày 07/12/2023 của Hội đồng nhân dân tỉnh)</w:t>
      </w:r>
    </w:p>
    <w:p>
      <w:r>
        <w:t>Đơn vị: Triệu đồng</w:t>
      </w:r>
    </w:p>
    <w:p>
      <w:r>
        <w:t>STT</w:t>
      </w:r>
    </w:p>
    <w:p>
      <w:r>
        <w:t>Nội dung</w:t>
      </w:r>
    </w:p>
    <w:p>
      <w:r>
        <w:t>Dự toán TW NĂM 2023</w:t>
      </w:r>
    </w:p>
    <w:p>
      <w:r>
        <w:t>Dự toán ĐP năm 2023</w:t>
      </w:r>
    </w:p>
    <w:p>
      <w:r>
        <w:t>Ước TH năm 2023</w:t>
      </w:r>
    </w:p>
    <w:p>
      <w:r>
        <w:t>Dự toán TW năm 2024</w:t>
      </w:r>
    </w:p>
    <w:p>
      <w:r>
        <w:t>Dự toán ĐP năm 2024</w:t>
      </w:r>
    </w:p>
    <w:p>
      <w:r>
        <w:t>Tỷ lệ (%) DTĐP 2024/ƯTH 2023</w:t>
      </w:r>
    </w:p>
    <w:p>
      <w:r>
        <w:t>Tỷ lệ (%) DTĐP 2024/DTTW 2024</w:t>
      </w:r>
    </w:p>
    <w:p>
      <w:r>
        <w:t>Tỷ lệ (%) DTĐP 2024/DTĐP 2023</w:t>
      </w:r>
    </w:p>
    <w:p>
      <w:r>
        <w:t>Tổng thu NSNN</w:t>
      </w:r>
    </w:p>
    <w:p>
      <w:r>
        <w:t>Thu NSĐP</w:t>
      </w:r>
    </w:p>
    <w:p>
      <w:r>
        <w:t>Tổng thu NSNN</w:t>
      </w:r>
    </w:p>
    <w:p>
      <w:r>
        <w:t>Thu NSĐP</w:t>
      </w:r>
    </w:p>
    <w:p>
      <w:r>
        <w:t>Tổng thu NSNN</w:t>
      </w:r>
    </w:p>
    <w:p>
      <w:r>
        <w:t>Thu NSĐP</w:t>
      </w:r>
    </w:p>
    <w:p>
      <w:r>
        <w:t>Tổng thu NSNN</w:t>
      </w:r>
    </w:p>
    <w:p>
      <w:r>
        <w:t>Thu NSĐP</w:t>
      </w:r>
    </w:p>
    <w:p>
      <w:r>
        <w:t>Tổng thu NSNN</w:t>
      </w:r>
    </w:p>
    <w:p>
      <w:r>
        <w:t>Thu NSĐP</w:t>
      </w:r>
    </w:p>
    <w:p>
      <w:r>
        <w:t>Tổng thu NSNN</w:t>
      </w:r>
    </w:p>
    <w:p>
      <w:r>
        <w:t>Thu NSĐP</w:t>
      </w:r>
    </w:p>
    <w:p>
      <w:r>
        <w:t>Tổng thu NSNN</w:t>
      </w:r>
    </w:p>
    <w:p>
      <w:r>
        <w:t>Thu NSĐP</w:t>
      </w:r>
    </w:p>
    <w:p>
      <w:r>
        <w:t>Tổng thu NSNN</w:t>
      </w:r>
    </w:p>
    <w:p>
      <w:r>
        <w:t>Thu NSĐP</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THU NSNN TRÊN ĐỊA BÀN</w:t>
      </w:r>
    </w:p>
    <w:p>
      <w:r>
        <w:t>3,977,000</w:t>
      </w:r>
    </w:p>
    <w:p>
      <w:r>
        <w:t>3,066,000</w:t>
      </w:r>
    </w:p>
    <w:p>
      <w:r>
        <w:t>4,050,000</w:t>
      </w:r>
    </w:p>
    <w:p>
      <w:r>
        <w:t>3,139,000</w:t>
      </w:r>
    </w:p>
    <w:p>
      <w:r>
        <w:t>3,800,000</w:t>
      </w:r>
    </w:p>
    <w:p>
      <w:r>
        <w:t>2,478,618</w:t>
      </w:r>
    </w:p>
    <w:p>
      <w:r>
        <w:t>3,896,000</w:t>
      </w:r>
    </w:p>
    <w:p>
      <w:r>
        <w:t>2,760,900</w:t>
      </w:r>
    </w:p>
    <w:p>
      <w:r>
        <w:t>3,901,000</w:t>
      </w:r>
    </w:p>
    <w:p>
      <w:r>
        <w:t>2,765,900</w:t>
      </w:r>
    </w:p>
    <w:p>
      <w:r>
        <w:t>103%</w:t>
      </w:r>
    </w:p>
    <w:p>
      <w:r>
        <w:t>112%</w:t>
      </w:r>
    </w:p>
    <w:p>
      <w:r>
        <w:t>100%</w:t>
      </w:r>
    </w:p>
    <w:p>
      <w:r>
        <w:t>100%</w:t>
      </w:r>
    </w:p>
    <w:p>
      <w:r>
        <w:t>96%</w:t>
      </w:r>
    </w:p>
    <w:p>
      <w:r>
        <w:t>88%</w:t>
      </w:r>
    </w:p>
    <w:p>
      <w:r>
        <w:t>1</w:t>
      </w:r>
    </w:p>
    <w:p>
      <w:r>
        <w:t>THU NỘI ĐỊA</w:t>
      </w:r>
    </w:p>
    <w:p>
      <w:r>
        <w:t>3,327,000</w:t>
      </w:r>
    </w:p>
    <w:p>
      <w:r>
        <w:t>3,066,000</w:t>
      </w:r>
    </w:p>
    <w:p>
      <w:r>
        <w:t>3,400,000</w:t>
      </w:r>
    </w:p>
    <w:p>
      <w:r>
        <w:t>3,139,000</w:t>
      </w:r>
    </w:p>
    <w:p>
      <w:r>
        <w:t>2,690,000</w:t>
      </w:r>
    </w:p>
    <w:p>
      <w:r>
        <w:t>2,468,618</w:t>
      </w:r>
    </w:p>
    <w:p>
      <w:r>
        <w:t>2,946,000</w:t>
      </w:r>
    </w:p>
    <w:p>
      <w:r>
        <w:t>2,760,900</w:t>
      </w:r>
    </w:p>
    <w:p>
      <w:r>
        <w:t>2,951,000</w:t>
      </w:r>
    </w:p>
    <w:p>
      <w:r>
        <w:t>2,765,900</w:t>
      </w:r>
    </w:p>
    <w:p>
      <w:r>
        <w:t>110%</w:t>
      </w:r>
    </w:p>
    <w:p>
      <w:r>
        <w:t>112%</w:t>
      </w:r>
    </w:p>
    <w:p>
      <w:r>
        <w:t>100%</w:t>
      </w:r>
    </w:p>
    <w:p>
      <w:r>
        <w:t>100%</w:t>
      </w:r>
    </w:p>
    <w:p>
      <w:r>
        <w:t>87%</w:t>
      </w:r>
    </w:p>
    <w:p>
      <w:r>
        <w:t>88%</w:t>
      </w:r>
    </w:p>
    <w:p>
      <w:r>
        <w:t>Trong đó: - Thu nội địa trừ thu tiền sử dụng đất, thu từ hoạt động xổ số kiến thiết</w:t>
      </w:r>
    </w:p>
    <w:p>
      <w:r>
        <w:t>2,487,000</w:t>
      </w:r>
    </w:p>
    <w:p>
      <w:r>
        <w:t>2,226,000</w:t>
      </w:r>
    </w:p>
    <w:p>
      <w:r>
        <w:t>2,560,000</w:t>
      </w:r>
    </w:p>
    <w:p>
      <w:r>
        <w:t>2,299,000</w:t>
      </w:r>
    </w:p>
    <w:p>
      <w:r>
        <w:t>2,317,000</w:t>
      </w:r>
    </w:p>
    <w:p>
      <w:r>
        <w:t>2,095,618</w:t>
      </w:r>
    </w:p>
    <w:p>
      <w:r>
        <w:t>2,106,000</w:t>
      </w:r>
    </w:p>
    <w:p>
      <w:r>
        <w:t>1,920,900</w:t>
      </w:r>
    </w:p>
    <w:p>
      <w:r>
        <w:t>2,106,000</w:t>
      </w:r>
    </w:p>
    <w:p>
      <w:r>
        <w:t>1,920,900</w:t>
      </w:r>
    </w:p>
    <w:p>
      <w:r>
        <w:t>90.9%</w:t>
      </w:r>
    </w:p>
    <w:p>
      <w:r>
        <w:t>91.7%</w:t>
      </w:r>
    </w:p>
    <w:p>
      <w:r>
        <w:t>100%</w:t>
      </w:r>
    </w:p>
    <w:p>
      <w:r>
        <w:t>100%</w:t>
      </w:r>
    </w:p>
    <w:p>
      <w:r>
        <w:t>82%</w:t>
      </w:r>
    </w:p>
    <w:p>
      <w:r>
        <w:t>84%</w:t>
      </w:r>
    </w:p>
    <w:p>
      <w:r>
        <w:t>- Thu nội địa trừ thu tiền sử dụng đất, thu từ hoạt động xổ số kiến thiết, thu hồi vốn, thu cổ tức, lợi nhuận sau thuế</w:t>
      </w:r>
    </w:p>
    <w:p>
      <w:r>
        <w:t>2,479,000</w:t>
      </w:r>
    </w:p>
    <w:p>
      <w:r>
        <w:t>2,218,000</w:t>
      </w:r>
    </w:p>
    <w:p>
      <w:r>
        <w:t>2,552,000</w:t>
      </w:r>
    </w:p>
    <w:p>
      <w:r>
        <w:t>2,291,000</w:t>
      </w:r>
    </w:p>
    <w:p>
      <w:r>
        <w:t>2,306,049</w:t>
      </w:r>
    </w:p>
    <w:p>
      <w:r>
        <w:t>2,084,667</w:t>
      </w:r>
    </w:p>
    <w:p>
      <w:r>
        <w:t>2,100,000</w:t>
      </w:r>
    </w:p>
    <w:p>
      <w:r>
        <w:t>1,914,900</w:t>
      </w:r>
    </w:p>
    <w:p>
      <w:r>
        <w:t>2,100,000</w:t>
      </w:r>
    </w:p>
    <w:p>
      <w:r>
        <w:t>1,914,900</w:t>
      </w:r>
    </w:p>
    <w:p>
      <w:r>
        <w:t>1</w:t>
      </w:r>
    </w:p>
    <w:p>
      <w:r>
        <w:t>Thu từ khu vực DNNN do trung ương quản lý</w:t>
      </w:r>
    </w:p>
    <w:p>
      <w:r>
        <w:t>235,000</w:t>
      </w:r>
    </w:p>
    <w:p>
      <w:r>
        <w:t>235,000</w:t>
      </w:r>
    </w:p>
    <w:p>
      <w:r>
        <w:t>240,000</w:t>
      </w:r>
    </w:p>
    <w:p>
      <w:r>
        <w:t>240,000</w:t>
      </w:r>
    </w:p>
    <w:p>
      <w:r>
        <w:t>225,000</w:t>
      </w:r>
    </w:p>
    <w:p>
      <w:r>
        <w:t>225,000</w:t>
      </w:r>
    </w:p>
    <w:p>
      <w:r>
        <w:t>230,000</w:t>
      </w:r>
    </w:p>
    <w:p>
      <w:r>
        <w:t>230,000</w:t>
      </w:r>
    </w:p>
    <w:p>
      <w:r>
        <w:t>230,000</w:t>
      </w:r>
    </w:p>
    <w:p>
      <w:r>
        <w:t>230,000</w:t>
      </w:r>
    </w:p>
    <w:p>
      <w:r>
        <w:t>102%</w:t>
      </w:r>
    </w:p>
    <w:p>
      <w:r>
        <w:t>102%</w:t>
      </w:r>
    </w:p>
    <w:p>
      <w:r>
        <w:t>100%</w:t>
      </w:r>
    </w:p>
    <w:p>
      <w:r>
        <w:t>100%</w:t>
      </w:r>
    </w:p>
    <w:p>
      <w:r>
        <w:t>96%</w:t>
      </w:r>
    </w:p>
    <w:p>
      <w:r>
        <w:t>96%</w:t>
      </w:r>
    </w:p>
    <w:p>
      <w:r>
        <w:t>- Thuế giá trị gia tăng</w:t>
      </w:r>
    </w:p>
    <w:p>
      <w:r>
        <w:t>185,000</w:t>
      </w:r>
    </w:p>
    <w:p>
      <w:r>
        <w:t>185,000</w:t>
      </w:r>
    </w:p>
    <w:p>
      <w:r>
        <w:t>190,000</w:t>
      </w:r>
    </w:p>
    <w:p>
      <w:r>
        <w:t>190,000</w:t>
      </w:r>
    </w:p>
    <w:p>
      <w:r>
        <w:t>172,500</w:t>
      </w:r>
    </w:p>
    <w:p>
      <w:r>
        <w:t>172,500</w:t>
      </w:r>
    </w:p>
    <w:p>
      <w:r>
        <w:t>185,000</w:t>
      </w:r>
    </w:p>
    <w:p>
      <w:r>
        <w:t>185,000</w:t>
      </w:r>
    </w:p>
    <w:p>
      <w:r>
        <w:t>185,000</w:t>
      </w:r>
    </w:p>
    <w:p>
      <w:r>
        <w:t>185,000</w:t>
      </w:r>
    </w:p>
    <w:p>
      <w:r>
        <w:t>107%</w:t>
      </w:r>
    </w:p>
    <w:p>
      <w:r>
        <w:t>107%</w:t>
      </w:r>
    </w:p>
    <w:p>
      <w:r>
        <w:t>100%</w:t>
      </w:r>
    </w:p>
    <w:p>
      <w:r>
        <w:t>100%</w:t>
      </w:r>
    </w:p>
    <w:p>
      <w:r>
        <w:t>97%</w:t>
      </w:r>
    </w:p>
    <w:p>
      <w:r>
        <w:t>97%</w:t>
      </w:r>
    </w:p>
    <w:p>
      <w:r>
        <w:t>- Thuế thu nhập doanh nghiệp</w:t>
      </w:r>
    </w:p>
    <w:p>
      <w:r>
        <w:t>25,000</w:t>
      </w:r>
    </w:p>
    <w:p>
      <w:r>
        <w:t>25,000</w:t>
      </w:r>
    </w:p>
    <w:p>
      <w:r>
        <w:t>25,000</w:t>
      </w:r>
    </w:p>
    <w:p>
      <w:r>
        <w:t>25,000</w:t>
      </w:r>
    </w:p>
    <w:p>
      <w:r>
        <w:t>18,214</w:t>
      </w:r>
    </w:p>
    <w:p>
      <w:r>
        <w:t>18,214</w:t>
      </w:r>
    </w:p>
    <w:p>
      <w:r>
        <w:t>25,000</w:t>
      </w:r>
    </w:p>
    <w:p>
      <w:r>
        <w:t>25,000</w:t>
      </w:r>
    </w:p>
    <w:p>
      <w:r>
        <w:t>25,000</w:t>
      </w:r>
    </w:p>
    <w:p>
      <w:r>
        <w:t>25,000</w:t>
      </w:r>
    </w:p>
    <w:p>
      <w:r>
        <w:t>137%</w:t>
      </w:r>
    </w:p>
    <w:p>
      <w:r>
        <w:t>137%</w:t>
      </w:r>
    </w:p>
    <w:p>
      <w:r>
        <w:t>100%</w:t>
      </w:r>
    </w:p>
    <w:p>
      <w:r>
        <w:t>100%</w:t>
      </w:r>
    </w:p>
    <w:p>
      <w:r>
        <w:t>100%</w:t>
      </w:r>
    </w:p>
    <w:p>
      <w:r>
        <w:t>100%</w:t>
      </w:r>
    </w:p>
    <w:p>
      <w:r>
        <w:t>- Thuế tài nguyên</w:t>
      </w:r>
    </w:p>
    <w:p>
      <w:r>
        <w:t>25,000</w:t>
      </w:r>
    </w:p>
    <w:p>
      <w:r>
        <w:t>25,000</w:t>
      </w:r>
    </w:p>
    <w:p>
      <w:r>
        <w:t>25,000</w:t>
      </w:r>
    </w:p>
    <w:p>
      <w:r>
        <w:t>25,000</w:t>
      </w:r>
    </w:p>
    <w:p>
      <w:r>
        <w:t>34,286</w:t>
      </w:r>
    </w:p>
    <w:p>
      <w:r>
        <w:t>34,286</w:t>
      </w:r>
    </w:p>
    <w:p>
      <w:r>
        <w:t>20,000</w:t>
      </w:r>
    </w:p>
    <w:p>
      <w:r>
        <w:t>20,000</w:t>
      </w:r>
    </w:p>
    <w:p>
      <w:r>
        <w:t>20,000</w:t>
      </w:r>
    </w:p>
    <w:p>
      <w:r>
        <w:t>20,000</w:t>
      </w:r>
    </w:p>
    <w:p>
      <w:r>
        <w:t>58%</w:t>
      </w:r>
    </w:p>
    <w:p>
      <w:r>
        <w:t>58%</w:t>
      </w:r>
    </w:p>
    <w:p>
      <w:r>
        <w:t>100%</w:t>
      </w:r>
    </w:p>
    <w:p>
      <w:r>
        <w:t>100%</w:t>
      </w:r>
    </w:p>
    <w:p>
      <w:r>
        <w:t>80%</w:t>
      </w:r>
    </w:p>
    <w:p>
      <w:r>
        <w:t>80%</w:t>
      </w:r>
    </w:p>
    <w:p>
      <w:r>
        <w:t>2</w:t>
      </w:r>
    </w:p>
    <w:p>
      <w:r>
        <w:t>Thu từ khu vực DNNN do địa phương quản lý</w:t>
      </w:r>
    </w:p>
    <w:p>
      <w:r>
        <w:t>43,000</w:t>
      </w:r>
    </w:p>
    <w:p>
      <w:r>
        <w:t>43,000</w:t>
      </w:r>
    </w:p>
    <w:p>
      <w:r>
        <w:t>45,000</w:t>
      </w:r>
    </w:p>
    <w:p>
      <w:r>
        <w:t>45,000</w:t>
      </w:r>
    </w:p>
    <w:p>
      <w:r>
        <w:t>45,000</w:t>
      </w:r>
    </w:p>
    <w:p>
      <w:r>
        <w:t>45,000</w:t>
      </w:r>
    </w:p>
    <w:p>
      <w:r>
        <w:t>45,000</w:t>
      </w:r>
    </w:p>
    <w:p>
      <w:r>
        <w:t>45,000</w:t>
      </w:r>
    </w:p>
    <w:p>
      <w:r>
        <w:t>45,000</w:t>
      </w:r>
    </w:p>
    <w:p>
      <w:r>
        <w:t>45,000</w:t>
      </w:r>
    </w:p>
    <w:p>
      <w:r>
        <w:t>100%</w:t>
      </w:r>
    </w:p>
    <w:p>
      <w:r>
        <w:t>100%</w:t>
      </w:r>
    </w:p>
    <w:p>
      <w:r>
        <w:t>100%</w:t>
      </w:r>
    </w:p>
    <w:p>
      <w:r>
        <w:t>100%</w:t>
      </w:r>
    </w:p>
    <w:p>
      <w:r>
        <w:t>100%</w:t>
      </w:r>
    </w:p>
    <w:p>
      <w:r>
        <w:t>100%</w:t>
      </w:r>
    </w:p>
    <w:p>
      <w:r>
        <w:t>- Thuế giá trị gia tăng</w:t>
      </w:r>
    </w:p>
    <w:p>
      <w:r>
        <w:t>28,000</w:t>
      </w:r>
    </w:p>
    <w:p>
      <w:r>
        <w:t>28,000</w:t>
      </w:r>
    </w:p>
    <w:p>
      <w:r>
        <w:t>30,000</w:t>
      </w:r>
    </w:p>
    <w:p>
      <w:r>
        <w:t>30,000</w:t>
      </w:r>
    </w:p>
    <w:p>
      <w:r>
        <w:t>22,500</w:t>
      </w:r>
    </w:p>
    <w:p>
      <w:r>
        <w:t>22,500</w:t>
      </w:r>
    </w:p>
    <w:p>
      <w:r>
        <w:t>22,300</w:t>
      </w:r>
    </w:p>
    <w:p>
      <w:r>
        <w:t>22,300</w:t>
      </w:r>
    </w:p>
    <w:p>
      <w:r>
        <w:t>22,300</w:t>
      </w:r>
    </w:p>
    <w:p>
      <w:r>
        <w:t>22,300</w:t>
      </w:r>
    </w:p>
    <w:p>
      <w:r>
        <w:t>99%</w:t>
      </w:r>
    </w:p>
    <w:p>
      <w:r>
        <w:t>99%</w:t>
      </w:r>
    </w:p>
    <w:p>
      <w:r>
        <w:t>100%</w:t>
      </w:r>
    </w:p>
    <w:p>
      <w:r>
        <w:t>100%</w:t>
      </w:r>
    </w:p>
    <w:p>
      <w:r>
        <w:t>74%</w:t>
      </w:r>
    </w:p>
    <w:p>
      <w:r>
        <w:t>74%</w:t>
      </w:r>
    </w:p>
    <w:p>
      <w:r>
        <w:t>- Thuế thu nhập doanh nghiệp</w:t>
      </w:r>
    </w:p>
    <w:p>
      <w:r>
        <w:t>14,500</w:t>
      </w:r>
    </w:p>
    <w:p>
      <w:r>
        <w:t>14,500</w:t>
      </w:r>
    </w:p>
    <w:p>
      <w:r>
        <w:t>14,500</w:t>
      </w:r>
    </w:p>
    <w:p>
      <w:r>
        <w:t>14,500</w:t>
      </w:r>
    </w:p>
    <w:p>
      <w:r>
        <w:t>19,250</w:t>
      </w:r>
    </w:p>
    <w:p>
      <w:r>
        <w:t>19,250</w:t>
      </w:r>
    </w:p>
    <w:p>
      <w:r>
        <w:t>21,000</w:t>
      </w:r>
    </w:p>
    <w:p>
      <w:r>
        <w:t>21,000</w:t>
      </w:r>
    </w:p>
    <w:p>
      <w:r>
        <w:t>21,000</w:t>
      </w:r>
    </w:p>
    <w:p>
      <w:r>
        <w:t>21,000</w:t>
      </w:r>
    </w:p>
    <w:p>
      <w:r>
        <w:t>109%</w:t>
      </w:r>
    </w:p>
    <w:p>
      <w:r>
        <w:t>109%</w:t>
      </w:r>
    </w:p>
    <w:p>
      <w:r>
        <w:t>100%</w:t>
      </w:r>
    </w:p>
    <w:p>
      <w:r>
        <w:t>100%</w:t>
      </w:r>
    </w:p>
    <w:p>
      <w:r>
        <w:t>145%</w:t>
      </w:r>
    </w:p>
    <w:p>
      <w:r>
        <w:t>145%</w:t>
      </w:r>
    </w:p>
    <w:p>
      <w:r>
        <w:t>- Thuế TTĐB hàng hóa, dịch vụ trong nước</w:t>
      </w:r>
    </w:p>
    <w:p>
      <w:r>
        <w:t>100</w:t>
      </w:r>
    </w:p>
    <w:p>
      <w:r>
        <w:t>100</w:t>
      </w:r>
    </w:p>
    <w:p>
      <w:r>
        <w:t>100</w:t>
      </w:r>
    </w:p>
    <w:p>
      <w:r>
        <w:t>100</w:t>
      </w:r>
    </w:p>
    <w:p>
      <w:r>
        <w:t>2,250</w:t>
      </w:r>
    </w:p>
    <w:p>
      <w:r>
        <w:t>2,250</w:t>
      </w:r>
    </w:p>
    <w:p>
      <w:r>
        <w:t>100</w:t>
      </w:r>
    </w:p>
    <w:p>
      <w:r>
        <w:t>100</w:t>
      </w:r>
    </w:p>
    <w:p>
      <w:r>
        <w:t>100</w:t>
      </w:r>
    </w:p>
    <w:p>
      <w:r>
        <w:t>100</w:t>
      </w:r>
    </w:p>
    <w:p>
      <w:r>
        <w:t>4%</w:t>
      </w:r>
    </w:p>
    <w:p>
      <w:r>
        <w:t>4%</w:t>
      </w:r>
    </w:p>
    <w:p>
      <w:r>
        <w:t>100%</w:t>
      </w:r>
    </w:p>
    <w:p>
      <w:r>
        <w:t>100%</w:t>
      </w:r>
    </w:p>
    <w:p>
      <w:r>
        <w:t>100%</w:t>
      </w:r>
    </w:p>
    <w:p>
      <w:r>
        <w:t>100%</w:t>
      </w:r>
    </w:p>
    <w:p>
      <w:r>
        <w:t>- Thuế tài nguyên</w:t>
      </w:r>
    </w:p>
    <w:p>
      <w:r>
        <w:t>400</w:t>
      </w:r>
    </w:p>
    <w:p>
      <w:r>
        <w:t>400</w:t>
      </w:r>
    </w:p>
    <w:p>
      <w:r>
        <w:t>400</w:t>
      </w:r>
    </w:p>
    <w:p>
      <w:r>
        <w:t>400</w:t>
      </w:r>
    </w:p>
    <w:p>
      <w:r>
        <w:t>1,000</w:t>
      </w:r>
    </w:p>
    <w:p>
      <w:r>
        <w:t>1,000</w:t>
      </w:r>
    </w:p>
    <w:p>
      <w:r>
        <w:t>1,600</w:t>
      </w:r>
    </w:p>
    <w:p>
      <w:r>
        <w:t>1,600</w:t>
      </w:r>
    </w:p>
    <w:p>
      <w:r>
        <w:t>1,600</w:t>
      </w:r>
    </w:p>
    <w:p>
      <w:r>
        <w:t>1,600</w:t>
      </w:r>
    </w:p>
    <w:p>
      <w:r>
        <w:t>160%</w:t>
      </w:r>
    </w:p>
    <w:p>
      <w:r>
        <w:t>160%</w:t>
      </w:r>
    </w:p>
    <w:p>
      <w:r>
        <w:t>100%</w:t>
      </w:r>
    </w:p>
    <w:p>
      <w:r>
        <w:t>100%</w:t>
      </w:r>
    </w:p>
    <w:p>
      <w:r>
        <w:t>400%</w:t>
      </w:r>
    </w:p>
    <w:p>
      <w:r>
        <w:t>400%</w:t>
      </w:r>
    </w:p>
    <w:p>
      <w:r>
        <w:t>3</w:t>
      </w:r>
    </w:p>
    <w:p>
      <w:r>
        <w:t>Thu từ khu vực DN có vốn đầu tư nước ngoài</w:t>
      </w:r>
    </w:p>
    <w:p>
      <w:r>
        <w:t>52,000</w:t>
      </w:r>
    </w:p>
    <w:p>
      <w:r>
        <w:t>52,000</w:t>
      </w:r>
    </w:p>
    <w:p>
      <w:r>
        <w:t>55,000</w:t>
      </w:r>
    </w:p>
    <w:p>
      <w:r>
        <w:t>55,000</w:t>
      </w:r>
    </w:p>
    <w:p>
      <w:r>
        <w:t>42,000</w:t>
      </w:r>
    </w:p>
    <w:p>
      <w:r>
        <w:t>42,000</w:t>
      </w:r>
    </w:p>
    <w:p>
      <w:r>
        <w:t>45,000</w:t>
      </w:r>
    </w:p>
    <w:p>
      <w:r>
        <w:t>45,000</w:t>
      </w:r>
    </w:p>
    <w:p>
      <w:r>
        <w:t>45,000</w:t>
      </w:r>
    </w:p>
    <w:p>
      <w:r>
        <w:t>45,000</w:t>
      </w:r>
    </w:p>
    <w:p>
      <w:r>
        <w:t>107%</w:t>
      </w:r>
    </w:p>
    <w:p>
      <w:r>
        <w:t>107%</w:t>
      </w:r>
    </w:p>
    <w:p>
      <w:r>
        <w:t>100%</w:t>
      </w:r>
    </w:p>
    <w:p>
      <w:r>
        <w:t>100%</w:t>
      </w:r>
    </w:p>
    <w:p>
      <w:r>
        <w:t>82%</w:t>
      </w:r>
    </w:p>
    <w:p>
      <w:r>
        <w:t>82%</w:t>
      </w:r>
    </w:p>
    <w:p>
      <w:r>
        <w:t>- Thuế giá trị gia tăng</w:t>
      </w:r>
    </w:p>
    <w:p>
      <w:r>
        <w:t>21,900</w:t>
      </w:r>
    </w:p>
    <w:p>
      <w:r>
        <w:t>21,900</w:t>
      </w:r>
    </w:p>
    <w:p>
      <w:r>
        <w:t>24,900</w:t>
      </w:r>
    </w:p>
    <w:p>
      <w:r>
        <w:t>24,900</w:t>
      </w:r>
    </w:p>
    <w:p>
      <w:r>
        <w:t>11,500</w:t>
      </w:r>
    </w:p>
    <w:p>
      <w:r>
        <w:t>11,500</w:t>
      </w:r>
    </w:p>
    <w:p>
      <w:r>
        <w:t>24,900</w:t>
      </w:r>
    </w:p>
    <w:p>
      <w:r>
        <w:t>24,900</w:t>
      </w:r>
    </w:p>
    <w:p>
      <w:r>
        <w:t>24,900</w:t>
      </w:r>
    </w:p>
    <w:p>
      <w:r>
        <w:t>24,900</w:t>
      </w:r>
    </w:p>
    <w:p>
      <w:r>
        <w:t>217%</w:t>
      </w:r>
    </w:p>
    <w:p>
      <w:r>
        <w:t>217%</w:t>
      </w:r>
    </w:p>
    <w:p>
      <w:r>
        <w:t>100%</w:t>
      </w:r>
    </w:p>
    <w:p>
      <w:r>
        <w:t>100%</w:t>
      </w:r>
    </w:p>
    <w:p>
      <w:r>
        <w:t>100%</w:t>
      </w:r>
    </w:p>
    <w:p>
      <w:r>
        <w:t>100%</w:t>
      </w:r>
    </w:p>
    <w:p>
      <w:r>
        <w:t>- Thuế thu nhập doanh nghiệp</w:t>
      </w:r>
    </w:p>
    <w:p>
      <w:r>
        <w:t>30,000</w:t>
      </w:r>
    </w:p>
    <w:p>
      <w:r>
        <w:t>30,000</w:t>
      </w:r>
    </w:p>
    <w:p>
      <w:r>
        <w:t>30,000</w:t>
      </w:r>
    </w:p>
    <w:p>
      <w:r>
        <w:t>30,000</w:t>
      </w:r>
    </w:p>
    <w:p>
      <w:r>
        <w:t>30,450</w:t>
      </w:r>
    </w:p>
    <w:p>
      <w:r>
        <w:t>30,450</w:t>
      </w:r>
    </w:p>
    <w:p>
      <w:r>
        <w:t>20,000</w:t>
      </w:r>
    </w:p>
    <w:p>
      <w:r>
        <w:t>20,000</w:t>
      </w:r>
    </w:p>
    <w:p>
      <w:r>
        <w:t>20,000</w:t>
      </w:r>
    </w:p>
    <w:p>
      <w:r>
        <w:t>20,000</w:t>
      </w:r>
    </w:p>
    <w:p>
      <w:r>
        <w:t>66%</w:t>
      </w:r>
    </w:p>
    <w:p>
      <w:r>
        <w:t>66%</w:t>
      </w:r>
    </w:p>
    <w:p>
      <w:r>
        <w:t>100%</w:t>
      </w:r>
    </w:p>
    <w:p>
      <w:r>
        <w:t>100%</w:t>
      </w:r>
    </w:p>
    <w:p>
      <w:r>
        <w:t>67%</w:t>
      </w:r>
    </w:p>
    <w:p>
      <w:r>
        <w:t>67%</w:t>
      </w:r>
    </w:p>
    <w:p>
      <w:r>
        <w:t>- Thuế tài nguyên</w:t>
      </w:r>
    </w:p>
    <w:p>
      <w:r>
        <w:t>100</w:t>
      </w:r>
    </w:p>
    <w:p>
      <w:r>
        <w:t>100</w:t>
      </w:r>
    </w:p>
    <w:p>
      <w:r>
        <w:t>100</w:t>
      </w:r>
    </w:p>
    <w:p>
      <w:r>
        <w:t>100</w:t>
      </w:r>
    </w:p>
    <w:p>
      <w:r>
        <w:t>50</w:t>
      </w:r>
    </w:p>
    <w:p>
      <w:r>
        <w:t>50</w:t>
      </w:r>
    </w:p>
    <w:p>
      <w:r>
        <w:t>100</w:t>
      </w:r>
    </w:p>
    <w:p>
      <w:r>
        <w:t>100</w:t>
      </w:r>
    </w:p>
    <w:p>
      <w:r>
        <w:t>100</w:t>
      </w:r>
    </w:p>
    <w:p>
      <w:r>
        <w:t>100</w:t>
      </w:r>
    </w:p>
    <w:p>
      <w:r>
        <w:t>200%</w:t>
      </w:r>
    </w:p>
    <w:p>
      <w:r>
        <w:t>200%</w:t>
      </w:r>
    </w:p>
    <w:p>
      <w:r>
        <w:t>100%</w:t>
      </w:r>
    </w:p>
    <w:p>
      <w:r>
        <w:t>100%</w:t>
      </w:r>
    </w:p>
    <w:p>
      <w:r>
        <w:t>100%</w:t>
      </w:r>
    </w:p>
    <w:p>
      <w:r>
        <w:t>100%</w:t>
      </w:r>
    </w:p>
    <w:p>
      <w:r>
        <w:t>4</w:t>
      </w:r>
    </w:p>
    <w:p>
      <w:r>
        <w:t>Thu từ khu vực kinh tế ngoài quốc doanh</w:t>
      </w:r>
    </w:p>
    <w:p>
      <w:r>
        <w:t>1,000,000</w:t>
      </w:r>
    </w:p>
    <w:p>
      <w:r>
        <w:t>1,000,000</w:t>
      </w:r>
    </w:p>
    <w:p>
      <w:r>
        <w:t>1,048,000</w:t>
      </w:r>
    </w:p>
    <w:p>
      <w:r>
        <w:t>1,048,000</w:t>
      </w:r>
    </w:p>
    <w:p>
      <w:r>
        <w:t>1,089,000</w:t>
      </w:r>
    </w:p>
    <w:p>
      <w:r>
        <w:t>1,089,000</w:t>
      </w:r>
    </w:p>
    <w:p>
      <w:r>
        <w:t>1,019,000</w:t>
      </w:r>
    </w:p>
    <w:p>
      <w:r>
        <w:t>1,019,000</w:t>
      </w:r>
    </w:p>
    <w:p>
      <w:r>
        <w:t>1,019,000</w:t>
      </w:r>
    </w:p>
    <w:p>
      <w:r>
        <w:t>1,019,000</w:t>
      </w:r>
    </w:p>
    <w:p>
      <w:r>
        <w:t>94%</w:t>
      </w:r>
    </w:p>
    <w:p>
      <w:r>
        <w:t>94%</w:t>
      </w:r>
    </w:p>
    <w:p>
      <w:r>
        <w:t>100%</w:t>
      </w:r>
    </w:p>
    <w:p>
      <w:r>
        <w:t>100%</w:t>
      </w:r>
    </w:p>
    <w:p>
      <w:r>
        <w:t>97%</w:t>
      </w:r>
    </w:p>
    <w:p>
      <w:r>
        <w:t>97%</w:t>
      </w:r>
    </w:p>
    <w:p>
      <w:r>
        <w:t>- Thuế giá trị gia tăng</w:t>
      </w:r>
    </w:p>
    <w:p>
      <w:r>
        <w:t>768,000</w:t>
      </w:r>
    </w:p>
    <w:p>
      <w:r>
        <w:t>768,000</w:t>
      </w:r>
    </w:p>
    <w:p>
      <w:r>
        <w:t>816,000</w:t>
      </w:r>
    </w:p>
    <w:p>
      <w:r>
        <w:t>816,000</w:t>
      </w:r>
    </w:p>
    <w:p>
      <w:r>
        <w:t>727,385</w:t>
      </w:r>
    </w:p>
    <w:p>
      <w:r>
        <w:t>727,385</w:t>
      </w:r>
    </w:p>
    <w:p>
      <w:r>
        <w:t>794,000</w:t>
      </w:r>
    </w:p>
    <w:p>
      <w:r>
        <w:t>794,000</w:t>
      </w:r>
    </w:p>
    <w:p>
      <w:r>
        <w:t>794,000</w:t>
      </w:r>
    </w:p>
    <w:p>
      <w:r>
        <w:t>794,000</w:t>
      </w:r>
    </w:p>
    <w:p>
      <w:r>
        <w:t>109%</w:t>
      </w:r>
    </w:p>
    <w:p>
      <w:r>
        <w:t>109%</w:t>
      </w:r>
    </w:p>
    <w:p>
      <w:r>
        <w:t>100%</w:t>
      </w:r>
    </w:p>
    <w:p>
      <w:r>
        <w:t>100%</w:t>
      </w:r>
    </w:p>
    <w:p>
      <w:r>
        <w:t>97%</w:t>
      </w:r>
    </w:p>
    <w:p>
      <w:r>
        <w:t>97%</w:t>
      </w:r>
    </w:p>
    <w:p>
      <w:r>
        <w:t>- Thuế thu nhập doanh nghiệp</w:t>
      </w:r>
    </w:p>
    <w:p>
      <w:r>
        <w:t>60,000</w:t>
      </w:r>
    </w:p>
    <w:p>
      <w:r>
        <w:t>60,000</w:t>
      </w:r>
    </w:p>
    <w:p>
      <w:r>
        <w:t>60,000</w:t>
      </w:r>
    </w:p>
    <w:p>
      <w:r>
        <w:t>60,000</w:t>
      </w:r>
    </w:p>
    <w:p>
      <w:r>
        <w:t>140,281</w:t>
      </w:r>
    </w:p>
    <w:p>
      <w:r>
        <w:t>140,281</w:t>
      </w:r>
    </w:p>
    <w:p>
      <w:r>
        <w:t>60,000</w:t>
      </w:r>
    </w:p>
    <w:p>
      <w:r>
        <w:t>60,000</w:t>
      </w:r>
    </w:p>
    <w:p>
      <w:r>
        <w:t>60,000</w:t>
      </w:r>
    </w:p>
    <w:p>
      <w:r>
        <w:t>60,000</w:t>
      </w:r>
    </w:p>
    <w:p>
      <w:r>
        <w:t>43%</w:t>
      </w:r>
    </w:p>
    <w:p>
      <w:r>
        <w:t>43%</w:t>
      </w:r>
    </w:p>
    <w:p>
      <w:r>
        <w:t>100%</w:t>
      </w:r>
    </w:p>
    <w:p>
      <w:r>
        <w:t>100%</w:t>
      </w:r>
    </w:p>
    <w:p>
      <w:r>
        <w:t>100%</w:t>
      </w:r>
    </w:p>
    <w:p>
      <w:r>
        <w:t>100%</w:t>
      </w:r>
    </w:p>
    <w:p>
      <w:r>
        <w:t>- Thuế TTĐB hàng hóa, dịch vụ trong nước</w:t>
      </w:r>
    </w:p>
    <w:p>
      <w:r>
        <w:t>112,000</w:t>
      </w:r>
    </w:p>
    <w:p>
      <w:r>
        <w:t>112,000</w:t>
      </w:r>
    </w:p>
    <w:p>
      <w:r>
        <w:t>112,000</w:t>
      </w:r>
    </w:p>
    <w:p>
      <w:r>
        <w:t>112,000</w:t>
      </w:r>
    </w:p>
    <w:p>
      <w:r>
        <w:t>161,064</w:t>
      </w:r>
    </w:p>
    <w:p>
      <w:r>
        <w:t>161,064</w:t>
      </w:r>
    </w:p>
    <w:p>
      <w:r>
        <w:t>105,000</w:t>
      </w:r>
    </w:p>
    <w:p>
      <w:r>
        <w:t>105,000</w:t>
      </w:r>
    </w:p>
    <w:p>
      <w:r>
        <w:t>105,000</w:t>
      </w:r>
    </w:p>
    <w:p>
      <w:r>
        <w:t>105,000</w:t>
      </w:r>
    </w:p>
    <w:p>
      <w:r>
        <w:t>65%</w:t>
      </w:r>
    </w:p>
    <w:p>
      <w:r>
        <w:t>65%</w:t>
      </w:r>
    </w:p>
    <w:p>
      <w:r>
        <w:t>100%</w:t>
      </w:r>
    </w:p>
    <w:p>
      <w:r>
        <w:t>100%</w:t>
      </w:r>
    </w:p>
    <w:p>
      <w:r>
        <w:t>94%</w:t>
      </w:r>
    </w:p>
    <w:p>
      <w:r>
        <w:t>94%</w:t>
      </w:r>
    </w:p>
    <w:p>
      <w:r>
        <w:t>- Thuế tài nguyên</w:t>
      </w:r>
    </w:p>
    <w:p>
      <w:r>
        <w:t>60,000</w:t>
      </w:r>
    </w:p>
    <w:p>
      <w:r>
        <w:t>60,000</w:t>
      </w:r>
    </w:p>
    <w:p>
      <w:r>
        <w:t>60,000</w:t>
      </w:r>
    </w:p>
    <w:p>
      <w:r>
        <w:t>60,000</w:t>
      </w:r>
    </w:p>
    <w:p>
      <w:r>
        <w:t>60,269</w:t>
      </w:r>
    </w:p>
    <w:p>
      <w:r>
        <w:t>60,269</w:t>
      </w:r>
    </w:p>
    <w:p>
      <w:r>
        <w:t>60,000</w:t>
      </w:r>
    </w:p>
    <w:p>
      <w:r>
        <w:t>60,000</w:t>
      </w:r>
    </w:p>
    <w:p>
      <w:r>
        <w:t>60,000</w:t>
      </w:r>
    </w:p>
    <w:p>
      <w:r>
        <w:t>60,000</w:t>
      </w:r>
    </w:p>
    <w:p>
      <w:r>
        <w:t>100%</w:t>
      </w:r>
    </w:p>
    <w:p>
      <w:r>
        <w:t>100%</w:t>
      </w:r>
    </w:p>
    <w:p>
      <w:r>
        <w:t>100%</w:t>
      </w:r>
    </w:p>
    <w:p>
      <w:r>
        <w:t>100%</w:t>
      </w:r>
    </w:p>
    <w:p>
      <w:r>
        <w:t>100%</w:t>
      </w:r>
    </w:p>
    <w:p>
      <w:r>
        <w:t>100%</w:t>
      </w:r>
    </w:p>
    <w:p>
      <w:r>
        <w:t>5</w:t>
      </w:r>
    </w:p>
    <w:p>
      <w:r>
        <w:t>Thuế thu nhập cá nhân</w:t>
      </w:r>
    </w:p>
    <w:p>
      <w:r>
        <w:t>215,000</w:t>
      </w:r>
    </w:p>
    <w:p>
      <w:r>
        <w:t>215,000</w:t>
      </w:r>
    </w:p>
    <w:p>
      <w:r>
        <w:t>215,000</w:t>
      </w:r>
    </w:p>
    <w:p>
      <w:r>
        <w:t>215,000</w:t>
      </w:r>
    </w:p>
    <w:p>
      <w:r>
        <w:t>144,000</w:t>
      </w:r>
    </w:p>
    <w:p>
      <w:r>
        <w:t>144,000</w:t>
      </w:r>
    </w:p>
    <w:p>
      <w:r>
        <w:t>155,000</w:t>
      </w:r>
    </w:p>
    <w:p>
      <w:r>
        <w:t>155,000</w:t>
      </w:r>
    </w:p>
    <w:p>
      <w:r>
        <w:t>155,000</w:t>
      </w:r>
    </w:p>
    <w:p>
      <w:r>
        <w:t>155,000</w:t>
      </w:r>
    </w:p>
    <w:p>
      <w:r>
        <w:t>108%</w:t>
      </w:r>
    </w:p>
    <w:p>
      <w:r>
        <w:t>108%</w:t>
      </w:r>
    </w:p>
    <w:p>
      <w:r>
        <w:t>100%</w:t>
      </w:r>
    </w:p>
    <w:p>
      <w:r>
        <w:t>100%</w:t>
      </w:r>
    </w:p>
    <w:p>
      <w:r>
        <w:t>72%</w:t>
      </w:r>
    </w:p>
    <w:p>
      <w:r>
        <w:t>72%</w:t>
      </w:r>
    </w:p>
    <w:p>
      <w:r>
        <w:t>6</w:t>
      </w:r>
    </w:p>
    <w:p>
      <w:r>
        <w:t>Thuế bảo vệ môi trường</w:t>
      </w:r>
    </w:p>
    <w:p>
      <w:r>
        <w:t>450,000</w:t>
      </w:r>
    </w:p>
    <w:p>
      <w:r>
        <w:t>270,000</w:t>
      </w:r>
    </w:p>
    <w:p>
      <w:r>
        <w:t>450,000</w:t>
      </w:r>
    </w:p>
    <w:p>
      <w:r>
        <w:t>270,000</w:t>
      </w:r>
    </w:p>
    <w:p>
      <w:r>
        <w:t>195,000</w:t>
      </w:r>
    </w:p>
    <w:p>
      <w:r>
        <w:t>117,000</w:t>
      </w:r>
    </w:p>
    <w:p>
      <w:r>
        <w:t>192,000</w:t>
      </w:r>
    </w:p>
    <w:p>
      <w:r>
        <w:t>115,200</w:t>
      </w:r>
    </w:p>
    <w:p>
      <w:r>
        <w:t>192,000</w:t>
      </w:r>
    </w:p>
    <w:p>
      <w:r>
        <w:t>115,200</w:t>
      </w:r>
    </w:p>
    <w:p>
      <w:r>
        <w:t>98%</w:t>
      </w:r>
    </w:p>
    <w:p>
      <w:r>
        <w:t>98%</w:t>
      </w:r>
    </w:p>
    <w:p>
      <w:r>
        <w:t>100%</w:t>
      </w:r>
    </w:p>
    <w:p>
      <w:r>
        <w:t>100%</w:t>
      </w:r>
    </w:p>
    <w:p>
      <w:r>
        <w:t>43%</w:t>
      </w:r>
    </w:p>
    <w:p>
      <w:r>
        <w:t>43%</w:t>
      </w:r>
    </w:p>
    <w:p>
      <w:r>
        <w:t>- Thu từ hàng hóa nhập khẩu bán ra trong nước</w:t>
      </w:r>
    </w:p>
    <w:p>
      <w:r>
        <w:t>180,000</w:t>
      </w:r>
    </w:p>
    <w:p>
      <w:r>
        <w:t>180,000</w:t>
      </w:r>
    </w:p>
    <w:p>
      <w:r>
        <w:t>78,000</w:t>
      </w:r>
    </w:p>
    <w:p>
      <w:r>
        <w:t>76,800</w:t>
      </w:r>
    </w:p>
    <w:p>
      <w:r>
        <w:t>76,800</w:t>
      </w:r>
    </w:p>
    <w:p>
      <w:r>
        <w:t>98%</w:t>
      </w:r>
    </w:p>
    <w:p>
      <w:r>
        <w:t>100%</w:t>
      </w:r>
    </w:p>
    <w:p>
      <w:r>
        <w:t>43%</w:t>
      </w:r>
    </w:p>
    <w:p>
      <w:r>
        <w:t>- Thu từ hàng hóa sản xuất trong nước</w:t>
      </w:r>
    </w:p>
    <w:p>
      <w:r>
        <w:t>270,000</w:t>
      </w:r>
    </w:p>
    <w:p>
      <w:r>
        <w:t>270,000</w:t>
      </w:r>
    </w:p>
    <w:p>
      <w:r>
        <w:t>270,000</w:t>
      </w:r>
    </w:p>
    <w:p>
      <w:r>
        <w:t>270,000</w:t>
      </w:r>
    </w:p>
    <w:p>
      <w:r>
        <w:t>117,000</w:t>
      </w:r>
    </w:p>
    <w:p>
      <w:r>
        <w:t>117,000</w:t>
      </w:r>
    </w:p>
    <w:p>
      <w:r>
        <w:t>115,200</w:t>
      </w:r>
    </w:p>
    <w:p>
      <w:r>
        <w:t>115,200</w:t>
      </w:r>
    </w:p>
    <w:p>
      <w:r>
        <w:t>115,200</w:t>
      </w:r>
    </w:p>
    <w:p>
      <w:r>
        <w:t>115,200</w:t>
      </w:r>
    </w:p>
    <w:p>
      <w:r>
        <w:t>98%</w:t>
      </w:r>
    </w:p>
    <w:p>
      <w:r>
        <w:t>98%</w:t>
      </w:r>
    </w:p>
    <w:p>
      <w:r>
        <w:t>100%</w:t>
      </w:r>
    </w:p>
    <w:p>
      <w:r>
        <w:t>100%</w:t>
      </w:r>
    </w:p>
    <w:p>
      <w:r>
        <w:t>43%</w:t>
      </w:r>
    </w:p>
    <w:p>
      <w:r>
        <w:t>43%</w:t>
      </w:r>
    </w:p>
    <w:p>
      <w:r>
        <w:t>7</w:t>
      </w:r>
    </w:p>
    <w:p>
      <w:r>
        <w:t>Lệ phí trước bạ</w:t>
      </w:r>
    </w:p>
    <w:p>
      <w:r>
        <w:t>240,000</w:t>
      </w:r>
    </w:p>
    <w:p>
      <w:r>
        <w:t>240,000</w:t>
      </w:r>
    </w:p>
    <w:p>
      <w:r>
        <w:t>246,000</w:t>
      </w:r>
    </w:p>
    <w:p>
      <w:r>
        <w:t>246,000</w:t>
      </w:r>
    </w:p>
    <w:p>
      <w:r>
        <w:t>150,000</w:t>
      </w:r>
    </w:p>
    <w:p>
      <w:r>
        <w:t>150,000</w:t>
      </w:r>
    </w:p>
    <w:p>
      <w:r>
        <w:t>140,000</w:t>
      </w:r>
    </w:p>
    <w:p>
      <w:r>
        <w:t>140,000</w:t>
      </w:r>
    </w:p>
    <w:p>
      <w:r>
        <w:t>140,000</w:t>
      </w:r>
    </w:p>
    <w:p>
      <w:r>
        <w:t>140,000</w:t>
      </w:r>
    </w:p>
    <w:p>
      <w:r>
        <w:t>93%</w:t>
      </w:r>
    </w:p>
    <w:p>
      <w:r>
        <w:t>93%</w:t>
      </w:r>
    </w:p>
    <w:p>
      <w:r>
        <w:t>100%</w:t>
      </w:r>
    </w:p>
    <w:p>
      <w:r>
        <w:t>100%</w:t>
      </w:r>
    </w:p>
    <w:p>
      <w:r>
        <w:t>57%</w:t>
      </w:r>
    </w:p>
    <w:p>
      <w:r>
        <w:t>57%</w:t>
      </w:r>
    </w:p>
    <w:p>
      <w:r>
        <w:t>8</w:t>
      </w:r>
    </w:p>
    <w:p>
      <w:r>
        <w:t>Thu phí, lệ phí</w:t>
      </w:r>
    </w:p>
    <w:p>
      <w:r>
        <w:t>80,000</w:t>
      </w:r>
    </w:p>
    <w:p>
      <w:r>
        <w:t>58,000</w:t>
      </w:r>
    </w:p>
    <w:p>
      <w:r>
        <w:t>80,000</w:t>
      </w:r>
    </w:p>
    <w:p>
      <w:r>
        <w:t>58,000</w:t>
      </w:r>
    </w:p>
    <w:p>
      <w:r>
        <w:t>100,000</w:t>
      </w:r>
    </w:p>
    <w:p>
      <w:r>
        <w:t>76,227</w:t>
      </w:r>
    </w:p>
    <w:p>
      <w:r>
        <w:t>80,000</w:t>
      </w:r>
    </w:p>
    <w:p>
      <w:r>
        <w:t>58,000</w:t>
      </w:r>
    </w:p>
    <w:p>
      <w:r>
        <w:t>80,000</w:t>
      </w:r>
    </w:p>
    <w:p>
      <w:r>
        <w:t>58,000</w:t>
      </w:r>
    </w:p>
    <w:p>
      <w:r>
        <w:t>80%</w:t>
      </w:r>
    </w:p>
    <w:p>
      <w:r>
        <w:t>76%</w:t>
      </w:r>
    </w:p>
    <w:p>
      <w:r>
        <w:t>100%</w:t>
      </w:r>
    </w:p>
    <w:p>
      <w:r>
        <w:t>100%</w:t>
      </w:r>
    </w:p>
    <w:p>
      <w:r>
        <w:t>100%</w:t>
      </w:r>
    </w:p>
    <w:p>
      <w:r>
        <w:t>100%</w:t>
      </w:r>
    </w:p>
    <w:p>
      <w:r>
        <w:t>- Phí và lệ phí trung ương</w:t>
      </w:r>
    </w:p>
    <w:p>
      <w:r>
        <w:t>22,000</w:t>
      </w:r>
    </w:p>
    <w:p>
      <w:r>
        <w:t>22,000</w:t>
      </w:r>
    </w:p>
    <w:p>
      <w:r>
        <w:t>23,773</w:t>
      </w:r>
    </w:p>
    <w:p>
      <w:r>
        <w:t>22,000</w:t>
      </w:r>
    </w:p>
    <w:p>
      <w:r>
        <w:t>22,000</w:t>
      </w:r>
    </w:p>
    <w:p>
      <w:r>
        <w:t>93%</w:t>
      </w:r>
    </w:p>
    <w:p>
      <w:r>
        <w:t>100%</w:t>
      </w:r>
    </w:p>
    <w:p>
      <w:r>
        <w:t>100%</w:t>
      </w:r>
    </w:p>
    <w:p>
      <w:r>
        <w:t>- Phí và lệ phí tỉnh</w:t>
      </w:r>
    </w:p>
    <w:p>
      <w:r>
        <w:t>58,000</w:t>
      </w:r>
    </w:p>
    <w:p>
      <w:r>
        <w:t>58,000</w:t>
      </w:r>
    </w:p>
    <w:p>
      <w:r>
        <w:t>37,110</w:t>
      </w:r>
    </w:p>
    <w:p>
      <w:r>
        <w:t>37,110</w:t>
      </w:r>
    </w:p>
    <w:p>
      <w:r>
        <w:t>56,000</w:t>
      </w:r>
    </w:p>
    <w:p>
      <w:r>
        <w:t>56,000</w:t>
      </w:r>
    </w:p>
    <w:p>
      <w:r>
        <w:t>58,000</w:t>
      </w:r>
    </w:p>
    <w:p>
      <w:r>
        <w:t>58,000</w:t>
      </w:r>
    </w:p>
    <w:p>
      <w:r>
        <w:t>39,890</w:t>
      </w:r>
    </w:p>
    <w:p>
      <w:r>
        <w:t>39,890</w:t>
      </w:r>
    </w:p>
    <w:p>
      <w:r>
        <w:t>71%</w:t>
      </w:r>
    </w:p>
    <w:p>
      <w:r>
        <w:t>71%</w:t>
      </w:r>
    </w:p>
    <w:p>
      <w:r>
        <w:t>69%</w:t>
      </w:r>
    </w:p>
    <w:p>
      <w:r>
        <w:t>69%</w:t>
      </w:r>
    </w:p>
    <w:p>
      <w:r>
        <w:t>107%</w:t>
      </w:r>
    </w:p>
    <w:p>
      <w:r>
        <w:t>107%</w:t>
      </w:r>
    </w:p>
    <w:p>
      <w:r>
        <w:t>- Phí và lệ phí huyện, xã</w:t>
      </w:r>
    </w:p>
    <w:p>
      <w:r>
        <w:t>20,890</w:t>
      </w:r>
    </w:p>
    <w:p>
      <w:r>
        <w:t>20,890</w:t>
      </w:r>
    </w:p>
    <w:p>
      <w:r>
        <w:t>20,227</w:t>
      </w:r>
    </w:p>
    <w:p>
      <w:r>
        <w:t>20,227</w:t>
      </w:r>
    </w:p>
    <w:p>
      <w:r>
        <w:t>18,110</w:t>
      </w:r>
    </w:p>
    <w:p>
      <w:r>
        <w:t>18,110</w:t>
      </w:r>
    </w:p>
    <w:p>
      <w:r>
        <w:t>90%</w:t>
      </w:r>
    </w:p>
    <w:p>
      <w:r>
        <w:t>90%</w:t>
      </w:r>
    </w:p>
    <w:p>
      <w:r>
        <w:t>87%</w:t>
      </w:r>
    </w:p>
    <w:p>
      <w:r>
        <w:t>87%</w:t>
      </w:r>
    </w:p>
    <w:p>
      <w:r>
        <w:t>Trong đó: - Phí BVMT đối với KTKS</w:t>
      </w:r>
    </w:p>
    <w:p>
      <w:r>
        <w:t>10,018</w:t>
      </w:r>
    </w:p>
    <w:p>
      <w:r>
        <w:t>20,000</w:t>
      </w:r>
    </w:p>
    <w:p>
      <w:r>
        <w:t>- Phí BVMT đối với nước thải</w:t>
      </w:r>
    </w:p>
    <w:p>
      <w:r>
        <w:t>11,000</w:t>
      </w:r>
    </w:p>
    <w:p>
      <w:r>
        <w:t>- Phí hạ tầng cửa khấu</w:t>
      </w:r>
    </w:p>
    <w:p>
      <w:r>
        <w:t>26,000</w:t>
      </w:r>
    </w:p>
    <w:p>
      <w:r>
        <w:t>9</w:t>
      </w:r>
    </w:p>
    <w:p>
      <w:r>
        <w:t>Thuế sử dụng đất nông nghiệp</w:t>
      </w:r>
    </w:p>
    <w:p>
      <w:r>
        <w:t>933</w:t>
      </w:r>
    </w:p>
    <w:p>
      <w:r>
        <w:t>933</w:t>
      </w:r>
    </w:p>
    <w:p>
      <w:r>
        <w:t>500</w:t>
      </w:r>
    </w:p>
    <w:p>
      <w:r>
        <w:t>500</w:t>
      </w:r>
    </w:p>
    <w:p>
      <w:r>
        <w:t>500</w:t>
      </w:r>
    </w:p>
    <w:p>
      <w:r>
        <w:t>500</w:t>
      </w:r>
    </w:p>
    <w:p>
      <w:r>
        <w:t>54%</w:t>
      </w:r>
    </w:p>
    <w:p>
      <w:r>
        <w:t>54%</w:t>
      </w:r>
    </w:p>
    <w:p>
      <w:r>
        <w:t>10</w:t>
      </w:r>
    </w:p>
    <w:p>
      <w:r>
        <w:t>Thuế sử dụng đất phi nông nghiệp</w:t>
      </w:r>
    </w:p>
    <w:p>
      <w:r>
        <w:t>5,000</w:t>
      </w:r>
    </w:p>
    <w:p>
      <w:r>
        <w:t>5,000</w:t>
      </w:r>
    </w:p>
    <w:p>
      <w:r>
        <w:t>6,000</w:t>
      </w:r>
    </w:p>
    <w:p>
      <w:r>
        <w:t>6,000</w:t>
      </w:r>
    </w:p>
    <w:p>
      <w:r>
        <w:t>13,500</w:t>
      </w:r>
    </w:p>
    <w:p>
      <w:r>
        <w:t>13,500</w:t>
      </w:r>
    </w:p>
    <w:p>
      <w:r>
        <w:t>6,000</w:t>
      </w:r>
    </w:p>
    <w:p>
      <w:r>
        <w:t>6,000</w:t>
      </w:r>
    </w:p>
    <w:p>
      <w:r>
        <w:t>6,000</w:t>
      </w:r>
    </w:p>
    <w:p>
      <w:r>
        <w:t>6,000</w:t>
      </w:r>
    </w:p>
    <w:p>
      <w:r>
        <w:t>44%</w:t>
      </w:r>
    </w:p>
    <w:p>
      <w:r>
        <w:t>44%</w:t>
      </w:r>
    </w:p>
    <w:p>
      <w:r>
        <w:t>100%</w:t>
      </w:r>
    </w:p>
    <w:p>
      <w:r>
        <w:t>100%</w:t>
      </w:r>
    </w:p>
    <w:p>
      <w:r>
        <w:t>100%</w:t>
      </w:r>
    </w:p>
    <w:p>
      <w:r>
        <w:t>100%</w:t>
      </w:r>
    </w:p>
    <w:p>
      <w:r>
        <w:t>11</w:t>
      </w:r>
    </w:p>
    <w:p>
      <w:r>
        <w:t>Tiền cho thuê đất, mặt nước, mặt biển</w:t>
      </w:r>
    </w:p>
    <w:p>
      <w:r>
        <w:t>30,000</w:t>
      </w:r>
    </w:p>
    <w:p>
      <w:r>
        <w:t>30,000</w:t>
      </w:r>
    </w:p>
    <w:p>
      <w:r>
        <w:t>33,000</w:t>
      </w:r>
    </w:p>
    <w:p>
      <w:r>
        <w:t>33,000</w:t>
      </w:r>
    </w:p>
    <w:p>
      <w:r>
        <w:t>72,000</w:t>
      </w:r>
    </w:p>
    <w:p>
      <w:r>
        <w:t>72,000</w:t>
      </w:r>
    </w:p>
    <w:p>
      <w:r>
        <w:t>33,000</w:t>
      </w:r>
    </w:p>
    <w:p>
      <w:r>
        <w:t>33,000</w:t>
      </w:r>
    </w:p>
    <w:p>
      <w:r>
        <w:t>33,000</w:t>
      </w:r>
    </w:p>
    <w:p>
      <w:r>
        <w:t>33,000</w:t>
      </w:r>
    </w:p>
    <w:p>
      <w:r>
        <w:t>46%</w:t>
      </w:r>
    </w:p>
    <w:p>
      <w:r>
        <w:t>46%</w:t>
      </w:r>
    </w:p>
    <w:p>
      <w:r>
        <w:t>100%</w:t>
      </w:r>
    </w:p>
    <w:p>
      <w:r>
        <w:t>100%</w:t>
      </w:r>
    </w:p>
    <w:p>
      <w:r>
        <w:t>100%</w:t>
      </w:r>
    </w:p>
    <w:p>
      <w:r>
        <w:t>100%</w:t>
      </w:r>
    </w:p>
    <w:p>
      <w:r>
        <w:t>12</w:t>
      </w:r>
    </w:p>
    <w:p>
      <w:r>
        <w:t>Thu tiền sử dụng đất</w:t>
      </w:r>
    </w:p>
    <w:p>
      <w:r>
        <w:t>800,000</w:t>
      </w:r>
    </w:p>
    <w:p>
      <w:r>
        <w:t>800,000</w:t>
      </w:r>
    </w:p>
    <w:p>
      <w:r>
        <w:t>800,000</w:t>
      </w:r>
    </w:p>
    <w:p>
      <w:r>
        <w:t>800,000</w:t>
      </w:r>
    </w:p>
    <w:p>
      <w:r>
        <w:t>323,000</w:t>
      </w:r>
    </w:p>
    <w:p>
      <w:r>
        <w:t>323,000</w:t>
      </w:r>
    </w:p>
    <w:p>
      <w:r>
        <w:t>800,000</w:t>
      </w:r>
    </w:p>
    <w:p>
      <w:r>
        <w:t>800,000</w:t>
      </w:r>
    </w:p>
    <w:p>
      <w:r>
        <w:t>800,000</w:t>
      </w:r>
    </w:p>
    <w:p>
      <w:r>
        <w:t>800,000</w:t>
      </w:r>
    </w:p>
    <w:p>
      <w:r>
        <w:t>248%</w:t>
      </w:r>
    </w:p>
    <w:p>
      <w:r>
        <w:t>248%</w:t>
      </w:r>
    </w:p>
    <w:p>
      <w:r>
        <w:t>100%</w:t>
      </w:r>
    </w:p>
    <w:p>
      <w:r>
        <w:t>100%</w:t>
      </w:r>
    </w:p>
    <w:p>
      <w:r>
        <w:t>100%</w:t>
      </w:r>
    </w:p>
    <w:p>
      <w:r>
        <w:t>100%</w:t>
      </w:r>
    </w:p>
    <w:p>
      <w:r>
        <w:t>13</w:t>
      </w:r>
    </w:p>
    <w:p>
      <w:r>
        <w:t>Thu tiền bán nhà, thuê nhà thuộc sở hữu NN</w:t>
      </w:r>
    </w:p>
    <w:p>
      <w:r>
        <w:t>5,140</w:t>
      </w:r>
    </w:p>
    <w:p>
      <w:r>
        <w:t>5,140</w:t>
      </w:r>
    </w:p>
    <w:p>
      <w:r>
        <w:t>500</w:t>
      </w:r>
    </w:p>
    <w:p>
      <w:r>
        <w:t>500</w:t>
      </w:r>
    </w:p>
    <w:p>
      <w:r>
        <w:t>500</w:t>
      </w:r>
    </w:p>
    <w:p>
      <w:r>
        <w:t>500</w:t>
      </w:r>
    </w:p>
    <w:p>
      <w:r>
        <w:t>14</w:t>
      </w:r>
    </w:p>
    <w:p>
      <w:r>
        <w:t>Thu từ hoạt động xổ số kiến thiết</w:t>
      </w:r>
    </w:p>
    <w:p>
      <w:r>
        <w:t>40,000</w:t>
      </w:r>
    </w:p>
    <w:p>
      <w:r>
        <w:t>40,000</w:t>
      </w:r>
    </w:p>
    <w:p>
      <w:r>
        <w:t>40,000</w:t>
      </w:r>
    </w:p>
    <w:p>
      <w:r>
        <w:t>40,000</w:t>
      </w:r>
    </w:p>
    <w:p>
      <w:r>
        <w:t>50,000</w:t>
      </w:r>
    </w:p>
    <w:p>
      <w:r>
        <w:t>50,000</w:t>
      </w:r>
    </w:p>
    <w:p>
      <w:r>
        <w:t>40,000</w:t>
      </w:r>
    </w:p>
    <w:p>
      <w:r>
        <w:t>40,000</w:t>
      </w:r>
    </w:p>
    <w:p>
      <w:r>
        <w:t>45,000</w:t>
      </w:r>
    </w:p>
    <w:p>
      <w:r>
        <w:t>45,000</w:t>
      </w:r>
    </w:p>
    <w:p>
      <w:r>
        <w:t>90%</w:t>
      </w:r>
    </w:p>
    <w:p>
      <w:r>
        <w:t>90%</w:t>
      </w:r>
    </w:p>
    <w:p>
      <w:r>
        <w:t>113%</w:t>
      </w:r>
    </w:p>
    <w:p>
      <w:r>
        <w:t>113%</w:t>
      </w:r>
    </w:p>
    <w:p>
      <w:r>
        <w:t>113%</w:t>
      </w:r>
    </w:p>
    <w:p>
      <w:r>
        <w:t>113%</w:t>
      </w:r>
    </w:p>
    <w:p>
      <w:r>
        <w:t>15</w:t>
      </w:r>
    </w:p>
    <w:p>
      <w:r>
        <w:t>Thu tiền cấp quyền khai thác khoáng sản, tài nguyên nước</w:t>
      </w:r>
    </w:p>
    <w:p>
      <w:r>
        <w:t>18,000</w:t>
      </w:r>
    </w:p>
    <w:p>
      <w:r>
        <w:t>11,000</w:t>
      </w:r>
    </w:p>
    <w:p>
      <w:r>
        <w:t>18,000</w:t>
      </w:r>
    </w:p>
    <w:p>
      <w:r>
        <w:t>11,000</w:t>
      </w:r>
    </w:p>
    <w:p>
      <w:r>
        <w:t>26,000</w:t>
      </w:r>
    </w:p>
    <w:p>
      <w:r>
        <w:t>16,391</w:t>
      </w:r>
    </w:p>
    <w:p>
      <w:r>
        <w:t>18,000</w:t>
      </w:r>
    </w:p>
    <w:p>
      <w:r>
        <w:t>11,700</w:t>
      </w:r>
    </w:p>
    <w:p>
      <w:r>
        <w:t>18,000</w:t>
      </w:r>
    </w:p>
    <w:p>
      <w:r>
        <w:t>11,700</w:t>
      </w:r>
    </w:p>
    <w:p>
      <w:r>
        <w:t>69%</w:t>
      </w:r>
    </w:p>
    <w:p>
      <w:r>
        <w:t>71%</w:t>
      </w:r>
    </w:p>
    <w:p>
      <w:r>
        <w:t>100%</w:t>
      </w:r>
    </w:p>
    <w:p>
      <w:r>
        <w:t>100%</w:t>
      </w:r>
    </w:p>
    <w:p>
      <w:r>
        <w:t>100%</w:t>
      </w:r>
    </w:p>
    <w:p>
      <w:r>
        <w:t>106%</w:t>
      </w:r>
    </w:p>
    <w:p>
      <w:r>
        <w:t>- Thu từ giấy phép do cơ quan TW cấp</w:t>
      </w:r>
    </w:p>
    <w:p>
      <w:r>
        <w:t>10,000</w:t>
      </w:r>
    </w:p>
    <w:p>
      <w:r>
        <w:t>3,000</w:t>
      </w:r>
    </w:p>
    <w:p>
      <w:r>
        <w:t>10,000</w:t>
      </w:r>
    </w:p>
    <w:p>
      <w:r>
        <w:t>3,000</w:t>
      </w:r>
    </w:p>
    <w:p>
      <w:r>
        <w:t>13,727</w:t>
      </w:r>
    </w:p>
    <w:p>
      <w:r>
        <w:t>4,118</w:t>
      </w:r>
    </w:p>
    <w:p>
      <w:r>
        <w:t>9,000</w:t>
      </w:r>
    </w:p>
    <w:p>
      <w:r>
        <w:t>2,700</w:t>
      </w:r>
    </w:p>
    <w:p>
      <w:r>
        <w:t>9,000</w:t>
      </w:r>
    </w:p>
    <w:p>
      <w:r>
        <w:t>2,700</w:t>
      </w:r>
    </w:p>
    <w:p>
      <w:r>
        <w:t>66%</w:t>
      </w:r>
    </w:p>
    <w:p>
      <w:r>
        <w:t>100%</w:t>
      </w:r>
    </w:p>
    <w:p>
      <w:r>
        <w:t>100%</w:t>
      </w:r>
    </w:p>
    <w:p>
      <w:r>
        <w:t>90%</w:t>
      </w:r>
    </w:p>
    <w:p>
      <w:r>
        <w:t>90%</w:t>
      </w:r>
    </w:p>
    <w:p>
      <w:r>
        <w:t>- Thu từ giấy phép do UBND tỉnh cấp</w:t>
      </w:r>
    </w:p>
    <w:p>
      <w:r>
        <w:t>8,000</w:t>
      </w:r>
    </w:p>
    <w:p>
      <w:r>
        <w:t>8,000</w:t>
      </w:r>
    </w:p>
    <w:p>
      <w:r>
        <w:t>8,000</w:t>
      </w:r>
    </w:p>
    <w:p>
      <w:r>
        <w:t>8,000</w:t>
      </w:r>
    </w:p>
    <w:p>
      <w:r>
        <w:t>12,273</w:t>
      </w:r>
    </w:p>
    <w:p>
      <w:r>
        <w:t>12,273</w:t>
      </w:r>
    </w:p>
    <w:p>
      <w:r>
        <w:t>9,000</w:t>
      </w:r>
    </w:p>
    <w:p>
      <w:r>
        <w:t>9,000</w:t>
      </w:r>
    </w:p>
    <w:p>
      <w:r>
        <w:t>9,000</w:t>
      </w:r>
    </w:p>
    <w:p>
      <w:r>
        <w:t>9,000</w:t>
      </w:r>
    </w:p>
    <w:p>
      <w:r>
        <w:t>73%</w:t>
      </w:r>
    </w:p>
    <w:p>
      <w:r>
        <w:t>100%</w:t>
      </w:r>
    </w:p>
    <w:p>
      <w:r>
        <w:t>100%</w:t>
      </w:r>
    </w:p>
    <w:p>
      <w:r>
        <w:t>113%</w:t>
      </w:r>
    </w:p>
    <w:p>
      <w:r>
        <w:t>113%</w:t>
      </w:r>
    </w:p>
    <w:p>
      <w:r>
        <w:t>16</w:t>
      </w:r>
    </w:p>
    <w:p>
      <w:r>
        <w:t>Thu khác ngân sách</w:t>
      </w:r>
    </w:p>
    <w:p>
      <w:r>
        <w:t>105,000</w:t>
      </w:r>
    </w:p>
    <w:p>
      <w:r>
        <w:t>53,000</w:t>
      </w:r>
    </w:p>
    <w:p>
      <w:r>
        <w:t>110,000</w:t>
      </w:r>
    </w:p>
    <w:p>
      <w:r>
        <w:t>58,000</w:t>
      </w:r>
    </w:p>
    <w:p>
      <w:r>
        <w:t>190,312</w:t>
      </w:r>
    </w:p>
    <w:p>
      <w:r>
        <w:t>80,312</w:t>
      </w:r>
    </w:p>
    <w:p>
      <w:r>
        <w:t>130,000</w:t>
      </w:r>
    </w:p>
    <w:p>
      <w:r>
        <w:t>50,000</w:t>
      </w:r>
    </w:p>
    <w:p>
      <w:r>
        <w:t>130,000</w:t>
      </w:r>
    </w:p>
    <w:p>
      <w:r>
        <w:t>50,000</w:t>
      </w:r>
    </w:p>
    <w:p>
      <w:r>
        <w:t>68%</w:t>
      </w:r>
    </w:p>
    <w:p>
      <w:r>
        <w:t>62%</w:t>
      </w:r>
    </w:p>
    <w:p>
      <w:r>
        <w:t>100%</w:t>
      </w:r>
    </w:p>
    <w:p>
      <w:r>
        <w:t>100%</w:t>
      </w:r>
    </w:p>
    <w:p>
      <w:r>
        <w:t>118%</w:t>
      </w:r>
    </w:p>
    <w:p>
      <w:r>
        <w:t>86%</w:t>
      </w:r>
    </w:p>
    <w:p>
      <w:r>
        <w:t>- Thu khác ngân sách trung ương</w:t>
      </w:r>
    </w:p>
    <w:p>
      <w:r>
        <w:t>52,000</w:t>
      </w:r>
    </w:p>
    <w:p>
      <w:r>
        <w:t>52,000</w:t>
      </w:r>
    </w:p>
    <w:p>
      <w:r>
        <w:t>110,000</w:t>
      </w:r>
    </w:p>
    <w:p>
      <w:r>
        <w:t>80,000</w:t>
      </w:r>
    </w:p>
    <w:p>
      <w:r>
        <w:t>80,000</w:t>
      </w:r>
    </w:p>
    <w:p>
      <w:r>
        <w:t>73%</w:t>
      </w:r>
    </w:p>
    <w:p>
      <w:r>
        <w:t>100%</w:t>
      </w:r>
    </w:p>
    <w:p>
      <w:r>
        <w:t>154%</w:t>
      </w:r>
    </w:p>
    <w:p>
      <w:r>
        <w:t>- Thu khác ngân sách địa phương</w:t>
      </w:r>
    </w:p>
    <w:p>
      <w:r>
        <w:t>53,000</w:t>
      </w:r>
    </w:p>
    <w:p>
      <w:r>
        <w:t>58,000</w:t>
      </w:r>
    </w:p>
    <w:p>
      <w:r>
        <w:t>58,000</w:t>
      </w:r>
    </w:p>
    <w:p>
      <w:r>
        <w:t>80,312</w:t>
      </w:r>
    </w:p>
    <w:p>
      <w:r>
        <w:t>80,312</w:t>
      </w:r>
    </w:p>
    <w:p>
      <w:r>
        <w:t>50,000</w:t>
      </w:r>
    </w:p>
    <w:p>
      <w:r>
        <w:t>50,000</w:t>
      </w:r>
    </w:p>
    <w:p>
      <w:r>
        <w:t>50,000</w:t>
      </w:r>
    </w:p>
    <w:p>
      <w:r>
        <w:t>50,000</w:t>
      </w:r>
    </w:p>
    <w:p>
      <w:r>
        <w:t>86%</w:t>
      </w:r>
    </w:p>
    <w:p>
      <w:r>
        <w:t>Trong đó: - Thu tiền bảo vệ đất trồng lúa</w:t>
      </w:r>
    </w:p>
    <w:p>
      <w:r>
        <w:t>2,000</w:t>
      </w:r>
    </w:p>
    <w:p>
      <w:r>
        <w:t>2,000</w:t>
      </w:r>
    </w:p>
    <w:p>
      <w:r>
        <w:t>2,000</w:t>
      </w:r>
    </w:p>
    <w:p>
      <w:r>
        <w:t>2.000</w:t>
      </w:r>
    </w:p>
    <w:p>
      <w:r>
        <w:t>17</w:t>
      </w:r>
    </w:p>
    <w:p>
      <w:r>
        <w:t>Thu quỹ đất công ích, hoa lợi công sản tại xã</w:t>
      </w:r>
    </w:p>
    <w:p>
      <w:r>
        <w:t>6,000</w:t>
      </w:r>
    </w:p>
    <w:p>
      <w:r>
        <w:t>6,000</w:t>
      </w:r>
    </w:p>
    <w:p>
      <w:r>
        <w:t>6,000</w:t>
      </w:r>
    </w:p>
    <w:p>
      <w:r>
        <w:t>6,000</w:t>
      </w:r>
    </w:p>
    <w:p>
      <w:r>
        <w:t>8,164</w:t>
      </w:r>
    </w:p>
    <w:p>
      <w:r>
        <w:t>8,164</w:t>
      </w:r>
    </w:p>
    <w:p>
      <w:r>
        <w:t>6,000</w:t>
      </w:r>
    </w:p>
    <w:p>
      <w:r>
        <w:t>6,000</w:t>
      </w:r>
    </w:p>
    <w:p>
      <w:r>
        <w:t>6,000</w:t>
      </w:r>
    </w:p>
    <w:p>
      <w:r>
        <w:t>6,000</w:t>
      </w:r>
    </w:p>
    <w:p>
      <w:r>
        <w:t>73%</w:t>
      </w:r>
    </w:p>
    <w:p>
      <w:r>
        <w:t>73%</w:t>
      </w:r>
    </w:p>
    <w:p>
      <w:r>
        <w:t>100%</w:t>
      </w:r>
    </w:p>
    <w:p>
      <w:r>
        <w:t>100%</w:t>
      </w:r>
    </w:p>
    <w:p>
      <w:r>
        <w:t>100%</w:t>
      </w:r>
    </w:p>
    <w:p>
      <w:r>
        <w:t>100%</w:t>
      </w:r>
    </w:p>
    <w:p>
      <w:r>
        <w:t>18</w:t>
      </w:r>
    </w:p>
    <w:p>
      <w:r>
        <w:t>Thu hồi vốn, thu cổ tức, lợi nhuận sau thuế</w:t>
      </w:r>
    </w:p>
    <w:p>
      <w:r>
        <w:t>8,000</w:t>
      </w:r>
    </w:p>
    <w:p>
      <w:r>
        <w:t>8,000</w:t>
      </w:r>
    </w:p>
    <w:p>
      <w:r>
        <w:t>8,000</w:t>
      </w:r>
    </w:p>
    <w:p>
      <w:r>
        <w:t>8,000</w:t>
      </w:r>
    </w:p>
    <w:p>
      <w:r>
        <w:t>10,951</w:t>
      </w:r>
    </w:p>
    <w:p>
      <w:r>
        <w:t>10,951</w:t>
      </w:r>
    </w:p>
    <w:p>
      <w:r>
        <w:t>6,000</w:t>
      </w:r>
    </w:p>
    <w:p>
      <w:r>
        <w:t>6,000</w:t>
      </w:r>
    </w:p>
    <w:p>
      <w:r>
        <w:t>6,000</w:t>
      </w:r>
    </w:p>
    <w:p>
      <w:r>
        <w:t>6,000</w:t>
      </w:r>
    </w:p>
    <w:p>
      <w:r>
        <w:t>55%</w:t>
      </w:r>
    </w:p>
    <w:p>
      <w:r>
        <w:t>55%</w:t>
      </w:r>
    </w:p>
    <w:p>
      <w:r>
        <w:t>100%</w:t>
      </w:r>
    </w:p>
    <w:p>
      <w:r>
        <w:t>100%</w:t>
      </w:r>
    </w:p>
    <w:p>
      <w:r>
        <w:t>75%</w:t>
      </w:r>
    </w:p>
    <w:p>
      <w:r>
        <w:t>75%</w:t>
      </w:r>
    </w:p>
    <w:p>
      <w:r>
        <w:t>II</w:t>
      </w:r>
    </w:p>
    <w:p>
      <w:r>
        <w:t>THU TỪ HOẠT ĐỘNG XUẤT, NHẬP KHẨU</w:t>
      </w:r>
    </w:p>
    <w:p>
      <w:r>
        <w:t>650,000</w:t>
      </w:r>
    </w:p>
    <w:p>
      <w:r>
        <w:t>650,000</w:t>
      </w:r>
    </w:p>
    <w:p>
      <w:r>
        <w:t>1,100,000</w:t>
      </w:r>
    </w:p>
    <w:p>
      <w:r>
        <w:t>950,000</w:t>
      </w:r>
    </w:p>
    <w:p>
      <w:r>
        <w:t>950,000</w:t>
      </w:r>
    </w:p>
    <w:p>
      <w:r>
        <w:t>100%</w:t>
      </w:r>
    </w:p>
    <w:p>
      <w:r>
        <w:t>146%</w:t>
      </w:r>
    </w:p>
    <w:p>
      <w:r>
        <w:t>1</w:t>
      </w:r>
    </w:p>
    <w:p>
      <w:r>
        <w:t>Thuế giá trị gia tăng</w:t>
      </w:r>
    </w:p>
    <w:p>
      <w:r>
        <w:t>540,000</w:t>
      </w:r>
    </w:p>
    <w:p>
      <w:r>
        <w:t>540,000</w:t>
      </w:r>
    </w:p>
    <w:p>
      <w:r>
        <w:t>771,600</w:t>
      </w:r>
    </w:p>
    <w:p>
      <w:r>
        <w:t>771,600</w:t>
      </w:r>
    </w:p>
    <w:p>
      <w:r>
        <w:t>100%</w:t>
      </w:r>
    </w:p>
    <w:p>
      <w:r>
        <w:t>2</w:t>
      </w:r>
    </w:p>
    <w:p>
      <w:r>
        <w:t>Thuế xuất khẩu</w:t>
      </w:r>
    </w:p>
    <w:p>
      <w:r>
        <w:t>92,000</w:t>
      </w:r>
    </w:p>
    <w:p>
      <w:r>
        <w:t>92,000</w:t>
      </w:r>
    </w:p>
    <w:p>
      <w:r>
        <w:t>66,000</w:t>
      </w:r>
    </w:p>
    <w:p>
      <w:r>
        <w:t>66,000</w:t>
      </w:r>
    </w:p>
    <w:p>
      <w:r>
        <w:t>100%</w:t>
      </w:r>
    </w:p>
    <w:p>
      <w:r>
        <w:t>3</w:t>
      </w:r>
    </w:p>
    <w:p>
      <w:r>
        <w:t>Thuế nhập khẩu</w:t>
      </w:r>
    </w:p>
    <w:p>
      <w:r>
        <w:t>7,000</w:t>
      </w:r>
    </w:p>
    <w:p>
      <w:r>
        <w:t>7,000</w:t>
      </w:r>
    </w:p>
    <w:p>
      <w:r>
        <w:t>42,200</w:t>
      </w:r>
    </w:p>
    <w:p>
      <w:r>
        <w:t>42,200</w:t>
      </w:r>
    </w:p>
    <w:p>
      <w:r>
        <w:t>100%</w:t>
      </w:r>
    </w:p>
    <w:p>
      <w:r>
        <w:t>4</w:t>
      </w:r>
    </w:p>
    <w:p>
      <w:r>
        <w:t>Thuế BVMT do cơ quan hải quan thực hiện</w:t>
      </w:r>
    </w:p>
    <w:p>
      <w:r>
        <w:t>9,000</w:t>
      </w:r>
    </w:p>
    <w:p>
      <w:r>
        <w:t>9,000</w:t>
      </w:r>
    </w:p>
    <w:p>
      <w:r>
        <w:t>63,200</w:t>
      </w:r>
    </w:p>
    <w:p>
      <w:r>
        <w:t>63,200</w:t>
      </w:r>
    </w:p>
    <w:p>
      <w:r>
        <w:t>5</w:t>
      </w:r>
    </w:p>
    <w:p>
      <w:r>
        <w:t>Thuế tiêu thụ đặc biệt hàng nhập khẩu</w:t>
      </w:r>
    </w:p>
    <w:p>
      <w:r>
        <w:t>7,000</w:t>
      </w:r>
    </w:p>
    <w:p>
      <w:r>
        <w:t>7,000</w:t>
      </w:r>
    </w:p>
    <w:p>
      <w:r>
        <w:t>6</w:t>
      </w:r>
    </w:p>
    <w:p>
      <w:r>
        <w:t>Thu khác</w:t>
      </w:r>
    </w:p>
    <w:p>
      <w:r>
        <w:t>2,000</w:t>
      </w:r>
    </w:p>
    <w:p>
      <w:r>
        <w:t>2,000</w:t>
      </w:r>
    </w:p>
    <w:p>
      <w:r>
        <w:t>III</w:t>
      </w:r>
    </w:p>
    <w:p>
      <w:r>
        <w:t>Thu đóng góp</w:t>
      </w:r>
    </w:p>
    <w:p>
      <w:r>
        <w:t>10,000</w:t>
      </w:r>
    </w:p>
    <w:p>
      <w:r>
        <w:t>10,000</w:t>
      </w:r>
    </w:p>
    <w:p>
      <w:r>
        <w:t>Biểu số 27</w:t>
      </w:r>
    </w:p>
    <w:p>
      <w:r>
        <w:t>DỰ TOÁN CHI NGÂN SÁCH ĐỊA PHƯƠNG THEO CƠ CẤU CHI NĂM 2024</w:t>
      </w:r>
    </w:p>
    <w:p>
      <w:r>
        <w:t>(Kèm theo Nghị quyết số: 101/NQ-HĐND ngày 07/12/2023 của Hội đồng nhân dân tỉnh)</w:t>
      </w:r>
    </w:p>
    <w:p>
      <w:r>
        <w:t>Đơn vị: Triệu đồng</w:t>
      </w:r>
    </w:p>
    <w:p>
      <w:r>
        <w:t>STT</w:t>
      </w:r>
    </w:p>
    <w:p>
      <w:r>
        <w:t>Nội dung</w:t>
      </w:r>
    </w:p>
    <w:p>
      <w:r>
        <w:t>Dự toán năm 2023</w:t>
      </w:r>
    </w:p>
    <w:p>
      <w:r>
        <w:t>Dự toán năm 2024</w:t>
      </w:r>
    </w:p>
    <w:p>
      <w:r>
        <w:t>So sánh</w:t>
      </w:r>
    </w:p>
    <w:p>
      <w:r>
        <w:t>Tuyệt đối</w:t>
      </w:r>
    </w:p>
    <w:p>
      <w:r>
        <w:t>Tương đối (%)</w:t>
      </w:r>
    </w:p>
    <w:p>
      <w:r>
        <w:t>A</w:t>
      </w:r>
    </w:p>
    <w:p>
      <w:r>
        <w:t>B</w:t>
      </w:r>
    </w:p>
    <w:p>
      <w:r>
        <w:t>1</w:t>
      </w:r>
    </w:p>
    <w:p>
      <w:r>
        <w:t>2</w:t>
      </w:r>
    </w:p>
    <w:p>
      <w:r>
        <w:t>3=2-1</w:t>
      </w:r>
    </w:p>
    <w:p>
      <w:r>
        <w:t>4=2/1</w:t>
      </w:r>
    </w:p>
    <w:p>
      <w:r>
        <w:t>TỔNG CHI NSĐP</w:t>
      </w:r>
    </w:p>
    <w:p>
      <w:r>
        <w:t>9,520,199</w:t>
      </w:r>
    </w:p>
    <w:p>
      <w:r>
        <w:t>9,376,646</w:t>
      </w:r>
    </w:p>
    <w:p>
      <w:r>
        <w:t>-143,553</w:t>
      </w:r>
    </w:p>
    <w:p>
      <w:r>
        <w:t>98%</w:t>
      </w:r>
    </w:p>
    <w:p>
      <w:r>
        <w:t>A</w:t>
      </w:r>
    </w:p>
    <w:p>
      <w:r>
        <w:t>CHI CÂN ĐỐI NSĐP</w:t>
      </w:r>
    </w:p>
    <w:p>
      <w:r>
        <w:t>7,105,288</w:t>
      </w:r>
    </w:p>
    <w:p>
      <w:r>
        <w:t>7,601,606</w:t>
      </w:r>
    </w:p>
    <w:p>
      <w:r>
        <w:t>496,318</w:t>
      </w:r>
    </w:p>
    <w:p>
      <w:r>
        <w:t>107%</w:t>
      </w:r>
    </w:p>
    <w:p>
      <w:r>
        <w:t>I</w:t>
      </w:r>
    </w:p>
    <w:p>
      <w:r>
        <w:t>Chi đầu tư phát triển</w:t>
      </w:r>
    </w:p>
    <w:p>
      <w:r>
        <w:t>1,394,012</w:t>
      </w:r>
    </w:p>
    <w:p>
      <w:r>
        <w:t>1,389,512</w:t>
      </w:r>
    </w:p>
    <w:p>
      <w:r>
        <w:t>-4,500</w:t>
      </w:r>
    </w:p>
    <w:p>
      <w:r>
        <w:t>100%</w:t>
      </w:r>
    </w:p>
    <w:p>
      <w:r>
        <w:t>1</w:t>
      </w:r>
    </w:p>
    <w:p>
      <w:r>
        <w:t>Chi đầu tư các dự án</w:t>
      </w:r>
    </w:p>
    <w:p>
      <w:r>
        <w:t>1,175,312</w:t>
      </w:r>
    </w:p>
    <w:p>
      <w:r>
        <w:t>1,182,312</w:t>
      </w:r>
    </w:p>
    <w:p>
      <w:r>
        <w:t>7,000</w:t>
      </w:r>
    </w:p>
    <w:p>
      <w:r>
        <w:t>101%</w:t>
      </w:r>
    </w:p>
    <w:p>
      <w:r>
        <w:t>Trong đó:</w:t>
      </w:r>
    </w:p>
    <w:p>
      <w:r>
        <w:t>- Chi đầu tư xây dựng cơ bản</w:t>
      </w:r>
    </w:p>
    <w:p>
      <w:r>
        <w:t>416,312</w:t>
      </w:r>
    </w:p>
    <w:p>
      <w:r>
        <w:t>410,812</w:t>
      </w:r>
    </w:p>
    <w:p>
      <w:r>
        <w:t>-5,500</w:t>
      </w:r>
    </w:p>
    <w:p>
      <w:r>
        <w:t>- Chi đầu tư từ nguồn thu tiền sử dụng đất</w:t>
      </w:r>
    </w:p>
    <w:p>
      <w:r>
        <w:t>719,000</w:t>
      </w:r>
    </w:p>
    <w:p>
      <w:r>
        <w:t>726,500</w:t>
      </w:r>
    </w:p>
    <w:p>
      <w:r>
        <w:t>7,500</w:t>
      </w:r>
    </w:p>
    <w:p>
      <w:r>
        <w:t>101%</w:t>
      </w:r>
    </w:p>
    <w:p>
      <w:r>
        <w:t>- Chi đầu tư từ nguồn thu xổ số kiến thiết</w:t>
      </w:r>
    </w:p>
    <w:p>
      <w:r>
        <w:t>40,000</w:t>
      </w:r>
    </w:p>
    <w:p>
      <w:r>
        <w:t>45,000</w:t>
      </w:r>
    </w:p>
    <w:p>
      <w:r>
        <w:t>5,000</w:t>
      </w:r>
    </w:p>
    <w:p>
      <w:r>
        <w:t>113%</w:t>
      </w:r>
    </w:p>
    <w:p>
      <w:r>
        <w:t>2</w:t>
      </w:r>
    </w:p>
    <w:p>
      <w:r>
        <w:t>Chi đầu tư từ nguồn bội chi NSĐP</w:t>
      </w:r>
    </w:p>
    <w:p>
      <w:r>
        <w:t>72,700</w:t>
      </w:r>
    </w:p>
    <w:p>
      <w:r>
        <w:t>53,200</w:t>
      </w:r>
    </w:p>
    <w:p>
      <w:r>
        <w:t>-19,500</w:t>
      </w:r>
    </w:p>
    <w:p>
      <w:r>
        <w:t>3</w:t>
      </w:r>
    </w:p>
    <w:p>
      <w:r>
        <w:t>Chi thực hiện Chương trình MTQG xây dựng nông thôn mới</w:t>
      </w:r>
    </w:p>
    <w:p>
      <w:r>
        <w:t>70,000</w:t>
      </w:r>
    </w:p>
    <w:p>
      <w:r>
        <w:t>70,000</w:t>
      </w:r>
    </w:p>
    <w:p>
      <w:r>
        <w:t>50,000</w:t>
      </w:r>
    </w:p>
    <w:p>
      <w:r>
        <w:t>100%</w:t>
      </w:r>
    </w:p>
    <w:p>
      <w:r>
        <w:t>4</w:t>
      </w:r>
    </w:p>
    <w:p>
      <w:r>
        <w:t>Chi hỗ trợ 02 tỉnh Savannakhet, Salavan - Nước CHDCND Lào</w:t>
      </w:r>
    </w:p>
    <w:p>
      <w:r>
        <w:t>4,000</w:t>
      </w:r>
    </w:p>
    <w:p>
      <w:r>
        <w:t>4,000</w:t>
      </w:r>
    </w:p>
    <w:p>
      <w:r>
        <w:t>100%</w:t>
      </w:r>
    </w:p>
    <w:p>
      <w:r>
        <w:t>5</w:t>
      </w:r>
    </w:p>
    <w:p>
      <w:r>
        <w:t>Chi thực hiện chính sách ưu đãi đầu tư theo Nghị quyết số 105/2021/NQ-HĐND ngày 30/08/2021 của HĐND tỉnh</w:t>
      </w:r>
    </w:p>
    <w:p>
      <w:r>
        <w:t>3,000</w:t>
      </w:r>
    </w:p>
    <w:p>
      <w:r>
        <w:t>3,000</w:t>
      </w:r>
    </w:p>
    <w:p>
      <w:r>
        <w:t>100%</w:t>
      </w:r>
    </w:p>
    <w:p>
      <w:r>
        <w:t>6</w:t>
      </w:r>
    </w:p>
    <w:p>
      <w:r>
        <w:t>Bổ sung nguồn vốn các Quỹ tài chính nhà nước ngoài ngân sách cấp tỉnh; vốn ủy thác ngân sách tinh qua Ngân hàng CSXH</w:t>
      </w:r>
    </w:p>
    <w:p>
      <w:r>
        <w:t>49,000</w:t>
      </w:r>
    </w:p>
    <w:p>
      <w:r>
        <w:t>57,000</w:t>
      </w:r>
    </w:p>
    <w:p>
      <w:r>
        <w:t>8,000.0</w:t>
      </w:r>
    </w:p>
    <w:p>
      <w:r>
        <w:t>116%</w:t>
      </w:r>
    </w:p>
    <w:p>
      <w:r>
        <w:t>- Bổ sung nguồn vốn cho Quỹ phát triển đất tỉnh</w:t>
      </w:r>
    </w:p>
    <w:p>
      <w:r>
        <w:t>40,000</w:t>
      </w:r>
    </w:p>
    <w:p>
      <w:r>
        <w:t>40,000</w:t>
      </w:r>
    </w:p>
    <w:p>
      <w:r>
        <w:t>100%</w:t>
      </w:r>
    </w:p>
    <w:p>
      <w:r>
        <w:t>- Bổ sung nguồn vốn ngân sách tỉnh ủy thác qua Ngân hàng Chính sách xã hội (1)</w:t>
      </w:r>
    </w:p>
    <w:p>
      <w:r>
        <w:t>9,000</w:t>
      </w:r>
    </w:p>
    <w:p>
      <w:r>
        <w:t>17.000</w:t>
      </w:r>
    </w:p>
    <w:p>
      <w:r>
        <w:t>8,000</w:t>
      </w:r>
    </w:p>
    <w:p>
      <w:r>
        <w:t>189%</w:t>
      </w:r>
    </w:p>
    <w:p>
      <w:r>
        <w:t>7</w:t>
      </w:r>
    </w:p>
    <w:p>
      <w:r>
        <w:t>Chi đầu tư khác</w:t>
      </w:r>
    </w:p>
    <w:p>
      <w:r>
        <w:t>20,000</w:t>
      </w:r>
    </w:p>
    <w:p>
      <w:r>
        <w:t>20,000</w:t>
      </w:r>
    </w:p>
    <w:p>
      <w:r>
        <w:t>100%</w:t>
      </w:r>
    </w:p>
    <w:p>
      <w:r>
        <w:t>II</w:t>
      </w:r>
    </w:p>
    <w:p>
      <w:r>
        <w:t>Chi thường xuyên</w:t>
      </w:r>
    </w:p>
    <w:p>
      <w:r>
        <w:t>5,443,502</w:t>
      </w:r>
    </w:p>
    <w:p>
      <w:r>
        <w:t>6,028,147</w:t>
      </w:r>
    </w:p>
    <w:p>
      <w:r>
        <w:t>584,645</w:t>
      </w:r>
    </w:p>
    <w:p>
      <w:r>
        <w:t>111%</w:t>
      </w:r>
    </w:p>
    <w:p>
      <w:r>
        <w:t>Trono đó:</w:t>
      </w:r>
    </w:p>
    <w:p>
      <w:r>
        <w:t>- Chi giáo dục - đào tạo và dạy nghề</w:t>
      </w:r>
    </w:p>
    <w:p>
      <w:r>
        <w:t>2,516,176</w:t>
      </w:r>
    </w:p>
    <w:p>
      <w:r>
        <w:t>2,911.898</w:t>
      </w:r>
    </w:p>
    <w:p>
      <w:r>
        <w:t>395,722</w:t>
      </w:r>
    </w:p>
    <w:p>
      <w:r>
        <w:t>116%</w:t>
      </w:r>
    </w:p>
    <w:p>
      <w:r>
        <w:t>- Chi khoa học và công nghệ</w:t>
      </w:r>
    </w:p>
    <w:p>
      <w:r>
        <w:t>21,883</w:t>
      </w:r>
    </w:p>
    <w:p>
      <w:r>
        <w:t>23,288</w:t>
      </w:r>
    </w:p>
    <w:p>
      <w:r>
        <w:t>1,405</w:t>
      </w:r>
    </w:p>
    <w:p>
      <w:r>
        <w:t>106%</w:t>
      </w:r>
    </w:p>
    <w:p>
      <w:r>
        <w:t>- Chi sự nghiệp môi trường</w:t>
      </w:r>
    </w:p>
    <w:p>
      <w:r>
        <w:t>66,870</w:t>
      </w:r>
    </w:p>
    <w:p>
      <w:r>
        <w:t>79.200</w:t>
      </w:r>
    </w:p>
    <w:p>
      <w:r>
        <w:t>12,330</w:t>
      </w:r>
    </w:p>
    <w:p>
      <w:r>
        <w:t>118%</w:t>
      </w:r>
    </w:p>
    <w:p>
      <w:r>
        <w:t>III</w:t>
      </w:r>
    </w:p>
    <w:p>
      <w:r>
        <w:t>Chi trả nợ lãi, phí các khoản vay</w:t>
      </w:r>
    </w:p>
    <w:p>
      <w:r>
        <w:t>5,176</w:t>
      </w:r>
    </w:p>
    <w:p>
      <w:r>
        <w:t>5,500</w:t>
      </w:r>
    </w:p>
    <w:p>
      <w:r>
        <w:t>324</w:t>
      </w:r>
    </w:p>
    <w:p>
      <w:r>
        <w:t>106%</w:t>
      </w:r>
    </w:p>
    <w:p>
      <w:r>
        <w:t>IV</w:t>
      </w:r>
    </w:p>
    <w:p>
      <w:r>
        <w:t>Chi bổ sung quỹ dự trữ tài chính</w:t>
      </w:r>
    </w:p>
    <w:p>
      <w:r>
        <w:t>1,000</w:t>
      </w:r>
    </w:p>
    <w:p>
      <w:r>
        <w:t>1,000</w:t>
      </w:r>
    </w:p>
    <w:p>
      <w:r>
        <w:t>100%</w:t>
      </w:r>
    </w:p>
    <w:p>
      <w:r>
        <w:t>V</w:t>
      </w:r>
    </w:p>
    <w:p>
      <w:r>
        <w:t>Dự phòng ngân sách</w:t>
      </w:r>
    </w:p>
    <w:p>
      <w:r>
        <w:t>163,111</w:t>
      </w:r>
    </w:p>
    <w:p>
      <w:r>
        <w:t>152,216</w:t>
      </w:r>
    </w:p>
    <w:p>
      <w:r>
        <w:t>-10,895</w:t>
      </w:r>
    </w:p>
    <w:p>
      <w:r>
        <w:t>93%</w:t>
      </w:r>
    </w:p>
    <w:p>
      <w:r>
        <w:t>VI</w:t>
      </w:r>
    </w:p>
    <w:p>
      <w:r>
        <w:t>Nguồn thực hiện cải cách chính sách tiền lương ngân sách cấp tỉnh</w:t>
      </w:r>
    </w:p>
    <w:p>
      <w:r>
        <w:t>98,487</w:t>
      </w:r>
    </w:p>
    <w:p>
      <w:r>
        <w:t>25,231</w:t>
      </w:r>
    </w:p>
    <w:p>
      <w:r>
        <w:t>-73,256</w:t>
      </w:r>
    </w:p>
    <w:p>
      <w:r>
        <w:t>26%</w:t>
      </w:r>
    </w:p>
    <w:p>
      <w:r>
        <w:t>B</w:t>
      </w:r>
    </w:p>
    <w:p>
      <w:r>
        <w:t>CHI TỪ NGUỒN NSTW BỔ SUNG CÓ MỤC TIÊU THỰC HIỆN MỘT SỐ MỤC TIÊU, NHIỆM VỤ VÀ CÁC CHẾ ĐỘ CHÍNH SÁCH</w:t>
      </w:r>
    </w:p>
    <w:p>
      <w:r>
        <w:t>2,245,948</w:t>
      </w:r>
    </w:p>
    <w:p>
      <w:r>
        <w:t>1,570,368</w:t>
      </w:r>
    </w:p>
    <w:p>
      <w:r>
        <w:t>-675,580</w:t>
      </w:r>
    </w:p>
    <w:p>
      <w:r>
        <w:t>70%</w:t>
      </w:r>
    </w:p>
    <w:p>
      <w:r>
        <w:t>I</w:t>
      </w:r>
    </w:p>
    <w:p>
      <w:r>
        <w:t>Chi các Chương trình mục tiêu Quốc gia</w:t>
      </w:r>
    </w:p>
    <w:p>
      <w:r>
        <w:t>749,151</w:t>
      </w:r>
    </w:p>
    <w:p>
      <w:r>
        <w:t>731,188</w:t>
      </w:r>
    </w:p>
    <w:p>
      <w:r>
        <w:t>-17,963</w:t>
      </w:r>
    </w:p>
    <w:p>
      <w:r>
        <w:t>98%</w:t>
      </w:r>
    </w:p>
    <w:p>
      <w:r>
        <w:t>1</w:t>
      </w:r>
    </w:p>
    <w:p>
      <w:r>
        <w:t>CTMTQG giảm nghèo bền vững</w:t>
      </w:r>
    </w:p>
    <w:p>
      <w:r>
        <w:t>228,492</w:t>
      </w:r>
    </w:p>
    <w:p>
      <w:r>
        <w:t>238,947</w:t>
      </w:r>
    </w:p>
    <w:p>
      <w:r>
        <w:t>- Vốn đầu tư phát triển</w:t>
      </w:r>
    </w:p>
    <w:p>
      <w:r>
        <w:t>79,518</w:t>
      </w:r>
    </w:p>
    <w:p>
      <w:r>
        <w:t>92,292</w:t>
      </w:r>
    </w:p>
    <w:p>
      <w:r>
        <w:t>- Kinh phí sự nghiệp</w:t>
      </w:r>
    </w:p>
    <w:p>
      <w:r>
        <w:t>148,974</w:t>
      </w:r>
    </w:p>
    <w:p>
      <w:r>
        <w:t>146.655</w:t>
      </w:r>
    </w:p>
    <w:p>
      <w:r>
        <w:t>2</w:t>
      </w:r>
    </w:p>
    <w:p>
      <w:r>
        <w:t>CTMTQG xây dựng nông thôn mới</w:t>
      </w:r>
    </w:p>
    <w:p>
      <w:r>
        <w:t>123,693</w:t>
      </w:r>
    </w:p>
    <w:p>
      <w:r>
        <w:t>125,317</w:t>
      </w:r>
    </w:p>
    <w:p>
      <w:r>
        <w:t>- Vốn đầu tư phát triển</w:t>
      </w:r>
    </w:p>
    <w:p>
      <w:r>
        <w:t>95,860</w:t>
      </w:r>
    </w:p>
    <w:p>
      <w:r>
        <w:t>97,870</w:t>
      </w:r>
    </w:p>
    <w:p>
      <w:r>
        <w:t>- Kinh phí sự nghiệp</w:t>
      </w:r>
    </w:p>
    <w:p>
      <w:r>
        <w:t>27,833</w:t>
      </w:r>
    </w:p>
    <w:p>
      <w:r>
        <w:t>27,447</w:t>
      </w:r>
    </w:p>
    <w:p>
      <w:r>
        <w:t>3</w:t>
      </w:r>
    </w:p>
    <w:p>
      <w:r>
        <w:t>CTMTQG phát triển KTXH vùng đồng bào DTTS&amp;MN</w:t>
      </w:r>
    </w:p>
    <w:p>
      <w:r>
        <w:t>396.966</w:t>
      </w:r>
    </w:p>
    <w:p>
      <w:r>
        <w:t>366.924</w:t>
      </w:r>
    </w:p>
    <w:p>
      <w:r>
        <w:t>- Chi đầu tư phát triển</w:t>
      </w:r>
    </w:p>
    <w:p>
      <w:r>
        <w:t>192,739</w:t>
      </w:r>
    </w:p>
    <w:p>
      <w:r>
        <w:t>178,503</w:t>
      </w:r>
    </w:p>
    <w:p>
      <w:r>
        <w:t>- Chi sự nghiệp</w:t>
      </w:r>
    </w:p>
    <w:p>
      <w:r>
        <w:t>204,227</w:t>
      </w:r>
    </w:p>
    <w:p>
      <w:r>
        <w:t>188,421</w:t>
      </w:r>
    </w:p>
    <w:p>
      <w:r>
        <w:t>II</w:t>
      </w:r>
    </w:p>
    <w:p>
      <w:r>
        <w:t>Chi thực hiện một số mục tiêu, nhiệm vụ và các chương trình mục tiêu</w:t>
      </w:r>
    </w:p>
    <w:p>
      <w:r>
        <w:t>1,496,797</w:t>
      </w:r>
    </w:p>
    <w:p>
      <w:r>
        <w:t>839,180</w:t>
      </w:r>
    </w:p>
    <w:p>
      <w:r>
        <w:t>-657,617</w:t>
      </w:r>
    </w:p>
    <w:p>
      <w:r>
        <w:t>56%</w:t>
      </w:r>
    </w:p>
    <w:p>
      <w:r>
        <w:t>1</w:t>
      </w:r>
    </w:p>
    <w:p>
      <w:r>
        <w:t>Bổ sung vốn đầu tư để thực hiện các dự án, nhiệm vụ</w:t>
      </w:r>
    </w:p>
    <w:p>
      <w:r>
        <w:t>1.392,616</w:t>
      </w:r>
    </w:p>
    <w:p>
      <w:r>
        <w:t>675,680</w:t>
      </w:r>
    </w:p>
    <w:p>
      <w:r>
        <w:t>-716,936</w:t>
      </w:r>
    </w:p>
    <w:p>
      <w:r>
        <w:t>49%</w:t>
      </w:r>
    </w:p>
    <w:p>
      <w:r>
        <w:t>Vốn ngoài nước</w:t>
      </w:r>
    </w:p>
    <w:p>
      <w:r>
        <w:t>409,916</w:t>
      </w:r>
    </w:p>
    <w:p>
      <w:r>
        <w:t>18,320</w:t>
      </w:r>
    </w:p>
    <w:p>
      <w:r>
        <w:t>Vốn trong nước</w:t>
      </w:r>
    </w:p>
    <w:p>
      <w:r>
        <w:t>982,700</w:t>
      </w:r>
    </w:p>
    <w:p>
      <w:r>
        <w:t>657 360</w:t>
      </w:r>
    </w:p>
    <w:p>
      <w:r>
        <w:t>2</w:t>
      </w:r>
    </w:p>
    <w:p>
      <w:r>
        <w:t>Chi thực hiện các chính sách chế độ, nhiệm vụ</w:t>
      </w:r>
    </w:p>
    <w:p>
      <w:r>
        <w:t>104,181</w:t>
      </w:r>
    </w:p>
    <w:p>
      <w:r>
        <w:t>163,500</w:t>
      </w:r>
    </w:p>
    <w:p>
      <w:r>
        <w:t>59,319</w:t>
      </w:r>
    </w:p>
    <w:p>
      <w:r>
        <w:t>157%</w:t>
      </w:r>
    </w:p>
    <w:p>
      <w:r>
        <w:t>- Kinh phí biên chế giáo viên tăng thêm</w:t>
      </w:r>
    </w:p>
    <w:p>
      <w:r>
        <w:t>35,100</w:t>
      </w:r>
    </w:p>
    <w:p>
      <w:r>
        <w:t>- Kinh phí thực hiện các chính sách ASXH</w:t>
      </w:r>
    </w:p>
    <w:p>
      <w:r>
        <w:t>53,907</w:t>
      </w:r>
    </w:p>
    <w:p>
      <w:r>
        <w:t>- Hỗ trợ doanh nghiệp nhỏ và vừa</w:t>
      </w:r>
    </w:p>
    <w:p>
      <w:r>
        <w:t>1,500</w:t>
      </w:r>
    </w:p>
    <w:p>
      <w:r>
        <w:t>1,000</w:t>
      </w:r>
    </w:p>
    <w:p>
      <w:r>
        <w:t>-500</w:t>
      </w:r>
    </w:p>
    <w:p>
      <w:r>
        <w:t>67%</w:t>
      </w:r>
    </w:p>
    <w:p>
      <w:r>
        <w:t>- Thực hiện nhiệm vụ đảm bảo trật tự an toàn giao thông (2)</w:t>
      </w:r>
    </w:p>
    <w:p>
      <w:r>
        <w:t>7,684</w:t>
      </w:r>
    </w:p>
    <w:p>
      <w:r>
        <w:t>6,672</w:t>
      </w:r>
    </w:p>
    <w:p>
      <w:r>
        <w:t>-1,012</w:t>
      </w:r>
    </w:p>
    <w:p>
      <w:r>
        <w:t>87%</w:t>
      </w:r>
    </w:p>
    <w:p>
      <w:r>
        <w:t>- Kinh phí quản lý, bảo trì đường bộ</w:t>
      </w:r>
    </w:p>
    <w:p>
      <w:r>
        <w:t>56,355</w:t>
      </w:r>
    </w:p>
    <w:p>
      <w:r>
        <w:t>58,097</w:t>
      </w:r>
    </w:p>
    <w:p>
      <w:r>
        <w:t>1,742</w:t>
      </w:r>
    </w:p>
    <w:p>
      <w:r>
        <w:t>103%</w:t>
      </w:r>
    </w:p>
    <w:p>
      <w:r>
        <w:t>- Kinh phí thực hiện Chương trình phát triển lâm nghiệp bền vững</w:t>
      </w:r>
    </w:p>
    <w:p>
      <w:r>
        <w:t>9,345</w:t>
      </w:r>
    </w:p>
    <w:p>
      <w:r>
        <w:t>8,724</w:t>
      </w:r>
    </w:p>
    <w:p>
      <w:r>
        <w:t>-621</w:t>
      </w:r>
    </w:p>
    <w:p>
      <w:r>
        <w:t>- Kinh phí thực hiện Chương trình trợ giúp xã hội và PHCN cho người tâm thần, trẻ em tự kỷ và người rối nhiễu tâm trí; chương trình phát triển công tác xã hội</w:t>
      </w:r>
    </w:p>
    <w:p>
      <w:r>
        <w:t>15,200</w:t>
      </w:r>
    </w:p>
    <w:p>
      <w:r>
        <w:t>-15,200</w:t>
      </w:r>
    </w:p>
    <w:p>
      <w:r>
        <w:t>- Hỗ trợ các Hội Văn học nghệ thuật địa phương</w:t>
      </w:r>
    </w:p>
    <w:p>
      <w:r>
        <w:t>437</w:t>
      </w:r>
    </w:p>
    <w:p>
      <w:r>
        <w:t>-437</w:t>
      </w:r>
    </w:p>
    <w:p>
      <w:r>
        <w:t>- Hỗ trợ các Hội nhà báo địa phương</w:t>
      </w:r>
    </w:p>
    <w:p>
      <w:r>
        <w:t>160</w:t>
      </w:r>
    </w:p>
    <w:p>
      <w:r>
        <w:t>-160</w:t>
      </w:r>
    </w:p>
    <w:p>
      <w:r>
        <w:t>- Vốn dự bị động viên</w:t>
      </w:r>
    </w:p>
    <w:p>
      <w:r>
        <w:t>13,500</w:t>
      </w:r>
    </w:p>
    <w:p>
      <w:r>
        <w:t>-13,500</w:t>
      </w:r>
    </w:p>
    <w:p>
      <w:r>
        <w:t>0%</w:t>
      </w:r>
    </w:p>
    <w:p>
      <w:r>
        <w:t>C</w:t>
      </w:r>
    </w:p>
    <w:p>
      <w:r>
        <w:t>CHI BỔ SUNG CÓ MỤC TIÊU NGÂN SÁCH CẤP TỈNH THỰC HIỆN CÁC CHẾ ĐỘ CHÍNH SÁCH, NHIỆM VỤ</w:t>
      </w:r>
    </w:p>
    <w:p>
      <w:r>
        <w:t>168,963</w:t>
      </w:r>
    </w:p>
    <w:p>
      <w:r>
        <w:t>204,672</w:t>
      </w:r>
    </w:p>
    <w:p>
      <w:r>
        <w:t>Ghi chú:</w:t>
      </w:r>
    </w:p>
    <w:p>
      <w:r>
        <w:t>(1) Trong đó: Kinh phí thực hiện Nghị quyết số 103/NQ-HĐND ngày 09/12/2022 của HĐND tỉnh về Phát triển thanh niên tỉnh Quảng Trị giai đoạn 2022-2030: 02 tỷ đồng</w:t>
      </w:r>
    </w:p>
    <w:p>
      <w:r>
        <w:t>(2) Phân bổ cho các lực lượng khác của địa phương thực hiện công tác bảo đảm trật tự an toàn giao thông trên địa bàn.</w:t>
      </w:r>
    </w:p>
    <w:p>
      <w:r>
        <w:t>Biểu số 28</w:t>
      </w:r>
    </w:p>
    <w:p>
      <w:r>
        <w:t>BỘI CHI VÀ PHƯƠNG ÁN VAY - TRẢ NỢ NGÂN SÁCH ĐỊA PHƯƠNG NĂM 2024</w:t>
      </w:r>
    </w:p>
    <w:p>
      <w:r>
        <w:t>(Kèm theo Nghị quyết số: 101/NQ-HĐND ngày 07/12/2023 của Hội đồng nhân dân tỉnh)</w:t>
      </w:r>
    </w:p>
    <w:p>
      <w:r>
        <w:t>Đơn vị: Triệu đồng</w:t>
      </w:r>
    </w:p>
    <w:p>
      <w:r>
        <w:t>STT</w:t>
      </w:r>
    </w:p>
    <w:p>
      <w:r>
        <w:t>Nội dung</w:t>
      </w:r>
    </w:p>
    <w:p>
      <w:r>
        <w:t>Dự toán năm 2023</w:t>
      </w:r>
    </w:p>
    <w:p>
      <w:r>
        <w:t>Ước TH năm 2023</w:t>
      </w:r>
    </w:p>
    <w:p>
      <w:r>
        <w:t>Dự toán năm 2024</w:t>
      </w:r>
    </w:p>
    <w:p>
      <w:r>
        <w:t>So sánh</w:t>
      </w:r>
    </w:p>
    <w:p>
      <w:r>
        <w:t>1</w:t>
      </w:r>
    </w:p>
    <w:p>
      <w:r>
        <w:t>2</w:t>
      </w:r>
    </w:p>
    <w:p>
      <w:r>
        <w:t>3</w:t>
      </w:r>
    </w:p>
    <w:p>
      <w:r>
        <w:t>4</w:t>
      </w:r>
    </w:p>
    <w:p>
      <w:r>
        <w:t>5</w:t>
      </w:r>
    </w:p>
    <w:p>
      <w:r>
        <w:t>6=5-4</w:t>
      </w:r>
    </w:p>
    <w:p>
      <w:r>
        <w:t>A</w:t>
      </w:r>
    </w:p>
    <w:p>
      <w:r>
        <w:t>THU NGÂN SÁCH ĐỊA PHƯƠNG HƯỞNG (DTTW)</w:t>
      </w:r>
    </w:p>
    <w:p>
      <w:r>
        <w:t>3,066,000</w:t>
      </w:r>
    </w:p>
    <w:p>
      <w:r>
        <w:t>2,478,618</w:t>
      </w:r>
    </w:p>
    <w:p>
      <w:r>
        <w:t>2,760,900</w:t>
      </w:r>
    </w:p>
    <w:p>
      <w:r>
        <w:t>282,282</w:t>
      </w:r>
    </w:p>
    <w:p>
      <w:r>
        <w:t>B</w:t>
      </w:r>
    </w:p>
    <w:p>
      <w:r>
        <w:t>CHI CÂN ĐỐI NGÂN SÁCH ĐỊA PHƯƠNG</w:t>
      </w:r>
    </w:p>
    <w:p>
      <w:r>
        <w:t>7,105,288</w:t>
      </w:r>
    </w:p>
    <w:p>
      <w:r>
        <w:t>7,505,979</w:t>
      </w:r>
    </w:p>
    <w:p>
      <w:r>
        <w:t>7,601,606</w:t>
      </w:r>
    </w:p>
    <w:p>
      <w:r>
        <w:t>95,627</w:t>
      </w:r>
    </w:p>
    <w:p>
      <w:r>
        <w:t>C</w:t>
      </w:r>
    </w:p>
    <w:p>
      <w:r>
        <w:t>BỘI CHI NSĐP (MỨC TỐI ĐA)</w:t>
      </w:r>
    </w:p>
    <w:p>
      <w:r>
        <w:t>72,700</w:t>
      </w:r>
    </w:p>
    <w:p>
      <w:r>
        <w:t>72,700</w:t>
      </w:r>
    </w:p>
    <w:p>
      <w:r>
        <w:t>53,200</w:t>
      </w:r>
    </w:p>
    <w:p>
      <w:r>
        <w:t>(19,500)</w:t>
      </w:r>
    </w:p>
    <w:p>
      <w:r>
        <w:t>D</w:t>
      </w:r>
    </w:p>
    <w:p>
      <w:r>
        <w:t>HẠN MỨC DƯ NỢ VAY TỐI ĐA CỦA NSĐP</w:t>
      </w:r>
    </w:p>
    <w:p>
      <w:r>
        <w:t>613,200</w:t>
      </w:r>
    </w:p>
    <w:p>
      <w:r>
        <w:t>495,724</w:t>
      </w:r>
    </w:p>
    <w:p>
      <w:r>
        <w:t>552,180</w:t>
      </w:r>
    </w:p>
    <w:p>
      <w:r>
        <w:t>56,456</w:t>
      </w:r>
    </w:p>
    <w:p>
      <w:r>
        <w:t>E</w:t>
      </w:r>
    </w:p>
    <w:p>
      <w:r>
        <w:t>KẾ HOẠCH VAY, TRẢ NỢ GỐC</w:t>
      </w:r>
    </w:p>
    <w:p>
      <w:r>
        <w:t>I</w:t>
      </w:r>
    </w:p>
    <w:p>
      <w:r>
        <w:t>Tổng dư nợ đầu năm</w:t>
      </w:r>
    </w:p>
    <w:p>
      <w:r>
        <w:t>180,012</w:t>
      </w:r>
    </w:p>
    <w:p>
      <w:r>
        <w:t>133,648</w:t>
      </w:r>
    </w:p>
    <w:p>
      <w:r>
        <w:t>206,348</w:t>
      </w:r>
    </w:p>
    <w:p>
      <w:r>
        <w:t>72,700</w:t>
      </w:r>
    </w:p>
    <w:p>
      <w:r>
        <w:t>Tỷ lệ mức dư nợ đầu kỳ so với mức dư nợ vay tối đa của ngân sách địa phương (%)</w:t>
      </w:r>
    </w:p>
    <w:p>
      <w:r>
        <w:t>29%</w:t>
      </w:r>
    </w:p>
    <w:p>
      <w:r>
        <w:t>27%</w:t>
      </w:r>
    </w:p>
    <w:p>
      <w:r>
        <w:t>37%</w:t>
      </w:r>
    </w:p>
    <w:p>
      <w:r>
        <w:t>10%</w:t>
      </w:r>
    </w:p>
    <w:p>
      <w:r>
        <w:t>1</w:t>
      </w:r>
    </w:p>
    <w:p>
      <w:r>
        <w:t>Trái phiếu chính quyền địa phương</w:t>
      </w:r>
    </w:p>
    <w:p>
      <w:r>
        <w:t>2</w:t>
      </w:r>
    </w:p>
    <w:p>
      <w:r>
        <w:t>Vay lại từ nguồn Chính phủ vay ngoài nước</w:t>
      </w:r>
    </w:p>
    <w:p>
      <w:r>
        <w:t>180,012</w:t>
      </w:r>
    </w:p>
    <w:p>
      <w:r>
        <w:t>133,648</w:t>
      </w:r>
    </w:p>
    <w:p>
      <w:r>
        <w:t>206,348</w:t>
      </w:r>
    </w:p>
    <w:p>
      <w:r>
        <w:t>72,700</w:t>
      </w:r>
    </w:p>
    <w:p>
      <w:r>
        <w:t>3</w:t>
      </w:r>
    </w:p>
    <w:p>
      <w:r>
        <w:t>Vay trong nước khác theo quy định của pháp luật</w:t>
      </w:r>
    </w:p>
    <w:p>
      <w:r>
        <w:t>-</w:t>
      </w:r>
    </w:p>
    <w:p>
      <w:r>
        <w:t>II</w:t>
      </w:r>
    </w:p>
    <w:p>
      <w:r>
        <w:t>Trả nợ gốc vay trong năm</w:t>
      </w:r>
    </w:p>
    <w:p>
      <w:r>
        <w:t>13,400</w:t>
      </w:r>
    </w:p>
    <w:p>
      <w:r>
        <w:t>13,400</w:t>
      </w:r>
    </w:p>
    <w:p>
      <w:r>
        <w:t>27,200</w:t>
      </w:r>
    </w:p>
    <w:p>
      <w:r>
        <w:t>13,800</w:t>
      </w:r>
    </w:p>
    <w:p>
      <w:r>
        <w:t>1</w:t>
      </w:r>
    </w:p>
    <w:p>
      <w:r>
        <w:t>Theo nguồn vốn vay</w:t>
      </w:r>
    </w:p>
    <w:p>
      <w:r>
        <w:t>13,400</w:t>
      </w:r>
    </w:p>
    <w:p>
      <w:r>
        <w:t>13,400</w:t>
      </w:r>
    </w:p>
    <w:p>
      <w:r>
        <w:t>27,200</w:t>
      </w:r>
    </w:p>
    <w:p>
      <w:r>
        <w:t>13,800</w:t>
      </w:r>
    </w:p>
    <w:p>
      <w:r>
        <w:t>Trái phiếu chính quyền địa phương</w:t>
      </w:r>
    </w:p>
    <w:p>
      <w:r>
        <w:t>Vay lại từ nguồn Chính phủ vay ngoài nước</w:t>
      </w:r>
    </w:p>
    <w:p>
      <w:r>
        <w:t>13,400</w:t>
      </w:r>
    </w:p>
    <w:p>
      <w:r>
        <w:t>13,400</w:t>
      </w:r>
    </w:p>
    <w:p>
      <w:r>
        <w:t>27,200</w:t>
      </w:r>
    </w:p>
    <w:p>
      <w:r>
        <w:t>13,800</w:t>
      </w:r>
    </w:p>
    <w:p>
      <w:r>
        <w:t>Vay trong nước khác theo quy định của pháp luật</w:t>
      </w:r>
    </w:p>
    <w:p>
      <w:r>
        <w:t>-</w:t>
      </w:r>
    </w:p>
    <w:p>
      <w:r>
        <w:t>2</w:t>
      </w:r>
    </w:p>
    <w:p>
      <w:r>
        <w:t>Theo nguồn trả nợ</w:t>
      </w:r>
    </w:p>
    <w:p>
      <w:r>
        <w:t>13,400</w:t>
      </w:r>
    </w:p>
    <w:p>
      <w:r>
        <w:t>13,400</w:t>
      </w:r>
    </w:p>
    <w:p>
      <w:r>
        <w:t>27,200</w:t>
      </w:r>
    </w:p>
    <w:p>
      <w:r>
        <w:t>13,800</w:t>
      </w:r>
    </w:p>
    <w:p>
      <w:r>
        <w:t>Từ nguồn vay để trả nợ gốc</w:t>
      </w:r>
    </w:p>
    <w:p>
      <w:r>
        <w:t>13,400</w:t>
      </w:r>
    </w:p>
    <w:p>
      <w:r>
        <w:t>13,400</w:t>
      </w:r>
    </w:p>
    <w:p>
      <w:r>
        <w:t>27,200</w:t>
      </w:r>
    </w:p>
    <w:p>
      <w:r>
        <w:t>13,800</w:t>
      </w:r>
    </w:p>
    <w:p>
      <w:r>
        <w:t>Bội thu ngân sách địa phương</w:t>
      </w:r>
    </w:p>
    <w:p>
      <w:r>
        <w:t>-</w:t>
      </w:r>
    </w:p>
    <w:p>
      <w:r>
        <w:t>Từ nguồn tiết kiệm chi, kết dư ngân sách cấp tỉnh</w:t>
      </w:r>
    </w:p>
    <w:p>
      <w:r>
        <w:t>-</w:t>
      </w:r>
    </w:p>
    <w:p>
      <w:r>
        <w:t>III</w:t>
      </w:r>
    </w:p>
    <w:p>
      <w:r>
        <w:t>Tổng mức vay trong năm</w:t>
      </w:r>
    </w:p>
    <w:p>
      <w:r>
        <w:t>86,100</w:t>
      </w:r>
    </w:p>
    <w:p>
      <w:r>
        <w:t>86,100</w:t>
      </w:r>
    </w:p>
    <w:p>
      <w:r>
        <w:t>80,400</w:t>
      </w:r>
    </w:p>
    <w:p>
      <w:r>
        <w:t>(5,700)</w:t>
      </w:r>
    </w:p>
    <w:p>
      <w:r>
        <w:t>1</w:t>
      </w:r>
    </w:p>
    <w:p>
      <w:r>
        <w:t>Theo mục đích vay</w:t>
      </w:r>
    </w:p>
    <w:p>
      <w:r>
        <w:t>86,100</w:t>
      </w:r>
    </w:p>
    <w:p>
      <w:r>
        <w:t>86,100</w:t>
      </w:r>
    </w:p>
    <w:p>
      <w:r>
        <w:t>80,400</w:t>
      </w:r>
    </w:p>
    <w:p>
      <w:r>
        <w:t>(5,700)</w:t>
      </w:r>
    </w:p>
    <w:p>
      <w:r>
        <w:t>Vay để bù đắp bội chi</w:t>
      </w:r>
    </w:p>
    <w:p>
      <w:r>
        <w:t>72,700</w:t>
      </w:r>
    </w:p>
    <w:p>
      <w:r>
        <w:t>72,700</w:t>
      </w:r>
    </w:p>
    <w:p>
      <w:r>
        <w:t>53,200</w:t>
      </w:r>
    </w:p>
    <w:p>
      <w:r>
        <w:t>(19,500)</w:t>
      </w:r>
    </w:p>
    <w:p>
      <w:r>
        <w:t>Vay để trả nợ gốc</w:t>
      </w:r>
    </w:p>
    <w:p>
      <w:r>
        <w:t>13,400</w:t>
      </w:r>
    </w:p>
    <w:p>
      <w:r>
        <w:t>13,400</w:t>
      </w:r>
    </w:p>
    <w:p>
      <w:r>
        <w:t>27,200</w:t>
      </w:r>
    </w:p>
    <w:p>
      <w:r>
        <w:t>13.800</w:t>
      </w:r>
    </w:p>
    <w:p>
      <w:r>
        <w:t>2</w:t>
      </w:r>
    </w:p>
    <w:p>
      <w:r>
        <w:t>Theo nguồn vay</w:t>
      </w:r>
    </w:p>
    <w:p>
      <w:r>
        <w:t>86,100</w:t>
      </w:r>
    </w:p>
    <w:p>
      <w:r>
        <w:t>86,100</w:t>
      </w:r>
    </w:p>
    <w:p>
      <w:r>
        <w:t>80,400</w:t>
      </w:r>
    </w:p>
    <w:p>
      <w:r>
        <w:t>(5,700)</w:t>
      </w:r>
    </w:p>
    <w:p>
      <w:r>
        <w:t>Trái phiếu chính quyền địa phương</w:t>
      </w:r>
    </w:p>
    <w:p>
      <w:r>
        <w:t>-</w:t>
      </w:r>
    </w:p>
    <w:p>
      <w:r>
        <w:t>Vay lại từ nguồn Chính phủ vay ngoài nước</w:t>
      </w:r>
    </w:p>
    <w:p>
      <w:r>
        <w:t>86,100</w:t>
      </w:r>
    </w:p>
    <w:p>
      <w:r>
        <w:t>86,100</w:t>
      </w:r>
    </w:p>
    <w:p>
      <w:r>
        <w:t>80,400</w:t>
      </w:r>
    </w:p>
    <w:p>
      <w:r>
        <w:t>(5,700)</w:t>
      </w:r>
    </w:p>
    <w:p>
      <w:r>
        <w:t>Vay trong nước khác theo quy định của pháp luật</w:t>
      </w:r>
    </w:p>
    <w:p>
      <w:r>
        <w:t>-</w:t>
      </w:r>
    </w:p>
    <w:p>
      <w:r>
        <w:t>IV</w:t>
      </w:r>
    </w:p>
    <w:p>
      <w:r>
        <w:t>Tổng dư nợ cuối năm</w:t>
      </w:r>
    </w:p>
    <w:p>
      <w:r>
        <w:t>252,712</w:t>
      </w:r>
    </w:p>
    <w:p>
      <w:r>
        <w:t>206,348</w:t>
      </w:r>
    </w:p>
    <w:p>
      <w:r>
        <w:t>259,548</w:t>
      </w:r>
    </w:p>
    <w:p>
      <w:r>
        <w:t>53,200</w:t>
      </w:r>
    </w:p>
    <w:p>
      <w:r>
        <w:t>Tỷ lệ mức dư nợ cuối kỳ so với mức dư nợ vay tối đa của ngân sách địa phương (%)</w:t>
      </w:r>
    </w:p>
    <w:p>
      <w:r>
        <w:t>41%</w:t>
      </w:r>
    </w:p>
    <w:p>
      <w:r>
        <w:t>42%</w:t>
      </w:r>
    </w:p>
    <w:p>
      <w:r>
        <w:t>47%</w:t>
      </w:r>
    </w:p>
    <w:p>
      <w:r>
        <w:t>5%</w:t>
      </w:r>
    </w:p>
    <w:p>
      <w:r>
        <w:t>1</w:t>
      </w:r>
    </w:p>
    <w:p>
      <w:r>
        <w:t>Trái phiếu chính quyền địa phương</w:t>
      </w:r>
    </w:p>
    <w:p>
      <w:r>
        <w:t>2</w:t>
      </w:r>
    </w:p>
    <w:p>
      <w:r>
        <w:t>Vay lại từ nguồn Chính phủ vay ngoài nước</w:t>
      </w:r>
    </w:p>
    <w:p>
      <w:r>
        <w:t>252,712</w:t>
      </w:r>
    </w:p>
    <w:p>
      <w:r>
        <w:t>206,348</w:t>
      </w:r>
    </w:p>
    <w:p>
      <w:r>
        <w:t>259,548</w:t>
      </w:r>
    </w:p>
    <w:p>
      <w:r>
        <w:t>53,200</w:t>
      </w:r>
    </w:p>
    <w:p>
      <w:r>
        <w:t>3</w:t>
      </w:r>
    </w:p>
    <w:p>
      <w:r>
        <w:t>Vốn khác</w:t>
      </w:r>
    </w:p>
    <w:p>
      <w:r>
        <w:t>G</w:t>
      </w:r>
    </w:p>
    <w:p>
      <w:r>
        <w:t>TRẢ NỢ LÃI, PHÍ</w:t>
      </w:r>
    </w:p>
    <w:p>
      <w:r>
        <w:t>5,176</w:t>
      </w:r>
    </w:p>
    <w:p>
      <w:r>
        <w:t>3,744</w:t>
      </w:r>
    </w:p>
    <w:p>
      <w:r>
        <w:t>5,500</w:t>
      </w:r>
    </w:p>
    <w:p>
      <w:r>
        <w:t>1,756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