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101/NQ-CP năm 2024 đề nghị xây dựng Nghị định về thành lập, quản lý và sử dụng Quỹ Hỗ trợ đầu tư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101/NQ-CP</w:t>
      </w:r>
    </w:p>
    <w:p>
      <w:r>
        <w:t>Hà Nội, ngày 29 tháng 6 năm 2024</w:t>
      </w:r>
    </w:p>
    <w:p>
      <w:r>
        <w:t>NGHỊ QUYẾT</w:t>
      </w:r>
    </w:p>
    <w:p>
      <w:r>
        <w:t>VỀ ĐỀ NGHỊ XÂY DỰNG NGHỊ ĐỊNH VỀ THÀNH LẬP, QUẢN LÝ VÀ SỬ DỤNG QUỸ HỖ TRỢ ĐẦU TƯ</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Kế hoạch và Đầu tư tại Tờ trình số 4607/TTr-BKHĐT ngày 14 tháng 6 năm 2024 và công văn số 5020/BKHĐT ngày 29 tháng 6 năm 2024;</w:t>
      </w:r>
    </w:p>
    <w:p>
      <w:r>
        <w:t>Trên cơ sở kết quả biểu quyết của các Thành viên Chính phủ,</w:t>
      </w:r>
    </w:p>
    <w:p>
      <w:r>
        <w:t>QUYẾT NGHỊ:</w:t>
      </w:r>
    </w:p>
    <w:p>
      <w:r>
        <w:t>Điều 1.  Thông qua đề nghị xây dựng Nghị định về thành lập, quản lý và sử dụng Quỹ Hỗ trợ đầu tư như đề nghị của Bộ Kế hoạch và Đầu tư tại Tờ trình số 4607/TTr-BKHĐT và công văn số 5020/BKHĐT-ĐTNN nêu trên. Bộ Kế hoạch và Đầu tư chịu trách nhiệm toàn diện về các nội dung, số liệu báo cáo, đề xuất.</w:t>
      </w:r>
    </w:p>
    <w:p>
      <w:r>
        <w:t>Điều 2.  Giao Bộ Kế hoạch và Đầu tư tiếp thu ý kiến các thành viên Chính phủ, khẩn trương chủ trì, phối hợp với các Bộ, cơ quan, địa phương liên quan xây dựng hồ sơ dự thảo Nghị định trình Chính phủ chậm nhất trong ngày 05 tháng 7 năm 2024 để báo cáo Ủy ban Thường vụ Quốc hội cho ý kiến trước khi Chính phủ ban hành theo đúng quy định.</w:t>
      </w:r>
    </w:p>
    <w:p>
      <w:r>
        <w:t>Điều 3.  Các Bộ, cơ quan ngang Bộ có trách nhiệm phối hợp chặt chẽ với Bộ Kế hoạch và Đầu tư trong quá trình xây dựng dự thảo Nghị định theo quy định, bảo đảm chất lượng, tiến độ thời hạn báo cáo theo yêu cầu tại Điều 2.</w:t>
      </w:r>
    </w:p>
    <w:p>
      <w:r>
        <w:t>Điều 4.  Nghị quyết này có hiệu lực thi hành kể từ ngày ký ban hành.</w:t>
      </w:r>
    </w:p>
    <w:p>
      <w:r>
        <w:t>Điều 5.  Bộ trưởng các Bộ: Kế hoạch và Đầu tư, Tư pháp, Tài chính và Bộ trưởng, Thủ trưởng các Bộ, cơ quan có liên quan chịu trách nhiệm thi hành Nghị quyết này./.</w:t>
      </w:r>
    </w:p>
    <w:p>
      <w:r>
        <w:t>Nơi nhận:</w:t>
      </w:r>
    </w:p>
    <w:p>
      <w:r>
        <w:t>- Như Điều 5;</w:t>
      </w:r>
    </w:p>
    <w:p>
      <w:r>
        <w:t>- Các đồng chí Thành viên Chính phủ;</w:t>
      </w:r>
    </w:p>
    <w:p>
      <w:r>
        <w:t>- Văn phòng Quốc hội;</w:t>
      </w:r>
    </w:p>
    <w:p>
      <w:r>
        <w:t>- Ủy ban TCNS của QH;</w:t>
      </w:r>
    </w:p>
    <w:p>
      <w:r>
        <w:t>- VPCP: các PCN, Trợ lý TTg,</w:t>
      </w:r>
    </w:p>
    <w:p>
      <w:r>
        <w:t>các Vụ: TH, QHĐP, PL;</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