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101/2024/NQ-HĐND bãi bỏ các Nghị quyết của Hội đồng nhân dân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101/2024/NQ-HĐND</w:t>
      </w:r>
    </w:p>
    <w:p>
      <w:r>
        <w:t>Sơn La, ngày 06 tháng 12 năm 2024</w:t>
      </w:r>
    </w:p>
    <w:p>
      <w:r>
        <w:t>NGHỊ QUYẾT</w:t>
      </w:r>
    </w:p>
    <w:p>
      <w:r>
        <w:t>BÃI BỎ CÁC NGHỊ QUYẾT CỦA HỘI ĐỒNG NHÂN DÂN TỈNH SƠN LA</w:t>
      </w:r>
    </w:p>
    <w:p>
      <w:r>
        <w:t>HỘI ĐỒNG NHÂN DÂN TỈNH SƠN LA</w:t>
      </w:r>
    </w:p>
    <w:p>
      <w:r>
        <w:t>KHOÁ XV,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252/TTr-UBND ngày 25 tháng 11 năm 2024 của UBND tỉnh; Báo cáo thẩm tra số 897/BC-VHXH ngày 03 tháng 12 năm 2024 của Ban Văn hóa - Xã hội HĐND tỉnh; ý kiến thảo luận của đại biểu HĐND tại Kỳ họp.</w:t>
      </w:r>
    </w:p>
    <w:p>
      <w:r>
        <w:t>QUYẾT NGHỊ:</w:t>
      </w:r>
    </w:p>
    <w:p>
      <w:r>
        <w:t>Điều 1. Bãi bỏ toàn bộ các Nghị quyết</w:t>
      </w:r>
    </w:p>
    <w:p>
      <w:r>
        <w:t>Bãi bỏ toàn bộ các Nghị quyết sau đây:</w:t>
      </w:r>
    </w:p>
    <w:p>
      <w:r>
        <w:t>1. Nghị quyết số 92/2014/NQ-HĐND ngày 17 / 9 / 2014 của HĐND tỉnh về chính sách hỗ trợ đào tạo, bồi dưỡng cán bộ, công chức, viên chức tỉnh Sơn La giai đoạn 2015 - 2020;</w:t>
      </w:r>
    </w:p>
    <w:p>
      <w:r>
        <w:t>2. Nghị quyết số 107/2019/NQ-HĐND ngày 16 / 7 / 2019 của HĐND tỉnh về sửa đổi, bãi bỏ một số nội dung của Nghị quyết số 92/2014/NQ-HĐND ngày 17 /9/ 2014 của  Hội đồng nhân dân  tỉnh.</w:t>
      </w:r>
    </w:p>
    <w:p>
      <w:r>
        <w:t>Điều 2. Điều khoản thi hành</w:t>
      </w:r>
    </w:p>
    <w:p>
      <w:r>
        <w:t>Nghị quyết này đã được HĐND tỉnh Sơn La khoá XV, Kỳ họp thứ 10 thông qua ngày 06 tháng 12 năm 2024 và có hiệu lực từ ngày 20 tháng 12 năm 2024/.</w:t>
      </w:r>
    </w:p>
    <w:p>
      <w:r>
        <w:t>Nơi nhận:</w:t>
      </w:r>
    </w:p>
    <w:p>
      <w:r>
        <w:t>- Ủy ban thường vụ Quốc hội; Chính phủ;</w:t>
      </w:r>
    </w:p>
    <w:p>
      <w:r>
        <w:t>- Các Bộ: Tư pháp; Nội vụ;</w:t>
      </w:r>
    </w:p>
    <w:p>
      <w:r>
        <w:t>- Cục Kiểm tra VBQPPL, Bộ Tư pháp;</w:t>
      </w:r>
    </w:p>
    <w:p>
      <w:r>
        <w:t>- Ban Thường vụ tỉnh ủy;</w:t>
      </w:r>
    </w:p>
    <w:p>
      <w:r>
        <w:t>- Thường trực HĐND; UBND; UBMTTQVN tỉnh;</w:t>
      </w:r>
    </w:p>
    <w:p>
      <w:r>
        <w:t>- Đoàn ĐBQH tỉnh;</w:t>
      </w:r>
    </w:p>
    <w:p>
      <w:r>
        <w:t>- Đại biểu HĐND tỉnh;</w:t>
      </w:r>
    </w:p>
    <w:p>
      <w:r>
        <w:t>- Các sở, ban, ngành, Đoàn thể của tỉnh;</w:t>
      </w:r>
    </w:p>
    <w:p>
      <w:r>
        <w:t>- Văn phòng: Tỉnh ủy, Đoàn ĐBQH và HĐND, UBND tỉnh;</w:t>
      </w:r>
    </w:p>
    <w:p>
      <w:r>
        <w:t>- Thường trực huyện ủy, Thành ủy, HĐND; UBND huyện, thành phố;</w:t>
      </w:r>
    </w:p>
    <w:p>
      <w:r>
        <w:t>- Thường trực Đảng ủy, HĐND, UBND xã, phường, thị trấn;</w:t>
      </w:r>
    </w:p>
    <w:p>
      <w:r>
        <w:t>- Các Trung tâm: Thông tin tỉnh, lưu trữ lịch sử tỉnh;</w:t>
      </w:r>
    </w:p>
    <w:p>
      <w:r>
        <w:t>- Lưu: VT, Linh.</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