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100/NQ-HĐND thông qua danh mục các công trình, dự án chuyển mục đích sử dụng đất trồng lúa, đất rừng phòng hộ (bổ sung) năm 2024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100/NQ-HĐND</w:t>
      </w:r>
    </w:p>
    <w:p>
      <w:r>
        <w:t>Hà Giang, ngày 10 tháng 7 năm 2024</w:t>
      </w:r>
    </w:p>
    <w:p>
      <w:r>
        <w:t>NGHỊ QUYẾT</w:t>
      </w:r>
    </w:p>
    <w:p>
      <w:r>
        <w:t>THÔNG QUA DANH MỤC CÁC CÔNG TRÌNH, DỰ ÁN CHUYỂN MỤC ĐÍCH SỬ DỤNG ĐẤT TRỒNG LÚA, ĐẤT RỪNG PHÒNG HỘ (BỔ SUNG) NĂM 2024 TRÊN ĐỊA BÀN TỈNH HÀ GIANG</w:t>
      </w:r>
    </w:p>
    <w:p>
      <w:r>
        <w:t>HỘI ĐỒNG NHÂN DÂN TỈNH HÀ GIANG</w:t>
      </w:r>
    </w:p>
    <w:p>
      <w:r>
        <w:t>KHÓA XVIII,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Xét Tờ trình số 58/TTr-UBND ngày 27 tháng 6 năm 2024 của UBND tỉnh Hà Giang về Danh mục các công trình, dự án chuyển mục đích sử dụng đất trồng lúa, đất rừng phòng hộ (bổ sung) năm 2024 trên địa bàn tỉnh Hà Giang; Báo cáo thẩm tra số: 58/BC-KTNS ngày 07 tháng 7 năm 2024, của Ban Kinh tế - Ngân sách Hội đồng nhân dân tỉnh; Ý kiến thảo luận, kết quả biểu quyết của các Đại biểu HĐND tại kỳ họp.</w:t>
      </w:r>
    </w:p>
    <w:p>
      <w:r>
        <w:t>QUYẾT NGHỊ:</w:t>
      </w:r>
    </w:p>
    <w:p>
      <w:r>
        <w:t>Điều 1.  Thông qua Danh mục các công trình, dự án chuyển mục đích sử dụng đất trồng lúa, đất rừng phòng hộ (bổ sung) năm 2024 trên địa bàn tỉnh Hà Giang, cụ thể như sau:</w:t>
      </w:r>
    </w:p>
    <w:p>
      <w:r>
        <w:t>Danh mục các công trình, dự án chuyển mục đích sử dụng đất bao gồm: 13 công trình, dự án; diện tích chuyển mục đích sử dụng đất trồng lúa là 44.902m 2  và đất rừng phòng hộ là 130 m 2  của các huyện, thành phố.</w:t>
      </w:r>
    </w:p>
    <w:p>
      <w:r>
        <w:t>(Chi tiết tại Phụ lục kèm theo Nghị quyết này).</w:t>
      </w:r>
    </w:p>
    <w:p>
      <w:r>
        <w:t>Điều 2. Tổ chức thực hiện</w:t>
      </w:r>
    </w:p>
    <w:p>
      <w:r>
        <w:t>1. Hội đồng nhân dân tỉnh giao cho Ủy ban nhân dân tỉnh Hà Giang tổ chức thực hiện Nghị quyết này theo quy định của pháp luật.</w:t>
      </w:r>
    </w:p>
    <w:p>
      <w:r>
        <w:t>2. Hội đồng nhân dân tỉnh giao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Hà Giang Khóa XVIII, Kỳ họp thứ 17 thông qua ngày 10 tháng 7 năm 2024 và có hiệu lực kể từ ngày thông qua./.</w:t>
      </w:r>
    </w:p>
    <w:p>
      <w:r>
        <w:t>Nơi nhận:</w:t>
      </w:r>
    </w:p>
    <w:p>
      <w:r>
        <w:t>- Ủy ban Thường vụ Quốc hội;</w:t>
      </w:r>
    </w:p>
    <w:p>
      <w:r>
        <w:t>- Văn phòng Quốc hội; Văn phòng chính phủ;</w:t>
      </w:r>
    </w:p>
    <w:p>
      <w:r>
        <w:t>- Ban công tác Đại biểu -UBTVQH;</w:t>
      </w:r>
    </w:p>
    <w:p>
      <w:r>
        <w:t>- Bộ Tài nguyên và Môi trường;</w:t>
      </w:r>
    </w:p>
    <w:p>
      <w:r>
        <w:t>- Thường trực: Tỉnh ủy, HĐND, UBND tỉnh;</w:t>
      </w:r>
    </w:p>
    <w:p>
      <w:r>
        <w:t>- Đại biểu HĐND tỉnh khóa XVIII;</w:t>
      </w:r>
    </w:p>
    <w:p>
      <w:r>
        <w:t>- Các Sở, ban, ngành, tổ chức chính trị -xã hội cấp tỉnh;</w:t>
      </w:r>
    </w:p>
    <w:p>
      <w:r>
        <w:t>- HĐND, UBND huyện, thành phố;</w:t>
      </w:r>
    </w:p>
    <w:p>
      <w:r>
        <w:t>- Báo Hà Giang; Đài PTTH tỉnh;</w:t>
      </w:r>
    </w:p>
    <w:p>
      <w:r>
        <w:t>- Cổng TTĐT tỉnh; TT. công báo - Tin học tỉnh;</w:t>
      </w:r>
    </w:p>
    <w:p>
      <w:r>
        <w:t>- Lưu VT.</w:t>
      </w:r>
    </w:p>
    <w:p>
      <w:r>
        <w:t>CHỦ TỊCH</w:t>
      </w:r>
    </w:p>
    <w:p>
      <w:r>
        <w:t>Thào Hồng Sơn</w:t>
      </w:r>
    </w:p>
    <w:p>
      <w:r>
        <w:t>PHỤ LỤC</w:t>
      </w:r>
    </w:p>
    <w:p>
      <w:r>
        <w:t>DANH MỤC CÁC CÔNG TRÌNH, DỰ ÁN CHUYỂN MỤC ĐÍCH SỬ DỤNG ĐẤT THEO ĐIỂM B KHOẢN 1 ĐIỀU 58 LUẬT ĐẤT ĐAI ĐỂ THỰC HIỆN DỰ ÁN ĐẦU TƯ (BỔ SUNG) NĂM 2024 TRÊN ĐỊA BÀN TỈNH HÀ GIANG</w:t>
      </w:r>
    </w:p>
    <w:p>
      <w:r>
        <w:t>(Ban hành kèm theo Nghị quyết số: 100/NQ-HĐND ngày 10 tháng 7 năm 2024 của Hội đồng nhân dân tỉnh Hà Giang)</w:t>
      </w:r>
    </w:p>
    <w:p>
      <w:r>
        <w:t>Số TT</w:t>
      </w:r>
    </w:p>
    <w:p>
      <w:r>
        <w:t>Tên dự án, công trình</w:t>
      </w:r>
    </w:p>
    <w:p>
      <w:r>
        <w:t>Vị trí thực hiện công trình, dự án</w:t>
      </w:r>
    </w:p>
    <w:p>
      <w:r>
        <w:t>Diện tích đất thực hiện công trình, dự án (m 2 )</w:t>
      </w:r>
    </w:p>
    <w:p>
      <w:r>
        <w:t>Chia ra các loại đất</w:t>
      </w:r>
    </w:p>
    <w:p>
      <w:r>
        <w:t>Văn bản pháp lý có liên quan (số QĐ phê duyệt, giấy chứng nhận đầu tư...)</w:t>
      </w:r>
    </w:p>
    <w:p>
      <w:r>
        <w:t>Ghi chú</w:t>
      </w:r>
    </w:p>
    <w:p>
      <w:r>
        <w:t>Diện tích đất trồng lúa (m 2 )</w:t>
      </w:r>
    </w:p>
    <w:p>
      <w:r>
        <w:t>Diện tích đất rừng đặc dụng (m 2 )</w:t>
      </w:r>
    </w:p>
    <w:p>
      <w:r>
        <w:t>Diện tích đất rừng PH (m 2 )</w:t>
      </w:r>
    </w:p>
    <w:p>
      <w:r>
        <w:t>Tổng</w:t>
      </w:r>
    </w:p>
    <w:p>
      <w:r>
        <w:t>14</w:t>
      </w:r>
    </w:p>
    <w:p>
      <w:r>
        <w:t>411.797</w:t>
      </w:r>
    </w:p>
    <w:p>
      <w:r>
        <w:t>44.902</w:t>
      </w:r>
    </w:p>
    <w:p>
      <w:r>
        <w:t>130</w:t>
      </w:r>
    </w:p>
    <w:p>
      <w:r>
        <w:t>I</w:t>
      </w:r>
    </w:p>
    <w:p>
      <w:r>
        <w:t>TP. HÀ GIANG</w:t>
      </w:r>
    </w:p>
    <w:p>
      <w:r>
        <w:t>1</w:t>
      </w:r>
    </w:p>
    <w:p>
      <w:r>
        <w:t>19.930</w:t>
      </w:r>
    </w:p>
    <w:p>
      <w:r>
        <w:t>6.467</w:t>
      </w:r>
    </w:p>
    <w:p>
      <w:r>
        <w:t>1</w:t>
      </w:r>
    </w:p>
    <w:p>
      <w:r>
        <w:t>Cơ sở làm việc Công an thành phố Hà Giang thuộc Công an tỉnh Hà Giang</w:t>
      </w:r>
    </w:p>
    <w:p>
      <w:r>
        <w:t>Thôn Mè Thượng, xã Phương Thiện. Xác định theo bản đồ quy hoạch, kế hoạch sử dụng đất đến năm 2030 của TP. Hà Giang (Mã đất QH: CAN)</w:t>
      </w:r>
    </w:p>
    <w:p>
      <w:r>
        <w:t>19.930</w:t>
      </w:r>
    </w:p>
    <w:p>
      <w:r>
        <w:t>6.467</w:t>
      </w:r>
    </w:p>
    <w:p>
      <w:r>
        <w:t>Công văn số 1124/CAT-HC ngày 15/5/2024 của CA tỉnh vv đăng ký DM thu hồi đất, CMĐSDĐ; Thông báo số 9895/TB.... ngày 31/12/2023 của Cục Kế hoạch và Tài chính Bộ Công an về việc thông báo kế hoạch vốn xây dựng trong ngân sách an ninh năm 2024</w:t>
      </w:r>
    </w:p>
    <w:p>
      <w:r>
        <w:t>Đã có KHSD đất năm 2024</w:t>
      </w:r>
    </w:p>
    <w:p>
      <w:r>
        <w:t>II</w:t>
      </w:r>
    </w:p>
    <w:p>
      <w:r>
        <w:t>H. ĐỒNG VĂN</w:t>
      </w:r>
    </w:p>
    <w:p>
      <w:r>
        <w:t>1</w:t>
      </w:r>
    </w:p>
    <w:p>
      <w:r>
        <w:t>48.000</w:t>
      </w:r>
    </w:p>
    <w:p>
      <w:r>
        <w:t>2.400</w:t>
      </w:r>
    </w:p>
    <w:p>
      <w:r>
        <w:t>1</w:t>
      </w:r>
    </w:p>
    <w:p>
      <w:r>
        <w:t>Mở mới đường từ thôn Sủa Pả xã Phố Cáo đia xã Phố là</w:t>
      </w:r>
    </w:p>
    <w:p>
      <w:r>
        <w:t>xã Phố Cáo, xã Phố là. Xác định theo bản đồ quy hoạch, kế hoạch sử dụng đất đến năm 2030 của huyện Đồng Văn (Mã đất QH: DGT)</w:t>
      </w:r>
    </w:p>
    <w:p>
      <w:r>
        <w:t>48.000</w:t>
      </w:r>
    </w:p>
    <w:p>
      <w:r>
        <w:t>2.400</w:t>
      </w:r>
    </w:p>
    <w:p>
      <w:r>
        <w:t>QĐ số 9968/QĐ-UBND ngày 30/12/2022 của UBND huyện Đồng Văn, V/v giao kế hoạch đầu tư vốn 03 chương trình MTQG năm 2023</w:t>
      </w:r>
    </w:p>
    <w:p>
      <w:r>
        <w:t>Có KHSD đất năm 2024</w:t>
      </w:r>
    </w:p>
    <w:p>
      <w:r>
        <w:t>III</w:t>
      </w:r>
    </w:p>
    <w:p>
      <w:r>
        <w:t>H. HOÀNG SU PHÌ</w:t>
      </w:r>
    </w:p>
    <w:p>
      <w:r>
        <w:t>4</w:t>
      </w:r>
    </w:p>
    <w:p>
      <w:r>
        <w:t>13.379</w:t>
      </w:r>
    </w:p>
    <w:p>
      <w:r>
        <w:t>2.172</w:t>
      </w:r>
    </w:p>
    <w:p>
      <w:r>
        <w:t>130</w:t>
      </w:r>
    </w:p>
    <w:p>
      <w:r>
        <w:t>1</w:t>
      </w:r>
    </w:p>
    <w:p>
      <w:r>
        <w:t>Xây dựng đường dây 110kV Tân Lập- Hoàng Su Phì và Trạm biến áp 110kV Hoàng Su Phì  (Địa phận: huyện Hoàng Su Phì)</w:t>
      </w:r>
    </w:p>
    <w:p>
      <w:r>
        <w:t>Các xã: Ngàm Đăng Vài, Bản Luốc, Nậm Dịch, Nậm Ty. Xác định theo bản đồ quy hoạch, kế hoạch sử dụng đất đến năm 2030 của huyện Hoàng Su Phì (Mã đất QH: DNL)</w:t>
      </w:r>
    </w:p>
    <w:p>
      <w:r>
        <w:t>12.909</w:t>
      </w:r>
    </w:p>
    <w:p>
      <w:r>
        <w:t>2.172</w:t>
      </w:r>
    </w:p>
    <w:p>
      <w:r>
        <w:t>Quyết định số 2109/QĐ-UBND ngày 26/10/2023 của UBND tỉnh, V/v chấp thuận chủ trương đầu tư đồng thời với chấp thuận nhà đầu tư</w:t>
      </w:r>
    </w:p>
    <w:p>
      <w:r>
        <w:t>Đã có KHSD đất năm 2024</w:t>
      </w:r>
    </w:p>
    <w:p>
      <w:r>
        <w:t>2</w:t>
      </w:r>
    </w:p>
    <w:p>
      <w:r>
        <w:t>Cấp điện sinh hoạt cho thôn Lùng Cẩu, xã Bản Máy, huyện Hoàng Su Phì. Hạng mục: Đường dây 35kV + TBA 100kVA và đường dây 0,4kV</w:t>
      </w:r>
    </w:p>
    <w:p>
      <w:r>
        <w:t>Xã Bản Máy. Xác định theo bản đồ quy hoạch, kế hoạch sử dụng đất đến năm 2030 của huyện Hoàng Su Phì (Mã đất QH: DNL)</w:t>
      </w:r>
    </w:p>
    <w:p>
      <w:r>
        <w:t>130</w:t>
      </w:r>
    </w:p>
    <w:p>
      <w:r>
        <w:t>30</w:t>
      </w:r>
    </w:p>
    <w:p>
      <w:r>
        <w:t>Quyết định số 2561/QĐ-UBND ngày 28/7/2023 của UBND huyện Hoàng Su Phì về việc phân bổ, giao chi tiết kế hoạch vốn đầu tư phát triển thực hiện các Chương trình MTQG trên địa bàn huyện Hoàng Su Phì năm 2023 (lần 2)</w:t>
      </w:r>
    </w:p>
    <w:p>
      <w:r>
        <w:t>Đã có KHSD đất năm 2024</w:t>
      </w:r>
    </w:p>
    <w:p>
      <w:r>
        <w:t>3</w:t>
      </w:r>
    </w:p>
    <w:p>
      <w:r>
        <w:t>Cấp điện sinh hoạt cho Cụm Lao Sán, thôn Bản Pắng, xã Bản Máy, huyện Hoàng Su Phì. Hạng mục: Đường dây 35kV + TBA 100kVA và đường dây 0,4kV</w:t>
      </w:r>
    </w:p>
    <w:p>
      <w:r>
        <w:t>Xã Bản Máy. Xác định theo bản đồ quy hoạch, kế hoạch sử dụng đất đến năm 2030 của huyện Hoàng Su Phì (Mã đất QH:DNL)</w:t>
      </w:r>
    </w:p>
    <w:p>
      <w:r>
        <w:t>170</w:t>
      </w:r>
    </w:p>
    <w:p>
      <w:r>
        <w:t>50</w:t>
      </w:r>
    </w:p>
    <w:p>
      <w:r>
        <w:t>Quyết định số 2561/QĐ-UBND ngày 28/7/2023 của UBND huyện Hoàng Su Phì về việc phân bổ, giao chi tiết kế hoạch vốn đầu tư phát triển thực hiện các Chương trình MTQG trên địa bàn huyện Hoàng Su Phì năm 2023 (lần 2)</w:t>
      </w:r>
    </w:p>
    <w:p>
      <w:r>
        <w:t>Đã có KHSD đất năm 2024</w:t>
      </w:r>
    </w:p>
    <w:p>
      <w:r>
        <w:t>4</w:t>
      </w:r>
    </w:p>
    <w:p>
      <w:r>
        <w:t>Cấp điện sinh hoạt cho thôn Cáo Phìn, xã Thèn Chu Phìn, huyện Hoàng Su Phì. Hạng mục: Đường dây 35kV + TBA 100kVA và đường dây 0,4kV</w:t>
      </w:r>
    </w:p>
    <w:p>
      <w:r>
        <w:t>Xã Thèn Chu Phìn. Xác định theo bản đồ quy hoạch, kế hoạch sử dụng đất đến năm 2030 của huyện Hoàng Su Phì (Mã đất QH:DNL)</w:t>
      </w:r>
    </w:p>
    <w:p>
      <w:r>
        <w:t>170</w:t>
      </w:r>
    </w:p>
    <w:p>
      <w:r>
        <w:t>50</w:t>
      </w:r>
    </w:p>
    <w:p>
      <w:r>
        <w:t>Quyết định số 2561/QĐ-UBND ngày 28/7/2023 của UBND huyện Hoàng Su Phì về việc phân bổ, giao chi tiết kế hoạch vốn đầu tư phát triển thực hiện các Chương trình MTQG trên địa bàn huyện Hoàng Su Phì năm 2023 (lần 2)</w:t>
      </w:r>
    </w:p>
    <w:p>
      <w:r>
        <w:t>Đã có KHSD đất năm 2024</w:t>
      </w:r>
    </w:p>
    <w:p>
      <w:r>
        <w:t>IV</w:t>
      </w:r>
    </w:p>
    <w:p>
      <w:r>
        <w:t>H. QUANG BÌNH</w:t>
      </w:r>
    </w:p>
    <w:p>
      <w:r>
        <w:t>1</w:t>
      </w:r>
    </w:p>
    <w:p>
      <w:r>
        <w:t>16</w:t>
      </w:r>
    </w:p>
    <w:p>
      <w:r>
        <w:t>16</w:t>
      </w:r>
    </w:p>
    <w:p>
      <w:r>
        <w:t>1</w:t>
      </w:r>
    </w:p>
    <w:p>
      <w:r>
        <w:t>Nâng cao ổn định lưới điện trung hạ thế khu vực huyện Quang Bình năm 2020</w:t>
      </w:r>
    </w:p>
    <w:p>
      <w:r>
        <w:t>Xã Bằng Lang. Xác định theo bản đồ quy hoạch, kế hoạch sử dụng đất đến năm 2030 của huyện Quang Bình (Mã đất QH:DNL)</w:t>
      </w:r>
    </w:p>
    <w:p>
      <w:r>
        <w:t>16</w:t>
      </w:r>
    </w:p>
    <w:p>
      <w:r>
        <w:t>16</w:t>
      </w:r>
    </w:p>
    <w:p>
      <w:r>
        <w:t>QĐ 2648/QĐ-EVNNPC ngày 30/8/2019 của tổng công ty điện lực Miền Bắc; QĐ số 1546/QĐ-PCHG ngày 28/10/2019 của công ty điện lực Hà Giang về việc phê duyệt báo cáo kinh tế kỹ thuật công trình: Nâng cao ổn định lưới điện trung hạ thế khu vực huyện Quang Bình năm 2020</w:t>
      </w:r>
    </w:p>
    <w:p>
      <w:r>
        <w:t>DA đã có trong KHSD đất năm 2024</w:t>
      </w:r>
    </w:p>
    <w:p>
      <w:r>
        <w:t>V</w:t>
      </w:r>
    </w:p>
    <w:p>
      <w:r>
        <w:t>H. BẮC QUANG</w:t>
      </w:r>
    </w:p>
    <w:p>
      <w:r>
        <w:t>6</w:t>
      </w:r>
    </w:p>
    <w:p>
      <w:r>
        <w:t>330.472</w:t>
      </w:r>
    </w:p>
    <w:p>
      <w:r>
        <w:t>343.847</w:t>
      </w:r>
    </w:p>
    <w:p>
      <w:r>
        <w:t>1</w:t>
      </w:r>
    </w:p>
    <w:p>
      <w:r>
        <w:t>Xây dựng khu liên hợp thể thao, sân vận động huyện Bắc Quang</w:t>
      </w:r>
    </w:p>
    <w:p>
      <w:r>
        <w:t>Xã Quang Minh, Thị trấn Việt Quang. Xác định theo bản đồ quy hoạch, kế hoạch sử dụng đất đến năm 2030 của huyện Bắc Quang (Mã đất QH:DTT)</w:t>
      </w:r>
    </w:p>
    <w:p>
      <w:r>
        <w:t>145.052</w:t>
      </w:r>
    </w:p>
    <w:p>
      <w:r>
        <w:t>3.531</w:t>
      </w:r>
    </w:p>
    <w:p>
      <w:r>
        <w:t>Quyết định số 3657/QĐ-UBND ngày 08/5/2023 của UBND huyện về việc phân bổ kế hoạch vốn đầu tư phát triển thực hiện các Chương trình MTQG trên địa bàn huyện Bắc Quang năm 2023 (lần 2)</w:t>
      </w:r>
    </w:p>
    <w:p>
      <w:r>
        <w:t>Đã có KHSD đất năm 2024</w:t>
      </w:r>
    </w:p>
    <w:p>
      <w:r>
        <w:t>2</w:t>
      </w:r>
    </w:p>
    <w:p>
      <w:r>
        <w:t>Cải tạo lưới điện 35kV lộ 372 sau TBA 110kV Bắc Quang</w:t>
      </w:r>
    </w:p>
    <w:p>
      <w:r>
        <w:t>Các xã, thị trấn: Vĩnh Tuy, Vĩnh Hảo, Quang Minh, Hùng An. Xác định theo bản đồ quy hoạch, kế hoạch sử dụng đất đến năm 2030 của huyện Bắc Quang (Mã đất QH:DNL)</w:t>
      </w:r>
    </w:p>
    <w:p>
      <w:r>
        <w:t>750</w:t>
      </w:r>
    </w:p>
    <w:p>
      <w:r>
        <w:t>23</w:t>
      </w:r>
    </w:p>
    <w:p>
      <w:r>
        <w:t>Quyết định số 1735/QĐ-EVNNPC ngày 13/7/2021 của Tổng Cty Điện lực Miền Bắc về việc duyệt danh mục và tạm giao KHV công trình ĐTXD bổ sung năm 2021 cho Công ty Điện lực Hà Giang</w:t>
      </w:r>
    </w:p>
    <w:p>
      <w:r>
        <w:t>Đã có KHSD đất năm 2024</w:t>
      </w:r>
    </w:p>
    <w:p>
      <w:r>
        <w:t>3</w:t>
      </w:r>
    </w:p>
    <w:p>
      <w:r>
        <w:t>Dự án Xây dựng đường dây 110kV Tân Lập - Hoàng Su Phì và Trạm biến áp 110kV Hoàng Su Phì, tỉnh Hà Giang</w:t>
      </w:r>
    </w:p>
    <w:p>
      <w:r>
        <w:t>Xã Tân Lập, huyện Bắc Quang. Xác định theo bản đồ quy hoạch, kế hoạch sử dụng đất đến năm 2030 của huyện Bắc Quang (Mã đất QH:DNL)</w:t>
      </w:r>
    </w:p>
    <w:p>
      <w:r>
        <w:t>2.081</w:t>
      </w:r>
    </w:p>
    <w:p>
      <w:r>
        <w:t>1.176</w:t>
      </w:r>
    </w:p>
    <w:p>
      <w:r>
        <w:t>Quyết định số 2109/QĐ-UBND ngày 26/10/2023 của UBND tỉnh Hà Giang Quyết định chấp thuận chủ trương đầu tư đồng thời với chấp thuận Nhà đầu tư</w:t>
      </w:r>
    </w:p>
    <w:p>
      <w:r>
        <w:t>Có KHSD đất năm 2024</w:t>
      </w:r>
    </w:p>
    <w:p>
      <w:r>
        <w:t>4</w:t>
      </w:r>
    </w:p>
    <w:p>
      <w:r>
        <w:t>Xây dựng, cải tạo, nâng cấp lưới điện khu vực huyện Bắc Quang năm 2024</w:t>
      </w:r>
    </w:p>
    <w:p>
      <w:r>
        <w:t>Các xã, thị trấn: Việt Quang, Việt Vinh, Vĩnh Phúc, Tân Quang, huyện Bắc Quang. Xác định theo bản đồ quy hoạch, kế hoạch sử dụng đất đến năm 2030 của huyện Bắc Quang (Mã đất QH:DNL)</w:t>
      </w:r>
    </w:p>
    <w:p>
      <w:r>
        <w:t>184</w:t>
      </w:r>
    </w:p>
    <w:p>
      <w:r>
        <w:t>94</w:t>
      </w:r>
    </w:p>
    <w:p>
      <w:r>
        <w:t>-</w:t>
      </w:r>
    </w:p>
    <w:p>
      <w:r>
        <w:t>Quyết định số 1301/QĐ-EVNNPC ngày 15/6/2023 của Tổng Cty Điện lực Miền Bắc về việc duyệt danh mục và tạm giao KHV công trình ĐTXD năm 2024 cho Công ty Điện lực Hà Giang</w:t>
      </w:r>
    </w:p>
    <w:p>
      <w:r>
        <w:t>Có KHSD đất năm 2024</w:t>
      </w:r>
    </w:p>
    <w:p>
      <w:r>
        <w:t>5</w:t>
      </w:r>
    </w:p>
    <w:p>
      <w:r>
        <w:t>Thủy điện Tân Lập 1</w:t>
      </w:r>
    </w:p>
    <w:p>
      <w:r>
        <w:t>Xã Tân Lập, huyện Bắc Quang. Xác định theo bản đồ quy hoạch, kế hoạch sử dụng đất đến năm 2030 của huyện Bắc Quang (Mã đất QH:DNL)</w:t>
      </w:r>
    </w:p>
    <w:p>
      <w:r>
        <w:t>167.000</w:t>
      </w:r>
    </w:p>
    <w:p>
      <w:r>
        <w:t>27.000</w:t>
      </w:r>
    </w:p>
    <w:p>
      <w:r>
        <w:t>Quyết định chấp thuận chủ trương đầu tư đồng thời chấp thuận Nhà đầu tư số 1252/QĐ-UBND ngày 29/6/2021 của UBND tỉnh Hà Giang; Giấy chứng nhận đăng ký đầu tư, Mã số dự án: 1475647766 do Sở Kế hoạch và Đầu tư cấp ngày 30/6/2021</w:t>
      </w:r>
    </w:p>
    <w:p>
      <w:r>
        <w:t>Có KHSD đất năm 2024</w:t>
      </w:r>
    </w:p>
    <w:p>
      <w:r>
        <w:t>6</w:t>
      </w:r>
    </w:p>
    <w:p>
      <w:r>
        <w:t>Đường dây 110kV Tân Lập - TBA 220kV Bắc Quang</w:t>
      </w:r>
    </w:p>
    <w:p>
      <w:r>
        <w:t>Các xã: Tân Lập, Việt Vinh, Tân Quang, Quang Minh và Hùng An. Xác định theo bản đồ quy hoạch, kế hoạch sử dụng đất đến năm 2030 của huyện Bắc Quang (Mã đất QH:DNL)</w:t>
      </w:r>
    </w:p>
    <w:p>
      <w:r>
        <w:t>15.405</w:t>
      </w:r>
    </w:p>
    <w:p>
      <w:r>
        <w:t>2.024</w:t>
      </w:r>
    </w:p>
    <w:p>
      <w:r>
        <w:t>Công văn số 144/UBND-KTTH ngày 16/01/2023 của UBND tỉnh Hà Giang về việc thỏa thuận phương án tuyến đường dây 110kV Tân Lập - TBA 220kV Bắc Quang</w:t>
      </w:r>
    </w:p>
    <w:p>
      <w:r>
        <w:t>Đã có KHSD đất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