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100/NQ-HĐND năm 2023 phê chuẩn quyết toán thu ngân sách nhà nước trên địa bàn, quyết toán thu, chi ngân sách địa phương tỉnh Quảng Trị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100/NQ-HĐND</w:t>
      </w:r>
    </w:p>
    <w:p>
      <w:r>
        <w:t>Quảng Trị, ngày 07 tháng 12 năm 2023</w:t>
      </w:r>
    </w:p>
    <w:p>
      <w:r>
        <w:t>NGHỊ QUYẾT</w:t>
      </w:r>
    </w:p>
    <w:p>
      <w:r>
        <w:t>VỀ PHÊ CHUẨN QUYẾT TOÁN THU NGÂN SÁCH NHÀ NƯỚC TRÊN ĐỊA BÀN, QUYẾT TOÁN THU, CHI NGÂN SÁCH ĐỊA PHƯƠNG TỈNH QUẢNG TRỊ NĂM 2022</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31/2017/NĐ-CP ngày 23/3/2017 của Chính phủ ban hành Quy chế lập, th ẩ m tra, quyết định kế hoạch tài chính 05 năm địa phương, kế hoạch đầu tư công trung hạn 05 năm địa phương, kế hoạch tài chính - ngân sách nhà nước 03 năm địa phương, dự toán và phân b ổ  ngân sách địa phương, phê chu ẩ n quyết toán ngân sách địa phương hàng năm;</w:t>
      </w:r>
    </w:p>
    <w:p>
      <w:r>
        <w:t>Căn cứ các Nghị quyết của Hội đồng nhân dân tỉnh: s ố  153/NQ-HĐND ngày 09/12/2021 về dự toán thu ngân sách nhà nước trên địa bàn, chi ngân sách địa phương năm 2022; số  1 54/NQ-HĐND ngày 09/12/2021 về phân bổ ngân sách địa phương năm 2022; số 47/NQ-HĐND ngày 14/7/2022 v ề  giao bổ sung dự toán thu, ch i  ngân sách địa phương nguồn trung ương bổ sung có mục tiêu thực hiện các chương trình mục tiêu quốc gia năm 2022;</w:t>
      </w:r>
    </w:p>
    <w:p>
      <w:r>
        <w:t>Xét Tờ trình số 214/TTr-UBND ngày 19/11/2023 của Ủy ban nhân dân tỉnh về việc đề nghị phê chu ẩ n quyết toán thu ngân sách nhà nước trên địa bàn, quyết toán thu, ch i  ngân sách địa phương tỉnh Quảng Trị năm 2022; Báo cáo th ẩ m tra của Ban Kinh tế - Ngân sách Hội đồng nhân dân tỉnh; ý kiến thảo luận của đại biểu Hội đồng nhân dân tỉnh tại kỳ họp.</w:t>
      </w:r>
    </w:p>
    <w:p>
      <w:r>
        <w:t>QUYẾT NGHỊ:</w:t>
      </w:r>
    </w:p>
    <w:p>
      <w:r>
        <w:t>Điều 1.  Phê chuẩn quyết toán thu ngân sách nhà nước trên địa bàn, quyết toán thu, chi ngân sách địa phương tỉnh Quảng Trị năm 2022 với các nội dung như sau:</w:t>
      </w:r>
    </w:p>
    <w:p>
      <w:r>
        <w:t>1. Thu cân đối ngân sách nhà nước trên địa bàn:</w:t>
      </w:r>
    </w:p>
    <w:p>
      <w:r>
        <w:t>4.753.715,284 triệu đồng</w:t>
      </w:r>
    </w:p>
    <w:p>
      <w:r>
        <w:t>Trong đó:</w:t>
      </w:r>
    </w:p>
    <w:p>
      <w:r>
        <w:t>a) Thu nội địa:</w:t>
      </w:r>
    </w:p>
    <w:p>
      <w:r>
        <w:t>4 .054.746,368 triệu đồng</w:t>
      </w:r>
    </w:p>
    <w:p>
      <w:r>
        <w:t>b) Thu từ hoạt động xuất nhập khẩu:</w:t>
      </w:r>
    </w:p>
    <w:p>
      <w:r>
        <w:t>655.859,816 triệu đồng</w:t>
      </w:r>
    </w:p>
    <w:p>
      <w:r>
        <w:t>c) Thu huy động, đóng góp:</w:t>
      </w:r>
    </w:p>
    <w:p>
      <w:r>
        <w:t>43.109,100 triệu đồng</w:t>
      </w:r>
    </w:p>
    <w:p>
      <w:r>
        <w:t>2. Tổng nguồn thu ngân sách địa phương được hưởng:</w:t>
      </w:r>
    </w:p>
    <w:p>
      <w:r>
        <w:t>13.868.712,409 triệu đồng</w:t>
      </w:r>
    </w:p>
    <w:p>
      <w:r>
        <w:t>a) Thu ng â n s á ch địa phương được hưởng theo ph â n cấp:</w:t>
      </w:r>
    </w:p>
    <w:p>
      <w:r>
        <w:t>3.850.675,559 triệu đồng</w:t>
      </w:r>
    </w:p>
    <w:p>
      <w:r>
        <w:t>b) Thu kết dư năm trước:</w:t>
      </w:r>
    </w:p>
    <w:p>
      <w:r>
        <w:t>61.134,385 triệu đồng</w:t>
      </w:r>
    </w:p>
    <w:p>
      <w:r>
        <w:t>c) Thu bổ sung từ ngân sách trung ương:</w:t>
      </w:r>
    </w:p>
    <w:p>
      <w:r>
        <w:t>6.514.255,122 triệu đồng</w:t>
      </w:r>
    </w:p>
    <w:p>
      <w:r>
        <w:t>d) Thu chuyển nguồn từ năm trước chuyển sang:</w:t>
      </w:r>
    </w:p>
    <w:p>
      <w:r>
        <w:t>3.347.866,387 triệu đồng</w:t>
      </w:r>
    </w:p>
    <w:p>
      <w:r>
        <w:t>e) Thu từ ngân sách cấp dưới nộp lên:</w:t>
      </w:r>
    </w:p>
    <w:p>
      <w:r>
        <w:t>94.780,956 triệu đồng</w:t>
      </w:r>
    </w:p>
    <w:p>
      <w:r>
        <w:t>3. Tổng chi ngân sách địa phương:</w:t>
      </w:r>
    </w:p>
    <w:p>
      <w:r>
        <w:t>13.508.916,473 triệu đồng</w:t>
      </w:r>
    </w:p>
    <w:p>
      <w:r>
        <w:t>4. Vay ngân sách địa phương:</w:t>
      </w:r>
    </w:p>
    <w:p>
      <w:r>
        <w:t>33.345,512 triệu đồng</w:t>
      </w:r>
    </w:p>
    <w:p>
      <w:r>
        <w:t>5. Trả nợ gốc vay của ngân sách địa phương:</w:t>
      </w:r>
    </w:p>
    <w:p>
      <w:r>
        <w:t>27.851,375 triệu đồng</w:t>
      </w:r>
    </w:p>
    <w:p>
      <w:r>
        <w:t>(Trả nợ gốc vay của ngân sách địa phương từ nguồn vay lại:</w:t>
      </w:r>
    </w:p>
    <w:p>
      <w:r>
        <w:t>27.85 1, 375 triệu đồng)</w:t>
      </w:r>
    </w:p>
    <w:p>
      <w:r>
        <w:t>6. Chênh lệch thu chi ngân sách</w:t>
      </w:r>
    </w:p>
    <w:p>
      <w:r>
        <w:t>359.795,936 triệu đồng</w:t>
      </w:r>
    </w:p>
    <w:p>
      <w:r>
        <w:t>a) Chênh lệch thu chi ngân sách cấp tỉnh:</w:t>
      </w:r>
    </w:p>
    <w:p>
      <w:r>
        <w:t>250.673,553 triệu đồng</w:t>
      </w:r>
    </w:p>
    <w:p>
      <w:r>
        <w:t>- Các khoản theo dõi để nộp trả ngân sách trung ương:</w:t>
      </w:r>
    </w:p>
    <w:p>
      <w:r>
        <w:t>243.035,387 triệu đồng</w:t>
      </w:r>
    </w:p>
    <w:p>
      <w:r>
        <w:t>- Kết dư ngân sách cấp tỉnh:</w:t>
      </w:r>
    </w:p>
    <w:p>
      <w:r>
        <w:t>7.638,166 triệu đồng</w:t>
      </w:r>
    </w:p>
    <w:p>
      <w:r>
        <w:t>+ 50% bổ sung quỹ dự trữ tài chính:</w:t>
      </w:r>
    </w:p>
    <w:p>
      <w:r>
        <w:t>3.819.083 triệu đồng</w:t>
      </w:r>
    </w:p>
    <w:p>
      <w:r>
        <w:t>+ 50% chuyển vào thu ngân sách năm sau:</w:t>
      </w:r>
    </w:p>
    <w:p>
      <w:r>
        <w:t>3.819.083 triệu đồng</w:t>
      </w:r>
    </w:p>
    <w:p>
      <w:r>
        <w:t>b) Kết dư ngân sách cấp huyện:</w:t>
      </w:r>
    </w:p>
    <w:p>
      <w:r>
        <w:t>99.893,771 triệu đồng</w:t>
      </w:r>
    </w:p>
    <w:p>
      <w:r>
        <w:t>c) Kết dư ngân sách cấp xã:</w:t>
      </w:r>
    </w:p>
    <w:p>
      <w:r>
        <w:t>9.228,612 triệu đồng</w:t>
      </w:r>
    </w:p>
    <w:p>
      <w:r>
        <w:t>(Đính kèm các bi ể u chi tiết)</w:t>
      </w:r>
    </w:p>
    <w:p>
      <w:r>
        <w:t>Điều 2. Tổ chức thực hiện</w:t>
      </w:r>
    </w:p>
    <w:p>
      <w:r>
        <w:t>1. Giao Ủy ban nhân dân tỉnh công khai quyết toán ngân sách Nhà nước tỉnh Quảng Trị năm 2022, báo cáo Bộ Tài chính và triển khai thực hiện theo quy định của Luật Ngân sách Nhà nước.</w:t>
      </w:r>
    </w:p>
    <w:p>
      <w:r>
        <w:t>2. Thường trực Hội đồng nhân dân, các Ban Hội đồn 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21 thông qua ngày 07 tháng 12 năm 2023 và có hiệu lực từ ngày thông qua./.</w:t>
      </w:r>
    </w:p>
    <w:p>
      <w:r>
        <w:t>Nơi nhận:</w:t>
      </w:r>
    </w:p>
    <w:p>
      <w:r>
        <w:t>- UBTVQH, Chính phủ;</w:t>
      </w:r>
    </w:p>
    <w:p>
      <w:r>
        <w:t>- Bộ Tài chính;</w:t>
      </w:r>
    </w:p>
    <w:p>
      <w:r>
        <w:t>- TTTU, TT HĐND, UBND, UBMTTQVN tỉnh;</w:t>
      </w:r>
    </w:p>
    <w:p>
      <w:r>
        <w:t>- Đoàn ĐBQH tỉnh;</w:t>
      </w:r>
    </w:p>
    <w:p>
      <w:r>
        <w:t>- Đại biểu HĐND tỉnh;</w:t>
      </w:r>
    </w:p>
    <w:p>
      <w:r>
        <w:t>- VP: Đoàn ĐBQH&amp;HĐND, UBND tỉnh;</w:t>
      </w:r>
    </w:p>
    <w:p>
      <w:r>
        <w:t>- Các sở, ban, ngành cấp tỉnh</w:t>
      </w:r>
    </w:p>
    <w:p>
      <w:r>
        <w:t>- TT.HĐND, UBND các huyện, thị xã, thành phố;</w:t>
      </w:r>
    </w:p>
    <w:p>
      <w:r>
        <w:t>- Lưu: VT, KTNS.</w:t>
      </w:r>
    </w:p>
    <w:p>
      <w:r>
        <w:t>CHỦ TỊCH</w:t>
      </w:r>
    </w:p>
    <w:p>
      <w:r>
        <w:t>Nguyễn Đăng Quang</w:t>
      </w:r>
    </w:p>
    <w:p>
      <w:r>
        <w:t>Biểu mẫu số 48</w:t>
      </w:r>
    </w:p>
    <w:p>
      <w:r>
        <w:t>QUYẾT TOÁN CÂN ĐỐI NGÂN SÁCH ĐỊA PHƯƠNG NĂM 2022</w:t>
      </w:r>
    </w:p>
    <w:p>
      <w:r>
        <w:t>(Kèm theo Nghị quyết số:  100/NQ-HĐND ngày 07/12/2023 của Hội đồng nhân dân tỉnh)</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2,00</w:t>
      </w:r>
    </w:p>
    <w:p>
      <w:r>
        <w:t>3=2-1</w:t>
      </w:r>
    </w:p>
    <w:p>
      <w:r>
        <w:t>4=2/1</w:t>
      </w:r>
    </w:p>
    <w:p>
      <w:r>
        <w:t>A</w:t>
      </w:r>
    </w:p>
    <w:p>
      <w:r>
        <w:t>TỔNG NGUỒN THU NSĐP</w:t>
      </w:r>
    </w:p>
    <w:p>
      <w:r>
        <w:t>9.848.056,00</w:t>
      </w:r>
    </w:p>
    <w:p>
      <w:r>
        <w:t>13.868.712,409</w:t>
      </w:r>
    </w:p>
    <w:p>
      <w:r>
        <w:t>4.020.656,41</w:t>
      </w:r>
    </w:p>
    <w:p>
      <w:r>
        <w:t>141%</w:t>
      </w:r>
    </w:p>
    <w:p>
      <w:r>
        <w:t>I</w:t>
      </w:r>
    </w:p>
    <w:p>
      <w:r>
        <w:t>Thu NSĐP được hưởng theo phân cấp</w:t>
      </w:r>
    </w:p>
    <w:p>
      <w:r>
        <w:t>3.131.110,00</w:t>
      </w:r>
    </w:p>
    <w:p>
      <w:r>
        <w:t>3.850.675,559</w:t>
      </w:r>
    </w:p>
    <w:p>
      <w:r>
        <w:t>719.565,56</w:t>
      </w:r>
    </w:p>
    <w:p>
      <w:r>
        <w:t>123%</w:t>
      </w:r>
    </w:p>
    <w:p>
      <w:r>
        <w:t>-</w:t>
      </w:r>
    </w:p>
    <w:p>
      <w:r>
        <w:t>Thu NSĐP hưởng 100%</w:t>
      </w:r>
    </w:p>
    <w:p>
      <w:r>
        <w:t>1.575.240,00</w:t>
      </w:r>
    </w:p>
    <w:p>
      <w:r>
        <w:t>2.199.834,749</w:t>
      </w:r>
    </w:p>
    <w:p>
      <w:r>
        <w:t>624.594,75</w:t>
      </w:r>
    </w:p>
    <w:p>
      <w:r>
        <w:t>140%</w:t>
      </w:r>
    </w:p>
    <w:p>
      <w:r>
        <w:t>-</w:t>
      </w:r>
    </w:p>
    <w:p>
      <w:r>
        <w:t>Thu NSĐP hưởng từ các khoản thu phân chia</w:t>
      </w:r>
    </w:p>
    <w:p>
      <w:r>
        <w:t>1.555.870,00</w:t>
      </w:r>
    </w:p>
    <w:p>
      <w:r>
        <w:t>1.650.840,810</w:t>
      </w:r>
    </w:p>
    <w:p>
      <w:r>
        <w:t>94.970,81</w:t>
      </w:r>
    </w:p>
    <w:p>
      <w:r>
        <w:t>106%</w:t>
      </w:r>
    </w:p>
    <w:p>
      <w:r>
        <w:t>II</w:t>
      </w:r>
    </w:p>
    <w:p>
      <w:r>
        <w:t>Thu bổ sung từ ngân sách cấp trên</w:t>
      </w:r>
    </w:p>
    <w:p>
      <w:r>
        <w:t>6.586.946,00</w:t>
      </w:r>
    </w:p>
    <w:p>
      <w:r>
        <w:t>6.514.255,122</w:t>
      </w:r>
    </w:p>
    <w:p>
      <w:r>
        <w:t>-72.690,88</w:t>
      </w:r>
    </w:p>
    <w:p>
      <w:r>
        <w:t>99%</w:t>
      </w:r>
    </w:p>
    <w:p>
      <w:r>
        <w:t>1</w:t>
      </w:r>
    </w:p>
    <w:p>
      <w:r>
        <w:t>Thu bổ sung cân đối ngân sách</w:t>
      </w:r>
    </w:p>
    <w:p>
      <w:r>
        <w:t>4.192.011,00</w:t>
      </w:r>
    </w:p>
    <w:p>
      <w:r>
        <w:t>4.192.011,000</w:t>
      </w:r>
    </w:p>
    <w:p>
      <w:r>
        <w:t>100%</w:t>
      </w:r>
    </w:p>
    <w:p>
      <w:r>
        <w:t>2</w:t>
      </w:r>
    </w:p>
    <w:p>
      <w:r>
        <w:t>Thu bổ sung có mục tiêu</w:t>
      </w:r>
    </w:p>
    <w:p>
      <w:r>
        <w:t>2.394.935,00</w:t>
      </w:r>
    </w:p>
    <w:p>
      <w:r>
        <w:t>2.322.244,122</w:t>
      </w:r>
    </w:p>
    <w:p>
      <w:r>
        <w:t>-72.690,88</w:t>
      </w:r>
    </w:p>
    <w:p>
      <w:r>
        <w:t>97%</w:t>
      </w:r>
    </w:p>
    <w:p>
      <w:r>
        <w:t>III</w:t>
      </w:r>
    </w:p>
    <w:p>
      <w:r>
        <w:t>Nguồn dự toán đảm bảo CCTL chuyển sang</w:t>
      </w:r>
    </w:p>
    <w:p>
      <w:r>
        <w:t>0,000</w:t>
      </w:r>
    </w:p>
    <w:p>
      <w:r>
        <w:t>IV</w:t>
      </w:r>
    </w:p>
    <w:p>
      <w:r>
        <w:t>Thu kết dư</w:t>
      </w:r>
    </w:p>
    <w:p>
      <w:r>
        <w:t>61.134,385</w:t>
      </w:r>
    </w:p>
    <w:p>
      <w:r>
        <w:t>61.134,38</w:t>
      </w:r>
    </w:p>
    <w:p>
      <w:r>
        <w:t>V</w:t>
      </w:r>
    </w:p>
    <w:p>
      <w:r>
        <w:t>Thu chuy ể n nguồn từ năm trước chuyển sang</w:t>
      </w:r>
    </w:p>
    <w:p>
      <w:r>
        <w:t>130.000,00</w:t>
      </w:r>
    </w:p>
    <w:p>
      <w:r>
        <w:t>3.347.866,387</w:t>
      </w:r>
    </w:p>
    <w:p>
      <w:r>
        <w:t>3.217.866,39</w:t>
      </w:r>
    </w:p>
    <w:p>
      <w:r>
        <w:t>VI</w:t>
      </w:r>
    </w:p>
    <w:p>
      <w:r>
        <w:t>Thu từ ngân sách cấp dưới nộp lên</w:t>
      </w:r>
    </w:p>
    <w:p>
      <w:r>
        <w:t>94.780,956</w:t>
      </w:r>
    </w:p>
    <w:p>
      <w:r>
        <w:t>94.780,96</w:t>
      </w:r>
    </w:p>
    <w:p>
      <w:r>
        <w:t>B</w:t>
      </w:r>
    </w:p>
    <w:p>
      <w:r>
        <w:t>T Ổ NG CHI NSĐP</w:t>
      </w:r>
    </w:p>
    <w:p>
      <w:r>
        <w:t>10.000.856,00</w:t>
      </w:r>
    </w:p>
    <w:p>
      <w:r>
        <w:t>13.508.916,473</w:t>
      </w:r>
    </w:p>
    <w:p>
      <w:r>
        <w:t>3.508.060,47</w:t>
      </w:r>
    </w:p>
    <w:p>
      <w:r>
        <w:t>135%</w:t>
      </w:r>
    </w:p>
    <w:p>
      <w:r>
        <w:t>I</w:t>
      </w:r>
    </w:p>
    <w:p>
      <w:r>
        <w:t>Tổng chi cân đối NSĐP</w:t>
      </w:r>
    </w:p>
    <w:p>
      <w:r>
        <w:t>7.485.025,00</w:t>
      </w:r>
    </w:p>
    <w:p>
      <w:r>
        <w:t>7.435.505,187</w:t>
      </w:r>
    </w:p>
    <w:p>
      <w:r>
        <w:t>-49.519,81</w:t>
      </w:r>
    </w:p>
    <w:p>
      <w:r>
        <w:t>99%</w:t>
      </w:r>
    </w:p>
    <w:p>
      <w:r>
        <w:t>1</w:t>
      </w:r>
    </w:p>
    <w:p>
      <w:r>
        <w:t>Chi đầu tư phát triển</w:t>
      </w:r>
    </w:p>
    <w:p>
      <w:r>
        <w:t>1.722.210,00</w:t>
      </w:r>
    </w:p>
    <w:p>
      <w:r>
        <w:t>1.745.153,145</w:t>
      </w:r>
    </w:p>
    <w:p>
      <w:r>
        <w:t>22.943,15</w:t>
      </w:r>
    </w:p>
    <w:p>
      <w:r>
        <w:t>101%</w:t>
      </w:r>
    </w:p>
    <w:p>
      <w:r>
        <w:t>2</w:t>
      </w:r>
    </w:p>
    <w:p>
      <w:r>
        <w:t>Chi thường xuyên</w:t>
      </w:r>
    </w:p>
    <w:p>
      <w:r>
        <w:t>5.395.470,00</w:t>
      </w:r>
    </w:p>
    <w:p>
      <w:r>
        <w:t>5.686.987,872</w:t>
      </w:r>
    </w:p>
    <w:p>
      <w:r>
        <w:t>291.517,87</w:t>
      </w:r>
    </w:p>
    <w:p>
      <w:r>
        <w:t>105%</w:t>
      </w:r>
    </w:p>
    <w:p>
      <w:r>
        <w:t>3</w:t>
      </w:r>
    </w:p>
    <w:p>
      <w:r>
        <w:t>Chi trả nợ lãi các khoản do chính quyền địa phương vay</w:t>
      </w:r>
    </w:p>
    <w:p>
      <w:r>
        <w:t>6.649,00</w:t>
      </w:r>
    </w:p>
    <w:p>
      <w:r>
        <w:t>2.364,170</w:t>
      </w:r>
    </w:p>
    <w:p>
      <w:r>
        <w:t>-4.284,83</w:t>
      </w:r>
    </w:p>
    <w:p>
      <w:r>
        <w:t>4</w:t>
      </w:r>
    </w:p>
    <w:p>
      <w:r>
        <w:t>Chi bổ sung quỹ dự trữ tài chính</w:t>
      </w:r>
    </w:p>
    <w:p>
      <w:r>
        <w:t>1.000,00</w:t>
      </w:r>
    </w:p>
    <w:p>
      <w:r>
        <w:t>1.000,000</w:t>
      </w:r>
    </w:p>
    <w:p>
      <w:r>
        <w:t>0,00</w:t>
      </w:r>
    </w:p>
    <w:p>
      <w:r>
        <w:t>5</w:t>
      </w:r>
    </w:p>
    <w:p>
      <w:r>
        <w:t>Dự phòng ngân sách</w:t>
      </w:r>
    </w:p>
    <w:p>
      <w:r>
        <w:t>175.344,00</w:t>
      </w:r>
    </w:p>
    <w:p>
      <w:r>
        <w:t>0,000</w:t>
      </w:r>
    </w:p>
    <w:p>
      <w:r>
        <w:t>-175.344,00</w:t>
      </w:r>
    </w:p>
    <w:p>
      <w:r>
        <w:t>6</w:t>
      </w:r>
    </w:p>
    <w:p>
      <w:r>
        <w:t>Chi tạo nguồn, điều chỉnh tiền lương</w:t>
      </w:r>
    </w:p>
    <w:p>
      <w:r>
        <w:t>184.352,00</w:t>
      </w:r>
    </w:p>
    <w:p>
      <w:r>
        <w:t>0,000</w:t>
      </w:r>
    </w:p>
    <w:p>
      <w:r>
        <w:t>-184.352,00</w:t>
      </w:r>
    </w:p>
    <w:p>
      <w:r>
        <w:t>II</w:t>
      </w:r>
    </w:p>
    <w:p>
      <w:r>
        <w:t>Chi các chương trình mục tiêu</w:t>
      </w:r>
    </w:p>
    <w:p>
      <w:r>
        <w:t>2.394.935,00</w:t>
      </w:r>
    </w:p>
    <w:p>
      <w:r>
        <w:t>1.153.616,408</w:t>
      </w:r>
    </w:p>
    <w:p>
      <w:r>
        <w:t>-1.241.318,59</w:t>
      </w:r>
    </w:p>
    <w:p>
      <w:r>
        <w:t>48%</w:t>
      </w:r>
    </w:p>
    <w:p>
      <w:r>
        <w:t>1</w:t>
      </w:r>
    </w:p>
    <w:p>
      <w:r>
        <w:t>Chi các chương trình mục tiêu quốc gia</w:t>
      </w:r>
    </w:p>
    <w:p>
      <w:r>
        <w:t>559.016,00</w:t>
      </w:r>
    </w:p>
    <w:p>
      <w:r>
        <w:t>165.629,246</w:t>
      </w:r>
    </w:p>
    <w:p>
      <w:r>
        <w:t>-393.386,75</w:t>
      </w:r>
    </w:p>
    <w:p>
      <w:r>
        <w:t>2</w:t>
      </w:r>
    </w:p>
    <w:p>
      <w:r>
        <w:t>Chi thực hiện các dự án, nhiệm vụ (vốn ĐTPT)</w:t>
      </w:r>
    </w:p>
    <w:p>
      <w:r>
        <w:t>1.740.020,00</w:t>
      </w:r>
    </w:p>
    <w:p>
      <w:r>
        <w:t>898.810,089</w:t>
      </w:r>
    </w:p>
    <w:p>
      <w:r>
        <w:t>-841.209,91</w:t>
      </w:r>
    </w:p>
    <w:p>
      <w:r>
        <w:t>3</w:t>
      </w:r>
    </w:p>
    <w:p>
      <w:r>
        <w:t>Chi thực hiện các chế độ, chính sách theo quy định và một số nhiệm vụ</w:t>
      </w:r>
    </w:p>
    <w:p>
      <w:r>
        <w:t>95.899,00</w:t>
      </w:r>
    </w:p>
    <w:p>
      <w:r>
        <w:t>89.177,073</w:t>
      </w:r>
    </w:p>
    <w:p>
      <w:r>
        <w:t>III</w:t>
      </w:r>
    </w:p>
    <w:p>
      <w:r>
        <w:t>Chi chuyển nguồn sang năm sau</w:t>
      </w:r>
    </w:p>
    <w:p>
      <w:r>
        <w:t>0,00</w:t>
      </w:r>
    </w:p>
    <w:p>
      <w:r>
        <w:t>4.794.232,256</w:t>
      </w:r>
    </w:p>
    <w:p>
      <w:r>
        <w:t>4.794.232,26</w:t>
      </w:r>
    </w:p>
    <w:p>
      <w:r>
        <w:t>IV</w:t>
      </w:r>
    </w:p>
    <w:p>
      <w:r>
        <w:t>Chi từ nguồn BS có mục tiêu NS tỉnh cho NS huyện</w:t>
      </w:r>
    </w:p>
    <w:p>
      <w:r>
        <w:t>120.896,00</w:t>
      </w:r>
    </w:p>
    <w:p>
      <w:r>
        <w:t>0,000</w:t>
      </w:r>
    </w:p>
    <w:p>
      <w:r>
        <w:t>-120.896,00</w:t>
      </w:r>
    </w:p>
    <w:p>
      <w:r>
        <w:t>V</w:t>
      </w:r>
    </w:p>
    <w:p>
      <w:r>
        <w:t>Chi nộp trả ngân sách cấp trên</w:t>
      </w:r>
    </w:p>
    <w:p>
      <w:r>
        <w:t>125.562,622</w:t>
      </w:r>
    </w:p>
    <w:p>
      <w:r>
        <w:t>125.562,62</w:t>
      </w:r>
    </w:p>
    <w:p>
      <w:r>
        <w:t>C</w:t>
      </w:r>
    </w:p>
    <w:p>
      <w:r>
        <w:t>BỘI CHI NSĐP/KẾT DƯ NSĐP</w:t>
      </w:r>
    </w:p>
    <w:p>
      <w:r>
        <w:t>152.800,00</w:t>
      </w:r>
    </w:p>
    <w:p>
      <w:r>
        <w:t>359.795,936</w:t>
      </w:r>
    </w:p>
    <w:p>
      <w:r>
        <w:t>206.995,94</w:t>
      </w:r>
    </w:p>
    <w:p>
      <w:r>
        <w:t>235%</w:t>
      </w:r>
    </w:p>
    <w:p>
      <w:r>
        <w:t>D</w:t>
      </w:r>
    </w:p>
    <w:p>
      <w:r>
        <w:t>CHI TRẢ NỢ GỐC CỦA NSĐP</w:t>
      </w:r>
    </w:p>
    <w:p>
      <w:r>
        <w:t>25.900,00</w:t>
      </w:r>
    </w:p>
    <w:p>
      <w:r>
        <w:t>27.851,375</w:t>
      </w:r>
    </w:p>
    <w:p>
      <w:r>
        <w:t>1.951,38</w:t>
      </w:r>
    </w:p>
    <w:p>
      <w:r>
        <w:t>108%</w:t>
      </w:r>
    </w:p>
    <w:p>
      <w:r>
        <w:t>I</w:t>
      </w:r>
    </w:p>
    <w:p>
      <w:r>
        <w:t>Từ nguồn vay để trả nợ gốc</w:t>
      </w:r>
    </w:p>
    <w:p>
      <w:r>
        <w:t>25.900,00</w:t>
      </w:r>
    </w:p>
    <w:p>
      <w:r>
        <w:t>27.851,375</w:t>
      </w:r>
    </w:p>
    <w:p>
      <w:r>
        <w:t>1.951,38</w:t>
      </w:r>
    </w:p>
    <w:p>
      <w:r>
        <w:t>II</w:t>
      </w:r>
    </w:p>
    <w:p>
      <w:r>
        <w:t>Từ nguồn bội thu, tăng thu, tiết kiệm chi, kết dư ngân sách cấp tỉnh</w:t>
      </w:r>
    </w:p>
    <w:p>
      <w:r>
        <w:t>0,000</w:t>
      </w:r>
    </w:p>
    <w:p>
      <w:r>
        <w:t>0,00</w:t>
      </w:r>
    </w:p>
    <w:p>
      <w:r>
        <w:t>E</w:t>
      </w:r>
    </w:p>
    <w:p>
      <w:r>
        <w:t>TỔNG MỨC VAY CỦA NSĐP</w:t>
      </w:r>
    </w:p>
    <w:p>
      <w:r>
        <w:t>178.700,00</w:t>
      </w:r>
    </w:p>
    <w:p>
      <w:r>
        <w:t>33.345,512</w:t>
      </w:r>
    </w:p>
    <w:p>
      <w:r>
        <w:t>-145.354,49</w:t>
      </w:r>
    </w:p>
    <w:p>
      <w:r>
        <w:t>I</w:t>
      </w:r>
    </w:p>
    <w:p>
      <w:r>
        <w:t>Vay để bù đắp bội chi</w:t>
      </w:r>
    </w:p>
    <w:p>
      <w:r>
        <w:t>152.800,00</w:t>
      </w:r>
    </w:p>
    <w:p>
      <w:r>
        <w:t>5.494,137</w:t>
      </w:r>
    </w:p>
    <w:p>
      <w:r>
        <w:t>-147.305,86</w:t>
      </w:r>
    </w:p>
    <w:p>
      <w:r>
        <w:t>II</w:t>
      </w:r>
    </w:p>
    <w:p>
      <w:r>
        <w:t>Vay để trả nợ gốc</w:t>
      </w:r>
    </w:p>
    <w:p>
      <w:r>
        <w:t>25.900,00</w:t>
      </w:r>
    </w:p>
    <w:p>
      <w:r>
        <w:t>27.851,375</w:t>
      </w:r>
    </w:p>
    <w:p>
      <w:r>
        <w:t>1.951,38</w:t>
      </w:r>
    </w:p>
    <w:p>
      <w:r>
        <w:t>G</w:t>
      </w:r>
    </w:p>
    <w:p>
      <w:r>
        <w:t>TỔNG MỨC DƯ NỢ VAY CUỐI NĂM CỦA NSĐP</w:t>
      </w:r>
    </w:p>
    <w:p>
      <w:r>
        <w:t>0,00</w:t>
      </w:r>
    </w:p>
    <w:p>
      <w:r>
        <w:t>133.647,986</w:t>
      </w:r>
    </w:p>
    <w:p>
      <w:r>
        <w:t>133.647,99</w:t>
      </w:r>
    </w:p>
    <w:p>
      <w:r>
        <w:t>Biểu mẫu số 50</w:t>
      </w:r>
    </w:p>
    <w:p>
      <w:r>
        <w:t>QUYẾT TOÁN NGUỒN THU NGÂN SÁCH NHÀ NƯỚC TRÊN ĐỊA BÀN THEO LĨNH VỰC NĂM 2022</w:t>
      </w:r>
    </w:p>
    <w:p>
      <w:r>
        <w:t>(Kèm theo Nghị quyết số:    100/NQ-HĐND ngày 07/12/2023 của Hội đồng nhân dân tỉnh)</w:t>
      </w:r>
    </w:p>
    <w:p>
      <w:r>
        <w:t>Đơn vị: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w:t>
      </w:r>
    </w:p>
    <w:p>
      <w:r>
        <w:t>4.280.000</w:t>
      </w:r>
    </w:p>
    <w:p>
      <w:r>
        <w:t>3.261.110</w:t>
      </w:r>
    </w:p>
    <w:p>
      <w:r>
        <w:t>8.162.716,056</w:t>
      </w:r>
    </w:p>
    <w:p>
      <w:r>
        <w:t>7.259.676,331</w:t>
      </w:r>
    </w:p>
    <w:p>
      <w:r>
        <w:t>191%</w:t>
      </w:r>
    </w:p>
    <w:p>
      <w:r>
        <w:t>223%</w:t>
      </w:r>
    </w:p>
    <w:p>
      <w:r>
        <w:t>A</w:t>
      </w:r>
    </w:p>
    <w:p>
      <w:r>
        <w:t>TỔNG THU CÂN ĐỐI NSNN</w:t>
      </w:r>
    </w:p>
    <w:p>
      <w:r>
        <w:t>4.150.000</w:t>
      </w:r>
    </w:p>
    <w:p>
      <w:r>
        <w:t>3.131.110</w:t>
      </w:r>
    </w:p>
    <w:p>
      <w:r>
        <w:t>4.753.715,284</w:t>
      </w:r>
    </w:p>
    <w:p>
      <w:r>
        <w:t>3.850.675,559</w:t>
      </w:r>
    </w:p>
    <w:p>
      <w:r>
        <w:t>115%</w:t>
      </w:r>
    </w:p>
    <w:p>
      <w:r>
        <w:t>123%</w:t>
      </w:r>
    </w:p>
    <w:p>
      <w:r>
        <w:t>I</w:t>
      </w:r>
    </w:p>
    <w:p>
      <w:r>
        <w:t>Thu nội địa</w:t>
      </w:r>
    </w:p>
    <w:p>
      <w:r>
        <w:t>3.500.000</w:t>
      </w:r>
    </w:p>
    <w:p>
      <w:r>
        <w:t>3.131.110</w:t>
      </w:r>
    </w:p>
    <w:p>
      <w:r>
        <w:t>4.054.746,368</w:t>
      </w:r>
    </w:p>
    <w:p>
      <w:r>
        <w:t>3.807.566,460</w:t>
      </w:r>
    </w:p>
    <w:p>
      <w:r>
        <w:t>116%</w:t>
      </w:r>
    </w:p>
    <w:p>
      <w:r>
        <w:t>122%</w:t>
      </w:r>
    </w:p>
    <w:p>
      <w:r>
        <w:t>1</w:t>
      </w:r>
    </w:p>
    <w:p>
      <w:r>
        <w:t>Thu từ khu vực DNNN do trung ương quản lý (1)</w:t>
      </w:r>
    </w:p>
    <w:p>
      <w:r>
        <w:t>200.000</w:t>
      </w:r>
    </w:p>
    <w:p>
      <w:r>
        <w:t>200.000</w:t>
      </w:r>
    </w:p>
    <w:p>
      <w:r>
        <w:t>242.346,007</w:t>
      </w:r>
    </w:p>
    <w:p>
      <w:r>
        <w:t>242.346,007</w:t>
      </w:r>
    </w:p>
    <w:p>
      <w:r>
        <w:t>121%</w:t>
      </w:r>
    </w:p>
    <w:p>
      <w:r>
        <w:t>121%</w:t>
      </w:r>
    </w:p>
    <w:p>
      <w:r>
        <w:t>1.1</w:t>
      </w:r>
    </w:p>
    <w:p>
      <w:r>
        <w:t>Thuế giá trị gia tăng</w:t>
      </w:r>
    </w:p>
    <w:p>
      <w:r>
        <w:t>159.000</w:t>
      </w:r>
    </w:p>
    <w:p>
      <w:r>
        <w:t>159.000</w:t>
      </w:r>
    </w:p>
    <w:p>
      <w:r>
        <w:t>166.409,693</w:t>
      </w:r>
    </w:p>
    <w:p>
      <w:r>
        <w:t>166.409,693</w:t>
      </w:r>
    </w:p>
    <w:p>
      <w:r>
        <w:t>105%</w:t>
      </w:r>
    </w:p>
    <w:p>
      <w:r>
        <w:t>105%</w:t>
      </w:r>
    </w:p>
    <w:p>
      <w:r>
        <w:t>1.2</w:t>
      </w:r>
    </w:p>
    <w:p>
      <w:r>
        <w:t>Thuế thu nhập doanh nghiệp</w:t>
      </w:r>
    </w:p>
    <w:p>
      <w:r>
        <w:t>14.000</w:t>
      </w:r>
    </w:p>
    <w:p>
      <w:r>
        <w:t>14.000</w:t>
      </w:r>
    </w:p>
    <w:p>
      <w:r>
        <w:t>49.805,811</w:t>
      </w:r>
    </w:p>
    <w:p>
      <w:r>
        <w:t>49.805,811</w:t>
      </w:r>
    </w:p>
    <w:p>
      <w:r>
        <w:t>356%</w:t>
      </w:r>
    </w:p>
    <w:p>
      <w:r>
        <w:t>356%</w:t>
      </w:r>
    </w:p>
    <w:p>
      <w:r>
        <w:t>1.3</w:t>
      </w:r>
    </w:p>
    <w:p>
      <w:r>
        <w:t>Thuế tiêu thụ đặc biệt hàng hóa, d ị ch v ụ  trong nước</w:t>
      </w:r>
    </w:p>
    <w:p>
      <w:r>
        <w:t>-</w:t>
      </w:r>
    </w:p>
    <w:p>
      <w:r>
        <w:t>-</w:t>
      </w:r>
    </w:p>
    <w:p>
      <w:r>
        <w:t>1.4</w:t>
      </w:r>
    </w:p>
    <w:p>
      <w:r>
        <w:t>Thuế tài nguyên</w:t>
      </w:r>
    </w:p>
    <w:p>
      <w:r>
        <w:t>27.000</w:t>
      </w:r>
    </w:p>
    <w:p>
      <w:r>
        <w:t>27.000</w:t>
      </w:r>
    </w:p>
    <w:p>
      <w:r>
        <w:t>26.130,503</w:t>
      </w:r>
    </w:p>
    <w:p>
      <w:r>
        <w:t>26.130,503</w:t>
      </w:r>
    </w:p>
    <w:p>
      <w:r>
        <w:t>97%</w:t>
      </w:r>
    </w:p>
    <w:p>
      <w:r>
        <w:t>97%</w:t>
      </w:r>
    </w:p>
    <w:p>
      <w:r>
        <w:t>1.5</w:t>
      </w:r>
    </w:p>
    <w:p>
      <w:r>
        <w:t>Thu ti ề n thuê mặt đất, mặt nước, măt biển</w:t>
      </w:r>
    </w:p>
    <w:p>
      <w:r>
        <w:t>0</w:t>
      </w:r>
    </w:p>
    <w:p>
      <w:r>
        <w:t>-</w:t>
      </w:r>
    </w:p>
    <w:p>
      <w:r>
        <w:t>-</w:t>
      </w:r>
    </w:p>
    <w:p>
      <w:r>
        <w:t>1.6</w:t>
      </w:r>
    </w:p>
    <w:p>
      <w:r>
        <w:t>Thu khác</w:t>
      </w:r>
    </w:p>
    <w:p>
      <w:r>
        <w:t>0</w:t>
      </w:r>
    </w:p>
    <w:p>
      <w:r>
        <w:t>-</w:t>
      </w:r>
    </w:p>
    <w:p>
      <w:r>
        <w:t>-</w:t>
      </w:r>
    </w:p>
    <w:p>
      <w:r>
        <w:t>2</w:t>
      </w:r>
    </w:p>
    <w:p>
      <w:r>
        <w:t>Thu từ khu vực DNNN do địa phương quản lý (2)</w:t>
      </w:r>
    </w:p>
    <w:p>
      <w:r>
        <w:t>35.000</w:t>
      </w:r>
    </w:p>
    <w:p>
      <w:r>
        <w:t>35.000</w:t>
      </w:r>
    </w:p>
    <w:p>
      <w:r>
        <w:t>52.480,273</w:t>
      </w:r>
    </w:p>
    <w:p>
      <w:r>
        <w:t>52.480,273</w:t>
      </w:r>
    </w:p>
    <w:p>
      <w:r>
        <w:t>150%</w:t>
      </w:r>
    </w:p>
    <w:p>
      <w:r>
        <w:t>150%</w:t>
      </w:r>
    </w:p>
    <w:p>
      <w:r>
        <w:t>2.1</w:t>
      </w:r>
    </w:p>
    <w:p>
      <w:r>
        <w:t>Thuế giá trị gia tăng</w:t>
      </w:r>
    </w:p>
    <w:p>
      <w:r>
        <w:t>20.000</w:t>
      </w:r>
    </w:p>
    <w:p>
      <w:r>
        <w:t>20.000</w:t>
      </w:r>
    </w:p>
    <w:p>
      <w:r>
        <w:t>32.463,870</w:t>
      </w:r>
    </w:p>
    <w:p>
      <w:r>
        <w:t>32.463,870</w:t>
      </w:r>
    </w:p>
    <w:p>
      <w:r>
        <w:t>162%</w:t>
      </w:r>
    </w:p>
    <w:p>
      <w:r>
        <w:t>162%</w:t>
      </w:r>
    </w:p>
    <w:p>
      <w:r>
        <w:t>2.2</w:t>
      </w:r>
    </w:p>
    <w:p>
      <w:r>
        <w:t>Thuế thu nhập doanh nghiệp</w:t>
      </w:r>
    </w:p>
    <w:p>
      <w:r>
        <w:t>14.500</w:t>
      </w:r>
    </w:p>
    <w:p>
      <w:r>
        <w:t>14.500</w:t>
      </w:r>
    </w:p>
    <w:p>
      <w:r>
        <w:t>18.790,971</w:t>
      </w:r>
    </w:p>
    <w:p>
      <w:r>
        <w:t>18.790,971</w:t>
      </w:r>
    </w:p>
    <w:p>
      <w:r>
        <w:t>130%</w:t>
      </w:r>
    </w:p>
    <w:p>
      <w:r>
        <w:t>130%</w:t>
      </w:r>
    </w:p>
    <w:p>
      <w:r>
        <w:t>2.3</w:t>
      </w:r>
    </w:p>
    <w:p>
      <w:r>
        <w:t>Thuế tiêu thụ đặc biệt hàng hóa, d ị ch v ụ  trong nước</w:t>
      </w:r>
    </w:p>
    <w:p>
      <w:r>
        <w:t>100</w:t>
      </w:r>
    </w:p>
    <w:p>
      <w:r>
        <w:t>100</w:t>
      </w:r>
    </w:p>
    <w:p>
      <w:r>
        <w:t>31,510</w:t>
      </w:r>
    </w:p>
    <w:p>
      <w:r>
        <w:t>31,510</w:t>
      </w:r>
    </w:p>
    <w:p>
      <w:r>
        <w:t>32%</w:t>
      </w:r>
    </w:p>
    <w:p>
      <w:r>
        <w:t>32%</w:t>
      </w:r>
    </w:p>
    <w:p>
      <w:r>
        <w:t>2.4</w:t>
      </w:r>
    </w:p>
    <w:p>
      <w:r>
        <w:t>Thuế tài nguyên</w:t>
      </w:r>
    </w:p>
    <w:p>
      <w:r>
        <w:t>400</w:t>
      </w:r>
    </w:p>
    <w:p>
      <w:r>
        <w:t>400</w:t>
      </w:r>
    </w:p>
    <w:p>
      <w:r>
        <w:t>1.193,922</w:t>
      </w:r>
    </w:p>
    <w:p>
      <w:r>
        <w:t>1.193,922</w:t>
      </w:r>
    </w:p>
    <w:p>
      <w:r>
        <w:t>298%</w:t>
      </w:r>
    </w:p>
    <w:p>
      <w:r>
        <w:t>298%</w:t>
      </w:r>
    </w:p>
    <w:p>
      <w:r>
        <w:t>2.5</w:t>
      </w:r>
    </w:p>
    <w:p>
      <w:r>
        <w:t>Thu tiền thuê mặt đất, mặt nước, măt biển</w:t>
      </w:r>
    </w:p>
    <w:p>
      <w:r>
        <w:t>-</w:t>
      </w:r>
    </w:p>
    <w:p>
      <w:r>
        <w:t>-</w:t>
      </w:r>
    </w:p>
    <w:p>
      <w:r>
        <w:t>2.6</w:t>
      </w:r>
    </w:p>
    <w:p>
      <w:r>
        <w:t>Thu từ thu nhập sau thuế</w:t>
      </w:r>
    </w:p>
    <w:p>
      <w:r>
        <w:t>-</w:t>
      </w:r>
    </w:p>
    <w:p>
      <w:r>
        <w:t>-</w:t>
      </w:r>
    </w:p>
    <w:p>
      <w:r>
        <w:t>2.7</w:t>
      </w:r>
    </w:p>
    <w:p>
      <w:r>
        <w:t>Thu khác</w:t>
      </w:r>
    </w:p>
    <w:p>
      <w:r>
        <w:t>-</w:t>
      </w:r>
    </w:p>
    <w:p>
      <w:r>
        <w:t>-</w:t>
      </w:r>
    </w:p>
    <w:p>
      <w:r>
        <w:t>3</w:t>
      </w:r>
    </w:p>
    <w:p>
      <w:r>
        <w:t>Thu từ khu vực doanh nghiệp có vốn đầu tư nước ngoài (3)</w:t>
      </w:r>
    </w:p>
    <w:p>
      <w:r>
        <w:t>42.000</w:t>
      </w:r>
    </w:p>
    <w:p>
      <w:r>
        <w:t>42.000</w:t>
      </w:r>
    </w:p>
    <w:p>
      <w:r>
        <w:t>62.335,323</w:t>
      </w:r>
    </w:p>
    <w:p>
      <w:r>
        <w:t>62.335,323</w:t>
      </w:r>
    </w:p>
    <w:p>
      <w:r>
        <w:t>148%</w:t>
      </w:r>
    </w:p>
    <w:p>
      <w:r>
        <w:t>148%</w:t>
      </w:r>
    </w:p>
    <w:p>
      <w:r>
        <w:t>3.1</w:t>
      </w:r>
    </w:p>
    <w:p>
      <w:r>
        <w:t>Thuế giá trị gia tăng</w:t>
      </w:r>
    </w:p>
    <w:p>
      <w:r>
        <w:t>19.480</w:t>
      </w:r>
    </w:p>
    <w:p>
      <w:r>
        <w:t>19.480</w:t>
      </w:r>
    </w:p>
    <w:p>
      <w:r>
        <w:t>22.472,969</w:t>
      </w:r>
    </w:p>
    <w:p>
      <w:r>
        <w:t>22.472,969</w:t>
      </w:r>
    </w:p>
    <w:p>
      <w:r>
        <w:t>115%</w:t>
      </w:r>
    </w:p>
    <w:p>
      <w:r>
        <w:t>115%</w:t>
      </w:r>
    </w:p>
    <w:p>
      <w:r>
        <w:t>3.2</w:t>
      </w:r>
    </w:p>
    <w:p>
      <w:r>
        <w:t>Thuế thu nhập doanh nghiệp</w:t>
      </w:r>
    </w:p>
    <w:p>
      <w:r>
        <w:t>22.430</w:t>
      </w:r>
    </w:p>
    <w:p>
      <w:r>
        <w:t>22.430</w:t>
      </w:r>
    </w:p>
    <w:p>
      <w:r>
        <w:t>39.812,812</w:t>
      </w:r>
    </w:p>
    <w:p>
      <w:r>
        <w:t>39.812,812</w:t>
      </w:r>
    </w:p>
    <w:p>
      <w:r>
        <w:t>177%</w:t>
      </w:r>
    </w:p>
    <w:p>
      <w:r>
        <w:t>177%</w:t>
      </w:r>
    </w:p>
    <w:p>
      <w:r>
        <w:t>3.3</w:t>
      </w:r>
    </w:p>
    <w:p>
      <w:r>
        <w:t>Thuế tiêu thụ đặc biệt hàng hóa ,  d ị ch v ụ  trong nước</w:t>
      </w:r>
    </w:p>
    <w:p>
      <w:r>
        <w:t>-</w:t>
      </w:r>
    </w:p>
    <w:p>
      <w:r>
        <w:t>-</w:t>
      </w:r>
    </w:p>
    <w:p>
      <w:r>
        <w:t>3.4</w:t>
      </w:r>
    </w:p>
    <w:p>
      <w:r>
        <w:t>Thuế tài nguyên</w:t>
      </w:r>
    </w:p>
    <w:p>
      <w:r>
        <w:t>90</w:t>
      </w:r>
    </w:p>
    <w:p>
      <w:r>
        <w:t>90</w:t>
      </w:r>
    </w:p>
    <w:p>
      <w:r>
        <w:t>49,542</w:t>
      </w:r>
    </w:p>
    <w:p>
      <w:r>
        <w:t>49,542</w:t>
      </w:r>
    </w:p>
    <w:p>
      <w:r>
        <w:t>55%</w:t>
      </w:r>
    </w:p>
    <w:p>
      <w:r>
        <w:t>55%</w:t>
      </w:r>
    </w:p>
    <w:p>
      <w:r>
        <w:t>3.5</w:t>
      </w:r>
    </w:p>
    <w:p>
      <w:r>
        <w:t>Thu ti ề n thuê mặt đất, mặt nước, m ặ t biển</w:t>
      </w:r>
    </w:p>
    <w:p>
      <w:r>
        <w:t>0</w:t>
      </w:r>
    </w:p>
    <w:p>
      <w:r>
        <w:t>-</w:t>
      </w:r>
    </w:p>
    <w:p>
      <w:r>
        <w:t>-</w:t>
      </w:r>
    </w:p>
    <w:p>
      <w:r>
        <w:t>3.6</w:t>
      </w:r>
    </w:p>
    <w:p>
      <w:r>
        <w:t>Thu khác</w:t>
      </w:r>
    </w:p>
    <w:p>
      <w:r>
        <w:t>0</w:t>
      </w:r>
    </w:p>
    <w:p>
      <w:r>
        <w:t>-</w:t>
      </w:r>
    </w:p>
    <w:p>
      <w:r>
        <w:t>-</w:t>
      </w:r>
    </w:p>
    <w:p>
      <w:r>
        <w:t>4</w:t>
      </w:r>
    </w:p>
    <w:p>
      <w:r>
        <w:t>Thu từ khu vực kinh tế ngoài quốc doanh (4)</w:t>
      </w:r>
    </w:p>
    <w:p>
      <w:r>
        <w:t>990.000</w:t>
      </w:r>
    </w:p>
    <w:p>
      <w:r>
        <w:t>990.000</w:t>
      </w:r>
    </w:p>
    <w:p>
      <w:r>
        <w:t>1.048.346,523</w:t>
      </w:r>
    </w:p>
    <w:p>
      <w:r>
        <w:t>1.048.346,523</w:t>
      </w:r>
    </w:p>
    <w:p>
      <w:r>
        <w:t>106%</w:t>
      </w:r>
    </w:p>
    <w:p>
      <w:r>
        <w:t>106%</w:t>
      </w:r>
    </w:p>
    <w:p>
      <w:r>
        <w:t>4.1</w:t>
      </w:r>
    </w:p>
    <w:p>
      <w:r>
        <w:t>Thuế giá trị gia tăng</w:t>
      </w:r>
    </w:p>
    <w:p>
      <w:r>
        <w:t>773.000</w:t>
      </w:r>
    </w:p>
    <w:p>
      <w:r>
        <w:t>773.000</w:t>
      </w:r>
    </w:p>
    <w:p>
      <w:r>
        <w:t>734.128.294</w:t>
      </w:r>
    </w:p>
    <w:p>
      <w:r>
        <w:t>734.128,294</w:t>
      </w:r>
    </w:p>
    <w:p>
      <w:r>
        <w:t>95%</w:t>
      </w:r>
    </w:p>
    <w:p>
      <w:r>
        <w:t>95%</w:t>
      </w:r>
    </w:p>
    <w:p>
      <w:r>
        <w:t>4.2</w:t>
      </w:r>
    </w:p>
    <w:p>
      <w:r>
        <w:t>Thuế thu nhập doanh nghiệp</w:t>
      </w:r>
    </w:p>
    <w:p>
      <w:r>
        <w:t>52.000</w:t>
      </w:r>
    </w:p>
    <w:p>
      <w:r>
        <w:t>52.000</w:t>
      </w:r>
    </w:p>
    <w:p>
      <w:r>
        <w:t>1 16.639,477</w:t>
      </w:r>
    </w:p>
    <w:p>
      <w:r>
        <w:t>116.639,477</w:t>
      </w:r>
    </w:p>
    <w:p>
      <w:r>
        <w:t>224%</w:t>
      </w:r>
    </w:p>
    <w:p>
      <w:r>
        <w:t>224%</w:t>
      </w:r>
    </w:p>
    <w:p>
      <w:r>
        <w:t>4.3</w:t>
      </w:r>
    </w:p>
    <w:p>
      <w:r>
        <w:t>Thuế tiêu thụ đặc biệt hàng hóa, dich vu trong nước</w:t>
      </w:r>
    </w:p>
    <w:p>
      <w:r>
        <w:t>110.000</w:t>
      </w:r>
    </w:p>
    <w:p>
      <w:r>
        <w:t>110.000</w:t>
      </w:r>
    </w:p>
    <w:p>
      <w:r>
        <w:t>140.034,291</w:t>
      </w:r>
    </w:p>
    <w:p>
      <w:r>
        <w:t>140.034,291</w:t>
      </w:r>
    </w:p>
    <w:p>
      <w:r>
        <w:t>127%</w:t>
      </w:r>
    </w:p>
    <w:p>
      <w:r>
        <w:t>127%</w:t>
      </w:r>
    </w:p>
    <w:p>
      <w:r>
        <w:t>4.4</w:t>
      </w:r>
    </w:p>
    <w:p>
      <w:r>
        <w:t>Thuế tài nguyên</w:t>
      </w:r>
    </w:p>
    <w:p>
      <w:r>
        <w:t>55.000</w:t>
      </w:r>
    </w:p>
    <w:p>
      <w:r>
        <w:t>55.000</w:t>
      </w:r>
    </w:p>
    <w:p>
      <w:r>
        <w:t>57.544,462</w:t>
      </w:r>
    </w:p>
    <w:p>
      <w:r>
        <w:t>57.544,462</w:t>
      </w:r>
    </w:p>
    <w:p>
      <w:r>
        <w:t>105%</w:t>
      </w:r>
    </w:p>
    <w:p>
      <w:r>
        <w:t>105%</w:t>
      </w:r>
    </w:p>
    <w:p>
      <w:r>
        <w:t>4.5</w:t>
      </w:r>
    </w:p>
    <w:p>
      <w:r>
        <w:t>Thu tiền thuê mặt đất, mặt nước, m ặ t biển</w:t>
      </w:r>
    </w:p>
    <w:p>
      <w:r>
        <w:t>-</w:t>
      </w:r>
    </w:p>
    <w:p>
      <w:r>
        <w:t>-</w:t>
      </w:r>
    </w:p>
    <w:p>
      <w:r>
        <w:t>4.6</w:t>
      </w:r>
    </w:p>
    <w:p>
      <w:r>
        <w:t>Thu khác</w:t>
      </w:r>
    </w:p>
    <w:p>
      <w:r>
        <w:t>-</w:t>
      </w:r>
    </w:p>
    <w:p>
      <w:r>
        <w:t>-</w:t>
      </w:r>
    </w:p>
    <w:p>
      <w:r>
        <w:t>5</w:t>
      </w:r>
    </w:p>
    <w:p>
      <w:r>
        <w:t>Thuế thu nhập cá nhân</w:t>
      </w:r>
    </w:p>
    <w:p>
      <w:r>
        <w:t>110.000</w:t>
      </w:r>
    </w:p>
    <w:p>
      <w:r>
        <w:t>110.000</w:t>
      </w:r>
    </w:p>
    <w:p>
      <w:r>
        <w:t>201.681,376</w:t>
      </w:r>
    </w:p>
    <w:p>
      <w:r>
        <w:t>201.681,376</w:t>
      </w:r>
    </w:p>
    <w:p>
      <w:r>
        <w:t>183%</w:t>
      </w:r>
    </w:p>
    <w:p>
      <w:r>
        <w:t>183%</w:t>
      </w:r>
    </w:p>
    <w:p>
      <w:r>
        <w:t>6</w:t>
      </w:r>
    </w:p>
    <w:p>
      <w:r>
        <w:t>Thuế bảo vệ môi trường</w:t>
      </w:r>
    </w:p>
    <w:p>
      <w:r>
        <w:t>544.500</w:t>
      </w:r>
    </w:p>
    <w:p>
      <w:r>
        <w:t>261.360</w:t>
      </w:r>
    </w:p>
    <w:p>
      <w:r>
        <w:t>267.853,606</w:t>
      </w:r>
    </w:p>
    <w:p>
      <w:r>
        <w:t>128.569,736</w:t>
      </w:r>
    </w:p>
    <w:p>
      <w:r>
        <w:t>49%</w:t>
      </w:r>
    </w:p>
    <w:p>
      <w:r>
        <w:t>49%</w:t>
      </w:r>
    </w:p>
    <w:p>
      <w:r>
        <w:t>-</w:t>
      </w:r>
    </w:p>
    <w:p>
      <w:r>
        <w:t>Thuế BVMT thu từ hàng hóa sản xuất, kinh doanh trong nước</w:t>
      </w:r>
    </w:p>
    <w:p>
      <w:r>
        <w:t>261.360</w:t>
      </w:r>
    </w:p>
    <w:p>
      <w:r>
        <w:t>261.360</w:t>
      </w:r>
    </w:p>
    <w:p>
      <w:r>
        <w:t>128.569,736</w:t>
      </w:r>
    </w:p>
    <w:p>
      <w:r>
        <w:t>-</w:t>
      </w:r>
    </w:p>
    <w:p>
      <w:r>
        <w:t>49%</w:t>
      </w:r>
    </w:p>
    <w:p>
      <w:r>
        <w:t>-</w:t>
      </w:r>
    </w:p>
    <w:p>
      <w:r>
        <w:t>Thuế BVMT thu từ hàng h ó a nhập kh ẩ u</w:t>
      </w:r>
    </w:p>
    <w:p>
      <w:r>
        <w:t>283.140</w:t>
      </w:r>
    </w:p>
    <w:p>
      <w:r>
        <w:t>139.283.870</w:t>
      </w:r>
    </w:p>
    <w:p>
      <w:r>
        <w:t>-</w:t>
      </w:r>
    </w:p>
    <w:p>
      <w:r>
        <w:t>49%</w:t>
      </w:r>
    </w:p>
    <w:p>
      <w:r>
        <w:t>7</w:t>
      </w:r>
    </w:p>
    <w:p>
      <w:r>
        <w:t>Lệ phí trước bạ</w:t>
      </w:r>
    </w:p>
    <w:p>
      <w:r>
        <w:t>180.000</w:t>
      </w:r>
    </w:p>
    <w:p>
      <w:r>
        <w:t>180.000</w:t>
      </w:r>
    </w:p>
    <w:p>
      <w:r>
        <w:t>278.194,148</w:t>
      </w:r>
    </w:p>
    <w:p>
      <w:r>
        <w:t>278.194,148</w:t>
      </w:r>
    </w:p>
    <w:p>
      <w:r>
        <w:t>155%</w:t>
      </w:r>
    </w:p>
    <w:p>
      <w:r>
        <w:t>155%</w:t>
      </w:r>
    </w:p>
    <w:p>
      <w:r>
        <w:t>8</w:t>
      </w:r>
    </w:p>
    <w:p>
      <w:r>
        <w:t>Thu phí, lệ phí</w:t>
      </w:r>
    </w:p>
    <w:p>
      <w:r>
        <w:t>70.000</w:t>
      </w:r>
    </w:p>
    <w:p>
      <w:r>
        <w:t>53.900</w:t>
      </w:r>
    </w:p>
    <w:p>
      <w:r>
        <w:t>78.921,767</w:t>
      </w:r>
    </w:p>
    <w:p>
      <w:r>
        <w:t>58.212,970</w:t>
      </w:r>
    </w:p>
    <w:p>
      <w:r>
        <w:t>113%</w:t>
      </w:r>
    </w:p>
    <w:p>
      <w:r>
        <w:t>108%</w:t>
      </w:r>
    </w:p>
    <w:p>
      <w:r>
        <w:t>-</w:t>
      </w:r>
    </w:p>
    <w:p>
      <w:r>
        <w:t>Phí và lệ phí trung ương</w:t>
      </w:r>
    </w:p>
    <w:p>
      <w:r>
        <w:t>16.100</w:t>
      </w:r>
    </w:p>
    <w:p>
      <w:r>
        <w:t>20.708.796</w:t>
      </w:r>
    </w:p>
    <w:p>
      <w:r>
        <w:t>-</w:t>
      </w:r>
    </w:p>
    <w:p>
      <w:r>
        <w:t>129%</w:t>
      </w:r>
    </w:p>
    <w:p>
      <w:r>
        <w:t>-</w:t>
      </w:r>
    </w:p>
    <w:p>
      <w:r>
        <w:t>Ph í  và lệ phí t ỉ nh</w:t>
      </w:r>
    </w:p>
    <w:p>
      <w:r>
        <w:t>31.270</w:t>
      </w:r>
    </w:p>
    <w:p>
      <w:r>
        <w:t>31.270</w:t>
      </w:r>
    </w:p>
    <w:p>
      <w:r>
        <w:t>28.914,257</w:t>
      </w:r>
    </w:p>
    <w:p>
      <w:r>
        <w:t>28.914,257</w:t>
      </w:r>
    </w:p>
    <w:p>
      <w:r>
        <w:t>92%</w:t>
      </w:r>
    </w:p>
    <w:p>
      <w:r>
        <w:t>92%</w:t>
      </w:r>
    </w:p>
    <w:p>
      <w:r>
        <w:t>-</w:t>
      </w:r>
    </w:p>
    <w:p>
      <w:r>
        <w:t>Ph í  và lệ phí huyện</w:t>
      </w:r>
    </w:p>
    <w:p>
      <w:r>
        <w:t>22.630</w:t>
      </w:r>
    </w:p>
    <w:p>
      <w:r>
        <w:t>22.630</w:t>
      </w:r>
    </w:p>
    <w:p>
      <w:r>
        <w:t>23.694,227</w:t>
      </w:r>
    </w:p>
    <w:p>
      <w:r>
        <w:t>23.694,227</w:t>
      </w:r>
    </w:p>
    <w:p>
      <w:r>
        <w:t>105%</w:t>
      </w:r>
    </w:p>
    <w:p>
      <w:r>
        <w:t>105%</w:t>
      </w:r>
    </w:p>
    <w:p>
      <w:r>
        <w:t>-</w:t>
      </w:r>
    </w:p>
    <w:p>
      <w:r>
        <w:t>Ph í  và lệ phí xã, phường</w:t>
      </w:r>
    </w:p>
    <w:p>
      <w:r>
        <w:t>5.604,486</w:t>
      </w:r>
    </w:p>
    <w:p>
      <w:r>
        <w:t>5.604,486</w:t>
      </w:r>
    </w:p>
    <w:p>
      <w:r>
        <w:t>9</w:t>
      </w:r>
    </w:p>
    <w:p>
      <w:r>
        <w:t>Thuế sử dụng đất nông nghiệp</w:t>
      </w:r>
    </w:p>
    <w:p>
      <w:r>
        <w:t>0</w:t>
      </w:r>
    </w:p>
    <w:p>
      <w:r>
        <w:t>16,043</w:t>
      </w:r>
    </w:p>
    <w:p>
      <w:r>
        <w:t>16,043</w:t>
      </w:r>
    </w:p>
    <w:p>
      <w:r>
        <w:t>10</w:t>
      </w:r>
    </w:p>
    <w:p>
      <w:r>
        <w:t>Thuế sử dụng đất phi nông nghiên</w:t>
      </w:r>
    </w:p>
    <w:p>
      <w:r>
        <w:t>5.500</w:t>
      </w:r>
    </w:p>
    <w:p>
      <w:r>
        <w:t>5.500</w:t>
      </w:r>
    </w:p>
    <w:p>
      <w:r>
        <w:t>11.419,206</w:t>
      </w:r>
    </w:p>
    <w:p>
      <w:r>
        <w:t>11.419,206</w:t>
      </w:r>
    </w:p>
    <w:p>
      <w:r>
        <w:t>208%</w:t>
      </w:r>
    </w:p>
    <w:p>
      <w:r>
        <w:t>208%</w:t>
      </w:r>
    </w:p>
    <w:p>
      <w:r>
        <w:t>11</w:t>
      </w:r>
    </w:p>
    <w:p>
      <w:r>
        <w:t>Tiền cho thuê đất, thuê mặt nước</w:t>
      </w:r>
    </w:p>
    <w:p>
      <w:r>
        <w:t>28.000</w:t>
      </w:r>
    </w:p>
    <w:p>
      <w:r>
        <w:t>28.000</w:t>
      </w:r>
    </w:p>
    <w:p>
      <w:r>
        <w:t>166.040,680</w:t>
      </w:r>
    </w:p>
    <w:p>
      <w:r>
        <w:t>166.040,680</w:t>
      </w:r>
    </w:p>
    <w:p>
      <w:r>
        <w:t>593%</w:t>
      </w:r>
    </w:p>
    <w:p>
      <w:r>
        <w:t>593%</w:t>
      </w:r>
    </w:p>
    <w:p>
      <w:r>
        <w:t>12</w:t>
      </w:r>
    </w:p>
    <w:p>
      <w:r>
        <w:t>Thu tiền sử dụng đất</w:t>
      </w:r>
    </w:p>
    <w:p>
      <w:r>
        <w:t>1.130.000</w:t>
      </w:r>
    </w:p>
    <w:p>
      <w:r>
        <w:t>1.130.000</w:t>
      </w:r>
    </w:p>
    <w:p>
      <w:r>
        <w:t>1.334.776,510</w:t>
      </w:r>
    </w:p>
    <w:p>
      <w:r>
        <w:t>1.334.776,510</w:t>
      </w:r>
    </w:p>
    <w:p>
      <w:r>
        <w:t>118%</w:t>
      </w:r>
    </w:p>
    <w:p>
      <w:r>
        <w:t>118%</w:t>
      </w:r>
    </w:p>
    <w:p>
      <w:r>
        <w:t>Trong đó, Thu sắp xếp lại, xử lý nhà, đất theo quy định của Luật Quản lý, sử dụng tài sản công (hạch toán TM 1407)</w:t>
      </w:r>
    </w:p>
    <w:p>
      <w:r>
        <w:t>-</w:t>
      </w:r>
    </w:p>
    <w:p>
      <w:r>
        <w:t>-</w:t>
      </w:r>
    </w:p>
    <w:p>
      <w:r>
        <w:t>13</w:t>
      </w:r>
    </w:p>
    <w:p>
      <w:r>
        <w:t>Tiền cho thuê và tiền bán nhà ở thuộc sở hữu nhà nước</w:t>
      </w:r>
    </w:p>
    <w:p>
      <w:r>
        <w:t>0</w:t>
      </w:r>
    </w:p>
    <w:p>
      <w:r>
        <w:t>5.799,569</w:t>
      </w:r>
    </w:p>
    <w:p>
      <w:r>
        <w:t>5.799,569</w:t>
      </w:r>
    </w:p>
    <w:p>
      <w:r>
        <w:t>#DIV/0!</w:t>
      </w:r>
    </w:p>
    <w:p>
      <w:r>
        <w:t>#DIV/0!</w:t>
      </w:r>
    </w:p>
    <w:p>
      <w:r>
        <w:t>14</w:t>
      </w:r>
    </w:p>
    <w:p>
      <w:r>
        <w:t>Thu từ hoạt động xổ số kiến thiết</w:t>
      </w:r>
    </w:p>
    <w:p>
      <w:r>
        <w:t>40.000</w:t>
      </w:r>
    </w:p>
    <w:p>
      <w:r>
        <w:t>40.000</w:t>
      </w:r>
    </w:p>
    <w:p>
      <w:r>
        <w:t>38.686,627</w:t>
      </w:r>
    </w:p>
    <w:p>
      <w:r>
        <w:t>38.686,627</w:t>
      </w:r>
    </w:p>
    <w:p>
      <w:r>
        <w:t>97%</w:t>
      </w:r>
    </w:p>
    <w:p>
      <w:r>
        <w:t>97%</w:t>
      </w:r>
    </w:p>
    <w:p>
      <w:r>
        <w:t>15</w:t>
      </w:r>
    </w:p>
    <w:p>
      <w:r>
        <w:t>Thu tiền cấp quyền khai thác khoáng sản</w:t>
      </w:r>
    </w:p>
    <w:p>
      <w:r>
        <w:t>15.000</w:t>
      </w:r>
    </w:p>
    <w:p>
      <w:r>
        <w:t>8.350</w:t>
      </w:r>
    </w:p>
    <w:p>
      <w:r>
        <w:t>23.504.421</w:t>
      </w:r>
    </w:p>
    <w:p>
      <w:r>
        <w:t>14.479,997</w:t>
      </w:r>
    </w:p>
    <w:p>
      <w:r>
        <w:t>157%</w:t>
      </w:r>
    </w:p>
    <w:p>
      <w:r>
        <w:t>173%</w:t>
      </w:r>
    </w:p>
    <w:p>
      <w:r>
        <w:t>Trong đó: - Giấy phép do Trung ương cấp</w:t>
      </w:r>
    </w:p>
    <w:p>
      <w:r>
        <w:t>9.500,00</w:t>
      </w:r>
    </w:p>
    <w:p>
      <w:r>
        <w:t>2.850</w:t>
      </w:r>
    </w:p>
    <w:p>
      <w:r>
        <w:t>12.892,034</w:t>
      </w:r>
    </w:p>
    <w:p>
      <w:r>
        <w:t>3.867,610</w:t>
      </w:r>
    </w:p>
    <w:p>
      <w:r>
        <w:t>136%</w:t>
      </w:r>
    </w:p>
    <w:p>
      <w:r>
        <w:t>136%</w:t>
      </w:r>
    </w:p>
    <w:p>
      <w:r>
        <w:t>- Giấy phép do Ủy ban nhân dân  cấp tỉnh  cấp</w:t>
      </w:r>
    </w:p>
    <w:p>
      <w:r>
        <w:t>5.500,00</w:t>
      </w:r>
    </w:p>
    <w:p>
      <w:r>
        <w:t>5.500</w:t>
      </w:r>
    </w:p>
    <w:p>
      <w:r>
        <w:t>10.612,387</w:t>
      </w:r>
    </w:p>
    <w:p>
      <w:r>
        <w:t>10.612,387</w:t>
      </w:r>
    </w:p>
    <w:p>
      <w:r>
        <w:t>193%</w:t>
      </w:r>
    </w:p>
    <w:p>
      <w:r>
        <w:t>193%</w:t>
      </w:r>
    </w:p>
    <w:p>
      <w:r>
        <w:t>16</w:t>
      </w:r>
    </w:p>
    <w:p>
      <w:r>
        <w:t>Thu khác ngân sách</w:t>
      </w:r>
    </w:p>
    <w:p>
      <w:r>
        <w:t>95.000</w:t>
      </w:r>
    </w:p>
    <w:p>
      <w:r>
        <w:t>32.000</w:t>
      </w:r>
    </w:p>
    <w:p>
      <w:r>
        <w:t>218.737,870</w:t>
      </w:r>
    </w:p>
    <w:p>
      <w:r>
        <w:t>140.575,051</w:t>
      </w:r>
    </w:p>
    <w:p>
      <w:r>
        <w:t>230%</w:t>
      </w:r>
    </w:p>
    <w:p>
      <w:r>
        <w:t>439%</w:t>
      </w:r>
    </w:p>
    <w:p>
      <w:r>
        <w:t>Trong đó: - Thu khác ngân sách trung ương</w:t>
      </w:r>
    </w:p>
    <w:p>
      <w:r>
        <w:t>63.000</w:t>
      </w:r>
    </w:p>
    <w:p>
      <w:r>
        <w:t>78.162,819</w:t>
      </w:r>
    </w:p>
    <w:p>
      <w:r>
        <w:t>-</w:t>
      </w:r>
    </w:p>
    <w:p>
      <w:r>
        <w:t>124%</w:t>
      </w:r>
    </w:p>
    <w:p>
      <w:r>
        <w:t>Thu tiền phạt (không k ể  phạt ATGT,  phạt tại  xã)</w:t>
      </w:r>
    </w:p>
    <w:p>
      <w:r>
        <w:t>35.294,942</w:t>
      </w:r>
    </w:p>
    <w:p>
      <w:r>
        <w:t>8.081,057</w:t>
      </w:r>
    </w:p>
    <w:p>
      <w:r>
        <w:t>Thu phạt ATGT</w:t>
      </w:r>
    </w:p>
    <w:p>
      <w:r>
        <w:t>47.994,313</w:t>
      </w:r>
    </w:p>
    <w:p>
      <w:r>
        <w:t>3.386,190</w:t>
      </w:r>
    </w:p>
    <w:p>
      <w:r>
        <w:t>Thu tịch thu (không kể tịch thu t ạ i xã)</w:t>
      </w:r>
    </w:p>
    <w:p>
      <w:r>
        <w:t>9.193,851</w:t>
      </w:r>
    </w:p>
    <w:p>
      <w:r>
        <w:t>5.197,115</w:t>
      </w:r>
    </w:p>
    <w:p>
      <w:r>
        <w:t>Tr.đó: Tịch thu ch ố ng lậu</w:t>
      </w:r>
    </w:p>
    <w:p>
      <w:r>
        <w:t>-</w:t>
      </w:r>
    </w:p>
    <w:p>
      <w:r>
        <w:t>-</w:t>
      </w:r>
    </w:p>
    <w:p>
      <w:r>
        <w:t>Thu tiền bán hàng hóa vật tư dự tr ữ</w:t>
      </w:r>
    </w:p>
    <w:p>
      <w:r>
        <w:t>-</w:t>
      </w:r>
    </w:p>
    <w:p>
      <w:r>
        <w:t>-</w:t>
      </w:r>
    </w:p>
    <w:p>
      <w:r>
        <w:t>Thu bán, cho thuê tài s ả n</w:t>
      </w:r>
    </w:p>
    <w:p>
      <w:r>
        <w:t>21.066,208</w:t>
      </w:r>
    </w:p>
    <w:p>
      <w:r>
        <w:t>20.953,345</w:t>
      </w:r>
    </w:p>
    <w:p>
      <w:r>
        <w:t>Thu thanh lý nhà làm việc</w:t>
      </w:r>
    </w:p>
    <w:p>
      <w:r>
        <w:t>-</w:t>
      </w:r>
    </w:p>
    <w:p>
      <w:r>
        <w:t>-</w:t>
      </w:r>
    </w:p>
    <w:p>
      <w:r>
        <w:t>Thu tiền cho thuê quầy bán h à ng</w:t>
      </w:r>
    </w:p>
    <w:p>
      <w:r>
        <w:t>-</w:t>
      </w:r>
    </w:p>
    <w:p>
      <w:r>
        <w:t>-</w:t>
      </w:r>
    </w:p>
    <w:p>
      <w:r>
        <w:t>Thu hồi các khoản chi năm trước</w:t>
      </w:r>
    </w:p>
    <w:p>
      <w:r>
        <w:t>86.676,102</w:t>
      </w:r>
    </w:p>
    <w:p>
      <w:r>
        <w:t>84.963,983</w:t>
      </w:r>
    </w:p>
    <w:p>
      <w:r>
        <w:t>Thu khác còn lại (không k ể  thu khác t ạ i xã)</w:t>
      </w:r>
    </w:p>
    <w:p>
      <w:r>
        <w:t>18.512,455</w:t>
      </w:r>
    </w:p>
    <w:p>
      <w:r>
        <w:t>17.993,361</w:t>
      </w:r>
    </w:p>
    <w:p>
      <w:r>
        <w:t>17</w:t>
      </w:r>
    </w:p>
    <w:p>
      <w:r>
        <w:t>Thu từ quỹ đất công ích, hoa lợi công sản khác</w:t>
      </w:r>
    </w:p>
    <w:p>
      <w:r>
        <w:t>9.000</w:t>
      </w:r>
    </w:p>
    <w:p>
      <w:r>
        <w:t>9.000</w:t>
      </w:r>
    </w:p>
    <w:p>
      <w:r>
        <w:t>8.982,248</w:t>
      </w:r>
    </w:p>
    <w:p>
      <w:r>
        <w:t>8.982,248</w:t>
      </w:r>
    </w:p>
    <w:p>
      <w:r>
        <w:t>100%</w:t>
      </w:r>
    </w:p>
    <w:p>
      <w:r>
        <w:t>100%</w:t>
      </w:r>
    </w:p>
    <w:p>
      <w:r>
        <w:t>18</w:t>
      </w:r>
    </w:p>
    <w:p>
      <w:r>
        <w:t>Thu hồi vốn, thu cổ tức (5)</w:t>
      </w:r>
    </w:p>
    <w:p>
      <w:r>
        <w:t>6.000</w:t>
      </w:r>
    </w:p>
    <w:p>
      <w:r>
        <w:t>6.000</w:t>
      </w:r>
    </w:p>
    <w:p>
      <w:r>
        <w:t>14.624,169</w:t>
      </w:r>
    </w:p>
    <w:p>
      <w:r>
        <w:t>14.624,169</w:t>
      </w:r>
    </w:p>
    <w:p>
      <w:r>
        <w:t>244%</w:t>
      </w:r>
    </w:p>
    <w:p>
      <w:r>
        <w:t>244%</w:t>
      </w:r>
    </w:p>
    <w:p>
      <w:r>
        <w:t>19</w:t>
      </w:r>
    </w:p>
    <w:p>
      <w:r>
        <w:t>Lợi nhuận được chia của Nhà nước và lợi nhuận sau thuế còn lại sau khi trích lập các quỹ của doanh nghiệp nhà nước (5)</w:t>
      </w:r>
    </w:p>
    <w:p>
      <w:r>
        <w:t>-</w:t>
      </w:r>
    </w:p>
    <w:p>
      <w:r>
        <w:t>-</w:t>
      </w:r>
    </w:p>
    <w:p>
      <w:r>
        <w:t>20</w:t>
      </w:r>
    </w:p>
    <w:p>
      <w:r>
        <w:t>Chênh lệch thu chi Ngân hàng Nhà nước (5)</w:t>
      </w:r>
    </w:p>
    <w:p>
      <w:r>
        <w:t>-</w:t>
      </w:r>
    </w:p>
    <w:p>
      <w:r>
        <w:t>-</w:t>
      </w:r>
    </w:p>
    <w:p>
      <w:r>
        <w:t>II</w:t>
      </w:r>
    </w:p>
    <w:p>
      <w:r>
        <w:t>Thu từ dầu thô</w:t>
      </w:r>
    </w:p>
    <w:p>
      <w:r>
        <w:t>-</w:t>
      </w:r>
    </w:p>
    <w:p>
      <w:r>
        <w:t>-</w:t>
      </w:r>
    </w:p>
    <w:p>
      <w:r>
        <w:t>III</w:t>
      </w:r>
    </w:p>
    <w:p>
      <w:r>
        <w:t>Thu từ hoạt động xuất nhập kh ẩ u</w:t>
      </w:r>
    </w:p>
    <w:p>
      <w:r>
        <w:t>650.000</w:t>
      </w:r>
    </w:p>
    <w:p>
      <w:r>
        <w:t>0</w:t>
      </w:r>
    </w:p>
    <w:p>
      <w:r>
        <w:t>655.859,816</w:t>
      </w:r>
    </w:p>
    <w:p>
      <w:r>
        <w:t>-</w:t>
      </w:r>
    </w:p>
    <w:p>
      <w:r>
        <w:t>101%</w:t>
      </w:r>
    </w:p>
    <w:p>
      <w:r>
        <w:t>1</w:t>
      </w:r>
    </w:p>
    <w:p>
      <w:r>
        <w:t>Thuế xuất khẩu</w:t>
      </w:r>
    </w:p>
    <w:p>
      <w:r>
        <w:t>18.000</w:t>
      </w:r>
    </w:p>
    <w:p>
      <w:r>
        <w:t>82.404,737</w:t>
      </w:r>
    </w:p>
    <w:p>
      <w:r>
        <w:t>-</w:t>
      </w:r>
    </w:p>
    <w:p>
      <w:r>
        <w:t>458%</w:t>
      </w:r>
    </w:p>
    <w:p>
      <w:r>
        <w:t>2</w:t>
      </w:r>
    </w:p>
    <w:p>
      <w:r>
        <w:t>Thuế nhập khẩu</w:t>
      </w:r>
    </w:p>
    <w:p>
      <w:r>
        <w:t>14.400</w:t>
      </w:r>
    </w:p>
    <w:p>
      <w:r>
        <w:t>35.657,827</w:t>
      </w:r>
    </w:p>
    <w:p>
      <w:r>
        <w:t>-</w:t>
      </w:r>
    </w:p>
    <w:p>
      <w:r>
        <w:t>248%</w:t>
      </w:r>
    </w:p>
    <w:p>
      <w:r>
        <w:t>3</w:t>
      </w:r>
    </w:p>
    <w:p>
      <w:r>
        <w:t>Thuế tiêu thụ đặc biệt thu từ hàng hóa nh ập  khẩu</w:t>
      </w:r>
    </w:p>
    <w:p>
      <w:r>
        <w:t>6.700</w:t>
      </w:r>
    </w:p>
    <w:p>
      <w:r>
        <w:t>535,920</w:t>
      </w:r>
    </w:p>
    <w:p>
      <w:r>
        <w:t>-</w:t>
      </w:r>
    </w:p>
    <w:p>
      <w:r>
        <w:t>4</w:t>
      </w:r>
    </w:p>
    <w:p>
      <w:r>
        <w:t>Thuế bảo vệ môi trường thu từ hàng hóa nh ập  khẩu</w:t>
      </w:r>
    </w:p>
    <w:p>
      <w:r>
        <w:t>14.679,677</w:t>
      </w:r>
    </w:p>
    <w:p>
      <w:r>
        <w:t>-</w:t>
      </w:r>
    </w:p>
    <w:p>
      <w:r>
        <w:t>5</w:t>
      </w:r>
    </w:p>
    <w:p>
      <w:r>
        <w:t>Thuế giá trị gia tăng thu từ hàng hóa nh ậ p khẩu</w:t>
      </w:r>
    </w:p>
    <w:p>
      <w:r>
        <w:t>608.500</w:t>
      </w:r>
    </w:p>
    <w:p>
      <w:r>
        <w:t>513.148,787</w:t>
      </w:r>
    </w:p>
    <w:p>
      <w:r>
        <w:t>-</w:t>
      </w:r>
    </w:p>
    <w:p>
      <w:r>
        <w:t>84%</w:t>
      </w:r>
    </w:p>
    <w:p>
      <w:r>
        <w:t>6</w:t>
      </w:r>
    </w:p>
    <w:p>
      <w:r>
        <w:t>Phí và lệ phí khác h ả i quan</w:t>
      </w:r>
    </w:p>
    <w:p>
      <w:r>
        <w:t>2.400</w:t>
      </w:r>
    </w:p>
    <w:p>
      <w:r>
        <w:t>-</w:t>
      </w:r>
    </w:p>
    <w:p>
      <w:r>
        <w:t>-</w:t>
      </w:r>
    </w:p>
    <w:p>
      <w:r>
        <w:t>7</w:t>
      </w:r>
    </w:p>
    <w:p>
      <w:r>
        <w:t>Thu khác</w:t>
      </w:r>
    </w:p>
    <w:p>
      <w:r>
        <w:t>0</w:t>
      </w:r>
    </w:p>
    <w:p>
      <w:r>
        <w:t>9.432,867</w:t>
      </w:r>
    </w:p>
    <w:p>
      <w:r>
        <w:t>-</w:t>
      </w:r>
    </w:p>
    <w:p>
      <w:r>
        <w:t>IV</w:t>
      </w:r>
    </w:p>
    <w:p>
      <w:r>
        <w:t>Thu viện trợ</w:t>
      </w:r>
    </w:p>
    <w:p>
      <w:r>
        <w:t>0</w:t>
      </w:r>
    </w:p>
    <w:p>
      <w:r>
        <w:t>-</w:t>
      </w:r>
    </w:p>
    <w:p>
      <w:r>
        <w:t>-</w:t>
      </w:r>
    </w:p>
    <w:p>
      <w:r>
        <w:t>V</w:t>
      </w:r>
    </w:p>
    <w:p>
      <w:r>
        <w:t>Thu từ huy động, đóng góp</w:t>
      </w:r>
    </w:p>
    <w:p>
      <w:r>
        <w:t>0</w:t>
      </w:r>
    </w:p>
    <w:p>
      <w:r>
        <w:t>43.109,100</w:t>
      </w:r>
    </w:p>
    <w:p>
      <w:r>
        <w:t>43.109,100</w:t>
      </w:r>
    </w:p>
    <w:p>
      <w:r>
        <w:t>B</w:t>
      </w:r>
    </w:p>
    <w:p>
      <w:r>
        <w:t>THU TỪ QUỸ DỰ TRỮ TÀI CHÍNH</w:t>
      </w:r>
    </w:p>
    <w:p>
      <w:r>
        <w:t>0</w:t>
      </w:r>
    </w:p>
    <w:p>
      <w:r>
        <w:t>-</w:t>
      </w:r>
    </w:p>
    <w:p>
      <w:r>
        <w:t>-</w:t>
      </w:r>
    </w:p>
    <w:p>
      <w:r>
        <w:t>C</w:t>
      </w:r>
    </w:p>
    <w:p>
      <w:r>
        <w:t>THU KẾT DƯ NĂM TRƯỚC</w:t>
      </w:r>
    </w:p>
    <w:p>
      <w:r>
        <w:t>0</w:t>
      </w:r>
    </w:p>
    <w:p>
      <w:r>
        <w:t>61.134,385</w:t>
      </w:r>
    </w:p>
    <w:p>
      <w:r>
        <w:t>61.134,385</w:t>
      </w:r>
    </w:p>
    <w:p>
      <w:r>
        <w:t>D</w:t>
      </w:r>
    </w:p>
    <w:p>
      <w:r>
        <w:t>THU CHUYỂN NGUỒN TỪ NĂM TRƯỚC CHUYỂN</w:t>
      </w:r>
    </w:p>
    <w:p>
      <w:r>
        <w:t>130.000</w:t>
      </w:r>
    </w:p>
    <w:p>
      <w:r>
        <w:t>130.000</w:t>
      </w:r>
    </w:p>
    <w:p>
      <w:r>
        <w:t>3.347.866,387</w:t>
      </w:r>
    </w:p>
    <w:p>
      <w:r>
        <w:t>3.347.866,387</w:t>
      </w:r>
    </w:p>
    <w:p>
      <w:r>
        <w:t>Biểu mẫu số 51</w:t>
      </w:r>
    </w:p>
    <w:p>
      <w:r>
        <w:t>QUYẾT TOÁN CHI NGÂN SÁCH ĐỊA PHƯƠNG THEO LĨNH VỰC NĂM 2022</w:t>
      </w:r>
    </w:p>
    <w:p>
      <w:r>
        <w:t>(Kèm theo Nghị quyết số:    100/NQ-HĐND ngày 07/12/2023 của Hội đồng nhân dân tỉnh)</w:t>
      </w:r>
    </w:p>
    <w:p>
      <w:r>
        <w:t>Đơn vị: Triệu đồng</w:t>
      </w:r>
    </w:p>
    <w:p>
      <w:r>
        <w:t>STT</w:t>
      </w:r>
    </w:p>
    <w:p>
      <w:r>
        <w:t>N ội  dung</w:t>
      </w:r>
    </w:p>
    <w:p>
      <w:r>
        <w:t>Dự toán</w:t>
      </w:r>
    </w:p>
    <w:p>
      <w:r>
        <w:t>Quyết toán</w:t>
      </w:r>
    </w:p>
    <w:p>
      <w:r>
        <w:t>So sánh (%)</w:t>
      </w:r>
    </w:p>
    <w:p>
      <w:r>
        <w:t>A</w:t>
      </w:r>
    </w:p>
    <w:p>
      <w:r>
        <w:t>B</w:t>
      </w:r>
    </w:p>
    <w:p>
      <w:r>
        <w:t>1</w:t>
      </w:r>
    </w:p>
    <w:p>
      <w:r>
        <w:t>2</w:t>
      </w:r>
    </w:p>
    <w:p>
      <w:r>
        <w:t>3=2/1</w:t>
      </w:r>
    </w:p>
    <w:p>
      <w:r>
        <w:t>T Ổ NG CHI NSĐP</w:t>
      </w:r>
    </w:p>
    <w:p>
      <w:r>
        <w:t>10.000.856,00</w:t>
      </w:r>
    </w:p>
    <w:p>
      <w:r>
        <w:t>13.508.916,473</w:t>
      </w:r>
    </w:p>
    <w:p>
      <w:r>
        <w:t>135%</w:t>
      </w:r>
    </w:p>
    <w:p>
      <w:r>
        <w:t>A</w:t>
      </w:r>
    </w:p>
    <w:p>
      <w:r>
        <w:t>CHI CÂN ĐỐI NSĐP</w:t>
      </w:r>
    </w:p>
    <w:p>
      <w:r>
        <w:t>7.485.025,00</w:t>
      </w:r>
    </w:p>
    <w:p>
      <w:r>
        <w:t>7.435.505,187</w:t>
      </w:r>
    </w:p>
    <w:p>
      <w:r>
        <w:t>99%</w:t>
      </w:r>
    </w:p>
    <w:p>
      <w:r>
        <w:t>I</w:t>
      </w:r>
    </w:p>
    <w:p>
      <w:r>
        <w:t>Chi đầu tư phát triển</w:t>
      </w:r>
    </w:p>
    <w:p>
      <w:r>
        <w:t>1.722.210,00</w:t>
      </w:r>
    </w:p>
    <w:p>
      <w:r>
        <w:t>1.745.153,145</w:t>
      </w:r>
    </w:p>
    <w:p>
      <w:r>
        <w:t>101%</w:t>
      </w:r>
    </w:p>
    <w:p>
      <w:r>
        <w:t>1</w:t>
      </w:r>
    </w:p>
    <w:p>
      <w:r>
        <w:t>Chi đầu tư các dự án (1)</w:t>
      </w:r>
    </w:p>
    <w:p>
      <w:r>
        <w:t>1.437.910,00</w:t>
      </w:r>
    </w:p>
    <w:p>
      <w:r>
        <w:t>1.562.469,344</w:t>
      </w:r>
    </w:p>
    <w:p>
      <w:r>
        <w:t>109%</w:t>
      </w:r>
    </w:p>
    <w:p>
      <w:r>
        <w:t>Trong đó: Chia theo nguồn vốn</w:t>
      </w:r>
    </w:p>
    <w:p>
      <w:r>
        <w:t>0,000</w:t>
      </w:r>
    </w:p>
    <w:p>
      <w:r>
        <w:t>- Chi XDCB tập trung phân bổ</w:t>
      </w:r>
    </w:p>
    <w:p>
      <w:r>
        <w:t>396.110,00</w:t>
      </w:r>
    </w:p>
    <w:p>
      <w:r>
        <w:t>597.870,069</w:t>
      </w:r>
    </w:p>
    <w:p>
      <w:r>
        <w:t>151%</w:t>
      </w:r>
    </w:p>
    <w:p>
      <w:r>
        <w:t>- Chi đầu tư từ nguồn thu tiền sử dụng đất</w:t>
      </w:r>
    </w:p>
    <w:p>
      <w:r>
        <w:t>1.001.800,00</w:t>
      </w:r>
    </w:p>
    <w:p>
      <w:r>
        <w:t>925.618,419</w:t>
      </w:r>
    </w:p>
    <w:p>
      <w:r>
        <w:t>92%</w:t>
      </w:r>
    </w:p>
    <w:p>
      <w:r>
        <w:t>- Chi đầu tư từ nguồn thu xổ số kiến thiết</w:t>
      </w:r>
    </w:p>
    <w:p>
      <w:r>
        <w:t>40.000,00</w:t>
      </w:r>
    </w:p>
    <w:p>
      <w:r>
        <w:t>38.980,856</w:t>
      </w:r>
    </w:p>
    <w:p>
      <w:r>
        <w:t>97%</w:t>
      </w:r>
    </w:p>
    <w:p>
      <w:r>
        <w:t>2</w:t>
      </w:r>
    </w:p>
    <w:p>
      <w:r>
        <w:t>Chi đầu tư từ nguồn bội chi NSĐP</w:t>
      </w:r>
    </w:p>
    <w:p>
      <w:r>
        <w:t>152.800,00</w:t>
      </w:r>
    </w:p>
    <w:p>
      <w:r>
        <w:t>0,000</w:t>
      </w:r>
    </w:p>
    <w:p>
      <w:r>
        <w:t>3</w:t>
      </w:r>
    </w:p>
    <w:p>
      <w:r>
        <w:t>Chi đầu tư bố trí cho các dự án vay lại</w:t>
      </w:r>
    </w:p>
    <w:p>
      <w:r>
        <w:t>33.345,512</w:t>
      </w:r>
    </w:p>
    <w:p>
      <w:r>
        <w:t>3</w:t>
      </w:r>
    </w:p>
    <w:p>
      <w:r>
        <w:t>Chi thực hiện Nghị quyết số 30/2017/N Q -HĐND ngày 14/12/2017 của HĐND tỉnh (về xây dựng NTM đến năm 2020)</w:t>
      </w:r>
    </w:p>
    <w:p>
      <w:r>
        <w:t>40.000,00</w:t>
      </w:r>
    </w:p>
    <w:p>
      <w:r>
        <w:t>20.524,182</w:t>
      </w:r>
    </w:p>
    <w:p>
      <w:r>
        <w:t>51%</w:t>
      </w:r>
    </w:p>
    <w:p>
      <w:r>
        <w:t>4</w:t>
      </w:r>
    </w:p>
    <w:p>
      <w:r>
        <w:t>Chi hỗ trợ 02 tỉnh Savannakhet, Salavan - Nước CHDCND Lào (đầu tư công trình)</w:t>
      </w:r>
    </w:p>
    <w:p>
      <w:r>
        <w:t>4.000,00</w:t>
      </w:r>
    </w:p>
    <w:p>
      <w:r>
        <w:t>8.000,000</w:t>
      </w:r>
    </w:p>
    <w:p>
      <w:r>
        <w:t>200%</w:t>
      </w:r>
    </w:p>
    <w:p>
      <w:r>
        <w:t>5</w:t>
      </w:r>
    </w:p>
    <w:p>
      <w:r>
        <w:t>Chi thực hiện chính sách ưu đãi đầu tư theo Nghị quyết số 15/2016/NQ-HĐND ngày 19/8/2016 của HĐND tỉnh</w:t>
      </w:r>
    </w:p>
    <w:p>
      <w:r>
        <w:t>3.000,00</w:t>
      </w:r>
    </w:p>
    <w:p>
      <w:r>
        <w:t>0,000</w:t>
      </w:r>
    </w:p>
    <w:p>
      <w:r>
        <w:t>0%</w:t>
      </w:r>
    </w:p>
    <w:p>
      <w:r>
        <w:t>6</w:t>
      </w:r>
    </w:p>
    <w:p>
      <w:r>
        <w:t>Bổ sung vốn cho các quỹ tài chính nhà nước ngoài ngân sách cấp tỉnh; cấp vốn ủy thác qua Ngân hàng chính sách xã hội tỉnh</w:t>
      </w:r>
    </w:p>
    <w:p>
      <w:r>
        <w:t>64.500,00</w:t>
      </w:r>
    </w:p>
    <w:p>
      <w:r>
        <w:t>103.468,000</w:t>
      </w:r>
    </w:p>
    <w:p>
      <w:r>
        <w:t>7</w:t>
      </w:r>
    </w:p>
    <w:p>
      <w:r>
        <w:t>Chi đầu tư khác</w:t>
      </w:r>
    </w:p>
    <w:p>
      <w:r>
        <w:t>20.000,00</w:t>
      </w:r>
    </w:p>
    <w:p>
      <w:r>
        <w:t>17.346,107</w:t>
      </w:r>
    </w:p>
    <w:p>
      <w:r>
        <w:t>87%</w:t>
      </w:r>
    </w:p>
    <w:p>
      <w:r>
        <w:t>II</w:t>
      </w:r>
    </w:p>
    <w:p>
      <w:r>
        <w:t>Chi thường xuyên</w:t>
      </w:r>
    </w:p>
    <w:p>
      <w:r>
        <w:t>5.395.470,00</w:t>
      </w:r>
    </w:p>
    <w:p>
      <w:r>
        <w:t>5.686.987,872</w:t>
      </w:r>
    </w:p>
    <w:p>
      <w:r>
        <w:t>105%</w:t>
      </w:r>
    </w:p>
    <w:p>
      <w:r>
        <w:t>Trong đó:</w:t>
      </w:r>
    </w:p>
    <w:p>
      <w:r>
        <w:t>0,000</w:t>
      </w:r>
    </w:p>
    <w:p>
      <w:r>
        <w:t>- Chi giáo dục - đào tạo và dạy nghề</w:t>
      </w:r>
    </w:p>
    <w:p>
      <w:r>
        <w:t>478.714,00</w:t>
      </w:r>
    </w:p>
    <w:p>
      <w:r>
        <w:t>1.610.439,532</w:t>
      </w:r>
    </w:p>
    <w:p>
      <w:r>
        <w:t>336%</w:t>
      </w:r>
    </w:p>
    <w:p>
      <w:r>
        <w:t>- Chi khoa học và công nghệ</w:t>
      </w:r>
    </w:p>
    <w:p>
      <w:r>
        <w:t>21.896,00</w:t>
      </w:r>
    </w:p>
    <w:p>
      <w:r>
        <w:t>21.109,770</w:t>
      </w:r>
    </w:p>
    <w:p>
      <w:r>
        <w:t>96%</w:t>
      </w:r>
    </w:p>
    <w:p>
      <w:r>
        <w:t>- Chi sự nghiệp môi trường</w:t>
      </w:r>
    </w:p>
    <w:p>
      <w:r>
        <w:t>75.934,00</w:t>
      </w:r>
    </w:p>
    <w:p>
      <w:r>
        <w:t>99.282,180</w:t>
      </w:r>
    </w:p>
    <w:p>
      <w:r>
        <w:t>131%</w:t>
      </w:r>
    </w:p>
    <w:p>
      <w:r>
        <w:t>III</w:t>
      </w:r>
    </w:p>
    <w:p>
      <w:r>
        <w:t>Chi tr ả nợ  lãi các khoản do chính quyền địa phươ n g vay</w:t>
      </w:r>
    </w:p>
    <w:p>
      <w:r>
        <w:t>6.649,00</w:t>
      </w:r>
    </w:p>
    <w:p>
      <w:r>
        <w:t>2.364,170</w:t>
      </w:r>
    </w:p>
    <w:p>
      <w:r>
        <w:t>36%</w:t>
      </w:r>
    </w:p>
    <w:p>
      <w:r>
        <w:t>IV</w:t>
      </w:r>
    </w:p>
    <w:p>
      <w:r>
        <w:t>Chi bổ sung quỹ dự trữ tài chính</w:t>
      </w:r>
    </w:p>
    <w:p>
      <w:r>
        <w:t>1.000,00</w:t>
      </w:r>
    </w:p>
    <w:p>
      <w:r>
        <w:t>1.000,000</w:t>
      </w:r>
    </w:p>
    <w:p>
      <w:r>
        <w:t>100%</w:t>
      </w:r>
    </w:p>
    <w:p>
      <w:r>
        <w:t>V</w:t>
      </w:r>
    </w:p>
    <w:p>
      <w:r>
        <w:t>Dự phòng ngân sách</w:t>
      </w:r>
    </w:p>
    <w:p>
      <w:r>
        <w:t>175.344,00</w:t>
      </w:r>
    </w:p>
    <w:p>
      <w:r>
        <w:t>0,000</w:t>
      </w:r>
    </w:p>
    <w:p>
      <w:r>
        <w:t>VI</w:t>
      </w:r>
    </w:p>
    <w:p>
      <w:r>
        <w:t>Chi tạo nguồn, điều chỉnh tiền lương</w:t>
      </w:r>
    </w:p>
    <w:p>
      <w:r>
        <w:t>184.352,00</w:t>
      </w:r>
    </w:p>
    <w:p>
      <w:r>
        <w:t>0,000</w:t>
      </w:r>
    </w:p>
    <w:p>
      <w:r>
        <w:t>B</w:t>
      </w:r>
    </w:p>
    <w:p>
      <w:r>
        <w:t>CHI THỰC HIỆN MỘT SỐ MỤC TIÊU, NHIỆM VỤ VÀ CÁC CHƯƠNG TRÌNH MỤC TIÊU</w:t>
      </w:r>
    </w:p>
    <w:p>
      <w:r>
        <w:t>2.394.935,00</w:t>
      </w:r>
    </w:p>
    <w:p>
      <w:r>
        <w:t>1.153.616,409</w:t>
      </w:r>
    </w:p>
    <w:p>
      <w:r>
        <w:t>48%</w:t>
      </w:r>
    </w:p>
    <w:p>
      <w:r>
        <w:t>I</w:t>
      </w:r>
    </w:p>
    <w:p>
      <w:r>
        <w:t>Bổ sung vốn thực hiện 03 chương trình MTQG</w:t>
      </w:r>
    </w:p>
    <w:p>
      <w:r>
        <w:t>559.016,00</w:t>
      </w:r>
    </w:p>
    <w:p>
      <w:r>
        <w:t>165.629,246</w:t>
      </w:r>
    </w:p>
    <w:p>
      <w:r>
        <w:t>30%</w:t>
      </w:r>
    </w:p>
    <w:p>
      <w:r>
        <w:t>1</w:t>
      </w:r>
    </w:p>
    <w:p>
      <w:r>
        <w:t>CTMTQG giảm nghèo bền vững</w:t>
      </w:r>
    </w:p>
    <w:p>
      <w:r>
        <w:t>174.262,00</w:t>
      </w:r>
    </w:p>
    <w:p>
      <w:r>
        <w:t>23.769,542</w:t>
      </w:r>
    </w:p>
    <w:p>
      <w:r>
        <w:t>14%</w:t>
      </w:r>
    </w:p>
    <w:p>
      <w:r>
        <w:t>2</w:t>
      </w:r>
    </w:p>
    <w:p>
      <w:r>
        <w:t>CTMT Q G xây dựng nông thôn mới</w:t>
      </w:r>
    </w:p>
    <w:p>
      <w:r>
        <w:t>168.440,00</w:t>
      </w:r>
    </w:p>
    <w:p>
      <w:r>
        <w:t>94.834,310</w:t>
      </w:r>
    </w:p>
    <w:p>
      <w:r>
        <w:t>56%</w:t>
      </w:r>
    </w:p>
    <w:p>
      <w:r>
        <w:t>3</w:t>
      </w:r>
    </w:p>
    <w:p>
      <w:r>
        <w:t>CTMT Q G phát triển kinh tế vùng ĐBDTTS và MN</w:t>
      </w:r>
    </w:p>
    <w:p>
      <w:r>
        <w:t>216.314,00</w:t>
      </w:r>
    </w:p>
    <w:p>
      <w:r>
        <w:t>47.025,395</w:t>
      </w:r>
    </w:p>
    <w:p>
      <w:r>
        <w:t>22%</w:t>
      </w:r>
    </w:p>
    <w:p>
      <w:r>
        <w:t>II</w:t>
      </w:r>
    </w:p>
    <w:p>
      <w:r>
        <w:t>Chi thực hiện các dự án, nhiệm vụ (vốn ĐTPT)</w:t>
      </w:r>
    </w:p>
    <w:p>
      <w:r>
        <w:t>1.740.020,00</w:t>
      </w:r>
    </w:p>
    <w:p>
      <w:r>
        <w:t>898.810,089</w:t>
      </w:r>
    </w:p>
    <w:p>
      <w:r>
        <w:t>52%</w:t>
      </w:r>
    </w:p>
    <w:p>
      <w:r>
        <w:t>1</w:t>
      </w:r>
    </w:p>
    <w:p>
      <w:r>
        <w:t>Vốn ngoài nước</w:t>
      </w:r>
    </w:p>
    <w:p>
      <w:r>
        <w:t>692.020,00</w:t>
      </w:r>
    </w:p>
    <w:p>
      <w:r>
        <w:t>278.781,346</w:t>
      </w:r>
    </w:p>
    <w:p>
      <w:r>
        <w:t>40%</w:t>
      </w:r>
    </w:p>
    <w:p>
      <w:r>
        <w:t>2</w:t>
      </w:r>
    </w:p>
    <w:p>
      <w:r>
        <w:t>V ố n trong nước</w:t>
      </w:r>
    </w:p>
    <w:p>
      <w:r>
        <w:t>1.048.000,00</w:t>
      </w:r>
    </w:p>
    <w:p>
      <w:r>
        <w:t>620.028,743</w:t>
      </w:r>
    </w:p>
    <w:p>
      <w:r>
        <w:t>59%</w:t>
      </w:r>
    </w:p>
    <w:p>
      <w:r>
        <w:t>III</w:t>
      </w:r>
    </w:p>
    <w:p>
      <w:r>
        <w:t>Chi thực hiện các chế độ, chính sách theo quy định và một số nhiệm vụ</w:t>
      </w:r>
    </w:p>
    <w:p>
      <w:r>
        <w:t>95.899,00</w:t>
      </w:r>
    </w:p>
    <w:p>
      <w:r>
        <w:t>89.177,073</w:t>
      </w:r>
    </w:p>
    <w:p>
      <w:r>
        <w:t>93%</w:t>
      </w:r>
    </w:p>
    <w:p>
      <w:r>
        <w:t>1</w:t>
      </w:r>
    </w:p>
    <w:p>
      <w:r>
        <w:t>Vốn ngoài nước (2)</w:t>
      </w:r>
    </w:p>
    <w:p>
      <w:r>
        <w:t>4.000,00</w:t>
      </w:r>
    </w:p>
    <w:p>
      <w:r>
        <w:t>0,000</w:t>
      </w:r>
    </w:p>
    <w:p>
      <w:r>
        <w:t>0%</w:t>
      </w:r>
    </w:p>
    <w:p>
      <w:r>
        <w:t>2</w:t>
      </w:r>
    </w:p>
    <w:p>
      <w:r>
        <w:t>Vốn trong nước</w:t>
      </w:r>
    </w:p>
    <w:p>
      <w:r>
        <w:t>91.899,00</w:t>
      </w:r>
    </w:p>
    <w:p>
      <w:r>
        <w:t>89.177,073</w:t>
      </w:r>
    </w:p>
    <w:p>
      <w:r>
        <w:t>97%</w:t>
      </w:r>
    </w:p>
    <w:p>
      <w:r>
        <w:t>C</w:t>
      </w:r>
    </w:p>
    <w:p>
      <w:r>
        <w:t>CHI TỪ NGUỒN BỔ SUNG CÓ MỤC TIÊU TỪ NS TỈNH CHO NS HUYỆN</w:t>
      </w:r>
    </w:p>
    <w:p>
      <w:r>
        <w:t>120.896,00</w:t>
      </w:r>
    </w:p>
    <w:p>
      <w:r>
        <w:t>0,000</w:t>
      </w:r>
    </w:p>
    <w:p>
      <w:r>
        <w:t>0%</w:t>
      </w:r>
    </w:p>
    <w:p>
      <w:r>
        <w:t>D</w:t>
      </w:r>
    </w:p>
    <w:p>
      <w:r>
        <w:t>CHI CHUYỂN NGUỒN SANG NĂM SAU</w:t>
      </w:r>
    </w:p>
    <w:p>
      <w:r>
        <w:t>4.794.232,256</w:t>
      </w:r>
    </w:p>
    <w:p>
      <w:r>
        <w:t>E</w:t>
      </w:r>
    </w:p>
    <w:p>
      <w:r>
        <w:t>CHI NỘP TRẢ NGÂN SÁCH CẤP TRÊN</w:t>
      </w:r>
    </w:p>
    <w:p>
      <w:r>
        <w:t>125.562,621</w:t>
      </w:r>
    </w:p>
    <w:p>
      <w:r>
        <w:t>Biểu mẫu số 52</w:t>
      </w:r>
    </w:p>
    <w:p>
      <w:r>
        <w:t>QUYẾT TOÁN CHI NGÂN SÁCH CẤP TỈNH THEO LĨNH VỰC NĂM 2022</w:t>
      </w:r>
    </w:p>
    <w:p>
      <w:r>
        <w:t>(Kèm theo Nghị quyết số:    100/NQ-HĐND ngày 07/12/2023 của Hội đồng nhân dân tỉnh)</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 Ổ NG CHI NSĐP</w:t>
      </w:r>
    </w:p>
    <w:p>
      <w:r>
        <w:t>8.919.281,00</w:t>
      </w:r>
    </w:p>
    <w:p>
      <w:r>
        <w:t>10.595.588,719</w:t>
      </w:r>
    </w:p>
    <w:p>
      <w:r>
        <w:t>-1.251.519,11</w:t>
      </w:r>
    </w:p>
    <w:p>
      <w:r>
        <w:t>119%</w:t>
      </w:r>
    </w:p>
    <w:p>
      <w:r>
        <w:t>A</w:t>
      </w:r>
    </w:p>
    <w:p>
      <w:r>
        <w:t>CHI BỔ SUNG CHO NGÂN SÁCH CẤP DƯỚI</w:t>
      </w:r>
    </w:p>
    <w:p>
      <w:r>
        <w:t>2.926.285,00</w:t>
      </w:r>
    </w:p>
    <w:p>
      <w:r>
        <w:t>3.829.676,639</w:t>
      </w:r>
    </w:p>
    <w:p>
      <w:r>
        <w:t>903.391,64</w:t>
      </w:r>
    </w:p>
    <w:p>
      <w:r>
        <w:t>131%</w:t>
      </w:r>
    </w:p>
    <w:p>
      <w:r>
        <w:t>B</w:t>
      </w:r>
    </w:p>
    <w:p>
      <w:r>
        <w:t>CHI NGÂN SÁCH CẤP TỈNH THEO LĨNH VỰC</w:t>
      </w:r>
    </w:p>
    <w:p>
      <w:r>
        <w:t>5.992.996,00</w:t>
      </w:r>
    </w:p>
    <w:p>
      <w:r>
        <w:t>3.838.085,247</w:t>
      </w:r>
    </w:p>
    <w:p>
      <w:r>
        <w:t>-2.154.910,75</w:t>
      </w:r>
    </w:p>
    <w:p>
      <w:r>
        <w:t>64%</w:t>
      </w:r>
    </w:p>
    <w:p>
      <w:r>
        <w:t>I</w:t>
      </w:r>
    </w:p>
    <w:p>
      <w:r>
        <w:t>Chi đầu tư phát triển</w:t>
      </w:r>
    </w:p>
    <w:p>
      <w:r>
        <w:t>1.243.785,00</w:t>
      </w:r>
    </w:p>
    <w:p>
      <w:r>
        <w:t>879.584,121</w:t>
      </w:r>
    </w:p>
    <w:p>
      <w:r>
        <w:t>-364.200,88</w:t>
      </w:r>
    </w:p>
    <w:p>
      <w:r>
        <w:t>71%</w:t>
      </w:r>
    </w:p>
    <w:p>
      <w:r>
        <w:t>1</w:t>
      </w:r>
    </w:p>
    <w:p>
      <w:r>
        <w:t>Chi đầu tư các dự án</w:t>
      </w:r>
    </w:p>
    <w:p>
      <w:r>
        <w:t>959.485,00</w:t>
      </w:r>
    </w:p>
    <w:p>
      <w:r>
        <w:t>729.614,021</w:t>
      </w:r>
    </w:p>
    <w:p>
      <w:r>
        <w:t>-229.870,98</w:t>
      </w:r>
    </w:p>
    <w:p>
      <w:r>
        <w:t>76%</w:t>
      </w:r>
    </w:p>
    <w:p>
      <w:r>
        <w:t>2</w:t>
      </w:r>
    </w:p>
    <w:p>
      <w:r>
        <w:t>Chi đầu tư từ nguồn bội chi NSĐP</w:t>
      </w:r>
    </w:p>
    <w:p>
      <w:r>
        <w:t>152.800,00</w:t>
      </w:r>
    </w:p>
    <w:p>
      <w:r>
        <w:t>0,000</w:t>
      </w:r>
    </w:p>
    <w:p>
      <w:r>
        <w:t>-152.800,00</w:t>
      </w:r>
    </w:p>
    <w:p>
      <w:r>
        <w:t>0%</w:t>
      </w:r>
    </w:p>
    <w:p>
      <w:r>
        <w:t>3</w:t>
      </w:r>
    </w:p>
    <w:p>
      <w:r>
        <w:t>Chi thực hiện các dự án vay lại</w:t>
      </w:r>
    </w:p>
    <w:p>
      <w:r>
        <w:t>0,00</w:t>
      </w:r>
    </w:p>
    <w:p>
      <w:r>
        <w:t>33.345,512</w:t>
      </w:r>
    </w:p>
    <w:p>
      <w:r>
        <w:t>33.345,51</w:t>
      </w:r>
    </w:p>
    <w:p>
      <w:r>
        <w:t>4</w:t>
      </w:r>
    </w:p>
    <w:p>
      <w:r>
        <w:t>Chi thực hiện Chương trình MTQG Xây dựng nông thôn mới</w:t>
      </w:r>
    </w:p>
    <w:p>
      <w:r>
        <w:t>40.000,00</w:t>
      </w:r>
    </w:p>
    <w:p>
      <w:r>
        <w:t>999,901</w:t>
      </w:r>
    </w:p>
    <w:p>
      <w:r>
        <w:t>-39.000,10</w:t>
      </w:r>
    </w:p>
    <w:p>
      <w:r>
        <w:t>2%</w:t>
      </w:r>
    </w:p>
    <w:p>
      <w:r>
        <w:t>5</w:t>
      </w:r>
    </w:p>
    <w:p>
      <w:r>
        <w:t>Chi hỗ trợ 02 tỉnh Savannakhet, Salavan - Nước CHDCND Lào (đầu tư công trình)</w:t>
      </w:r>
    </w:p>
    <w:p>
      <w:r>
        <w:t>4.000,00</w:t>
      </w:r>
    </w:p>
    <w:p>
      <w:r>
        <w:t>8.000,000</w:t>
      </w:r>
    </w:p>
    <w:p>
      <w:r>
        <w:t>4.000,00</w:t>
      </w:r>
    </w:p>
    <w:p>
      <w:r>
        <w:t>200%</w:t>
      </w:r>
    </w:p>
    <w:p>
      <w:r>
        <w:t>6</w:t>
      </w:r>
    </w:p>
    <w:p>
      <w:r>
        <w:t>Chi thực hiện chính sách ưu đãi đầu tư theo Nghị quyết số 15/2016/NQ-HĐND ngày 19/8/2016 của HĐND tỉnh</w:t>
      </w:r>
    </w:p>
    <w:p>
      <w:r>
        <w:t>3.000,00</w:t>
      </w:r>
    </w:p>
    <w:p>
      <w:r>
        <w:t>0,000</w:t>
      </w:r>
    </w:p>
    <w:p>
      <w:r>
        <w:t>-3.000,00</w:t>
      </w:r>
    </w:p>
    <w:p>
      <w:r>
        <w:t>0%</w:t>
      </w:r>
    </w:p>
    <w:p>
      <w:r>
        <w:t>7</w:t>
      </w:r>
    </w:p>
    <w:p>
      <w:r>
        <w:t>Bổ sung vốn cho các quỳ tài chính nhà nước ngoài ngân sách cấp tỉnh; cấp vốn ủy thác qua Ngân hàng chính sách xã hội tỉnh</w:t>
      </w:r>
    </w:p>
    <w:p>
      <w:r>
        <w:t>64.500,00</w:t>
      </w:r>
    </w:p>
    <w:p>
      <w:r>
        <w:t>103.468,000</w:t>
      </w:r>
    </w:p>
    <w:p>
      <w:r>
        <w:t>38.968,00</w:t>
      </w:r>
    </w:p>
    <w:p>
      <w:r>
        <w:t>160%</w:t>
      </w:r>
    </w:p>
    <w:p>
      <w:r>
        <w:t>8</w:t>
      </w:r>
    </w:p>
    <w:p>
      <w:r>
        <w:t>Chi đầu tư khác</w:t>
      </w:r>
    </w:p>
    <w:p>
      <w:r>
        <w:t>20.000,00</w:t>
      </w:r>
    </w:p>
    <w:p>
      <w:r>
        <w:t>4.156,687</w:t>
      </w:r>
    </w:p>
    <w:p>
      <w:r>
        <w:t>-15.843,31</w:t>
      </w:r>
    </w:p>
    <w:p>
      <w:r>
        <w:t>21%</w:t>
      </w:r>
    </w:p>
    <w:p>
      <w:r>
        <w:t>II</w:t>
      </w:r>
    </w:p>
    <w:p>
      <w:r>
        <w:t>Chi thường xuyên</w:t>
      </w:r>
    </w:p>
    <w:p>
      <w:r>
        <w:t>2.064.671,00</w:t>
      </w:r>
    </w:p>
    <w:p>
      <w:r>
        <w:t>1.912.224,329</w:t>
      </w:r>
    </w:p>
    <w:p>
      <w:r>
        <w:t>-152.446,67</w:t>
      </w:r>
    </w:p>
    <w:p>
      <w:r>
        <w:t>93%</w:t>
      </w:r>
    </w:p>
    <w:p>
      <w:r>
        <w:t>1</w:t>
      </w:r>
    </w:p>
    <w:p>
      <w:r>
        <w:t>Chi các hoạt động kinh tế</w:t>
      </w:r>
    </w:p>
    <w:p>
      <w:r>
        <w:t>360.813,00</w:t>
      </w:r>
    </w:p>
    <w:p>
      <w:r>
        <w:t>260.243,505</w:t>
      </w:r>
    </w:p>
    <w:p>
      <w:r>
        <w:t>-100.569,49</w:t>
      </w:r>
    </w:p>
    <w:p>
      <w:r>
        <w:t>72%</w:t>
      </w:r>
    </w:p>
    <w:p>
      <w:r>
        <w:t>2</w:t>
      </w:r>
    </w:p>
    <w:p>
      <w:r>
        <w:t>Chi bảo vệ môi trường</w:t>
      </w:r>
    </w:p>
    <w:p>
      <w:r>
        <w:t>20.174,00</w:t>
      </w:r>
    </w:p>
    <w:p>
      <w:r>
        <w:t>37.044,488</w:t>
      </w:r>
    </w:p>
    <w:p>
      <w:r>
        <w:t>16.870,49</w:t>
      </w:r>
    </w:p>
    <w:p>
      <w:r>
        <w:t>184%</w:t>
      </w:r>
    </w:p>
    <w:p>
      <w:r>
        <w:t>3</w:t>
      </w:r>
    </w:p>
    <w:p>
      <w:r>
        <w:t>Chi giáo dục - đào tạo và dạy nghề</w:t>
      </w:r>
    </w:p>
    <w:p>
      <w:r>
        <w:t>478.714,00</w:t>
      </w:r>
    </w:p>
    <w:p>
      <w:r>
        <w:t>473.895,035</w:t>
      </w:r>
    </w:p>
    <w:p>
      <w:r>
        <w:t>-4.818,97</w:t>
      </w:r>
    </w:p>
    <w:p>
      <w:r>
        <w:t>99%</w:t>
      </w:r>
    </w:p>
    <w:p>
      <w:r>
        <w:t>4</w:t>
      </w:r>
    </w:p>
    <w:p>
      <w:r>
        <w:t>Chi y tế, dân số và gia  đì nh</w:t>
      </w:r>
    </w:p>
    <w:p>
      <w:r>
        <w:t>527.956,00</w:t>
      </w:r>
    </w:p>
    <w:p>
      <w:r>
        <w:t>523.336,002</w:t>
      </w:r>
    </w:p>
    <w:p>
      <w:r>
        <w:t>-4.620,00</w:t>
      </w:r>
    </w:p>
    <w:p>
      <w:r>
        <w:t>99%</w:t>
      </w:r>
    </w:p>
    <w:p>
      <w:r>
        <w:t>5</w:t>
      </w:r>
    </w:p>
    <w:p>
      <w:r>
        <w:t>Chi khoa học và công nghệ</w:t>
      </w:r>
    </w:p>
    <w:p>
      <w:r>
        <w:t>21.896,00</w:t>
      </w:r>
    </w:p>
    <w:p>
      <w:r>
        <w:t>21.109,770</w:t>
      </w:r>
    </w:p>
    <w:p>
      <w:r>
        <w:t>-786,23</w:t>
      </w:r>
    </w:p>
    <w:p>
      <w:r>
        <w:t>96%</w:t>
      </w:r>
    </w:p>
    <w:p>
      <w:r>
        <w:t>6</w:t>
      </w:r>
    </w:p>
    <w:p>
      <w:r>
        <w:t>Chi văn hóa thông tin</w:t>
      </w:r>
    </w:p>
    <w:p>
      <w:r>
        <w:t>70.848,00</w:t>
      </w:r>
    </w:p>
    <w:p>
      <w:r>
        <w:t>63.314,920</w:t>
      </w:r>
    </w:p>
    <w:p>
      <w:r>
        <w:t>-7.533,08</w:t>
      </w:r>
    </w:p>
    <w:p>
      <w:r>
        <w:t>89%</w:t>
      </w:r>
    </w:p>
    <w:p>
      <w:r>
        <w:t>7</w:t>
      </w:r>
    </w:p>
    <w:p>
      <w:r>
        <w:t>Chi phát thanh, truyền hình</w:t>
      </w:r>
    </w:p>
    <w:p>
      <w:r>
        <w:t>22.096,00</w:t>
      </w:r>
    </w:p>
    <w:p>
      <w:r>
        <w:t>26.453,812</w:t>
      </w:r>
    </w:p>
    <w:p>
      <w:r>
        <w:t>4.357,81</w:t>
      </w:r>
    </w:p>
    <w:p>
      <w:r>
        <w:t>120%</w:t>
      </w:r>
    </w:p>
    <w:p>
      <w:r>
        <w:t>8</w:t>
      </w:r>
    </w:p>
    <w:p>
      <w:r>
        <w:t>Chi thể dục thể thao</w:t>
      </w:r>
    </w:p>
    <w:p>
      <w:r>
        <w:t>3.296,00</w:t>
      </w:r>
    </w:p>
    <w:p>
      <w:r>
        <w:t>7.313,402</w:t>
      </w:r>
    </w:p>
    <w:p>
      <w:r>
        <w:t>4.017,40</w:t>
      </w:r>
    </w:p>
    <w:p>
      <w:r>
        <w:t>222%</w:t>
      </w:r>
    </w:p>
    <w:p>
      <w:r>
        <w:t>9</w:t>
      </w:r>
    </w:p>
    <w:p>
      <w:r>
        <w:t>Chi bảo đảm xã hội</w:t>
      </w:r>
    </w:p>
    <w:p>
      <w:r>
        <w:t>102.894,00</w:t>
      </w:r>
    </w:p>
    <w:p>
      <w:r>
        <w:t>34.784,241</w:t>
      </w:r>
    </w:p>
    <w:p>
      <w:r>
        <w:t>-68.109,76</w:t>
      </w:r>
    </w:p>
    <w:p>
      <w:r>
        <w:t>34%</w:t>
      </w:r>
    </w:p>
    <w:p>
      <w:r>
        <w:t>10</w:t>
      </w:r>
    </w:p>
    <w:p>
      <w:r>
        <w:t>Chi hoạt động của Cơ quan QLNN, đảng, đoàn thể</w:t>
      </w:r>
    </w:p>
    <w:p>
      <w:r>
        <w:t>335.927,00</w:t>
      </w:r>
    </w:p>
    <w:p>
      <w:r>
        <w:t>368.334,521</w:t>
      </w:r>
    </w:p>
    <w:p>
      <w:r>
        <w:t>32.407,52</w:t>
      </w:r>
    </w:p>
    <w:p>
      <w:r>
        <w:t>110%</w:t>
      </w:r>
    </w:p>
    <w:p>
      <w:r>
        <w:t>11</w:t>
      </w:r>
    </w:p>
    <w:p>
      <w:r>
        <w:t>Chi quốc phòng</w:t>
      </w:r>
    </w:p>
    <w:p>
      <w:r>
        <w:t>59.934,00</w:t>
      </w:r>
    </w:p>
    <w:p>
      <w:r>
        <w:t>53.798,728</w:t>
      </w:r>
    </w:p>
    <w:p>
      <w:r>
        <w:t>-6.135,27</w:t>
      </w:r>
    </w:p>
    <w:p>
      <w:r>
        <w:t>90%</w:t>
      </w:r>
    </w:p>
    <w:p>
      <w:r>
        <w:t>12</w:t>
      </w:r>
    </w:p>
    <w:p>
      <w:r>
        <w:t>Chi an ninh và trật tự an toàn xã hội</w:t>
      </w:r>
    </w:p>
    <w:p>
      <w:r>
        <w:t>12.813,00</w:t>
      </w:r>
    </w:p>
    <w:p>
      <w:r>
        <w:t>14.476,888</w:t>
      </w:r>
    </w:p>
    <w:p>
      <w:r>
        <w:t>1.663,89</w:t>
      </w:r>
    </w:p>
    <w:p>
      <w:r>
        <w:t>113%</w:t>
      </w:r>
    </w:p>
    <w:p>
      <w:r>
        <w:t>13</w:t>
      </w:r>
    </w:p>
    <w:p>
      <w:r>
        <w:t>Chi thường xuyên khác</w:t>
      </w:r>
    </w:p>
    <w:p>
      <w:r>
        <w:t>47.310,00</w:t>
      </w:r>
    </w:p>
    <w:p>
      <w:r>
        <w:t>28.119,012</w:t>
      </w:r>
    </w:p>
    <w:p>
      <w:r>
        <w:t>-19.190,99</w:t>
      </w:r>
    </w:p>
    <w:p>
      <w:r>
        <w:t>59%</w:t>
      </w:r>
    </w:p>
    <w:p>
      <w:r>
        <w:t>III</w:t>
      </w:r>
    </w:p>
    <w:p>
      <w:r>
        <w:t>Chi trả n ợ  lãi các khoản do chính quyền địa phương vay</w:t>
      </w:r>
    </w:p>
    <w:p>
      <w:r>
        <w:t>6.649,00</w:t>
      </w:r>
    </w:p>
    <w:p>
      <w:r>
        <w:t>2.364,170</w:t>
      </w:r>
    </w:p>
    <w:p>
      <w:r>
        <w:t>-4.284,83</w:t>
      </w:r>
    </w:p>
    <w:p>
      <w:r>
        <w:t>36%</w:t>
      </w:r>
    </w:p>
    <w:p>
      <w:r>
        <w:t>IV</w:t>
      </w:r>
    </w:p>
    <w:p>
      <w:r>
        <w:t>Chi bổ sung quỹ dự trữ tài chính</w:t>
      </w:r>
    </w:p>
    <w:p>
      <w:r>
        <w:t>1.000,00</w:t>
      </w:r>
    </w:p>
    <w:p>
      <w:r>
        <w:t>1.000,000</w:t>
      </w:r>
    </w:p>
    <w:p>
      <w:r>
        <w:t>0,00</w:t>
      </w:r>
    </w:p>
    <w:p>
      <w:r>
        <w:t>100%</w:t>
      </w:r>
    </w:p>
    <w:p>
      <w:r>
        <w:t>V</w:t>
      </w:r>
    </w:p>
    <w:p>
      <w:r>
        <w:t>Dự phòng ngân sách</w:t>
      </w:r>
    </w:p>
    <w:p>
      <w:r>
        <w:t>97.604,00</w:t>
      </w:r>
    </w:p>
    <w:p>
      <w:r>
        <w:t>0,000</w:t>
      </w:r>
    </w:p>
    <w:p>
      <w:r>
        <w:t>-97.604,00</w:t>
      </w:r>
    </w:p>
    <w:p>
      <w:r>
        <w:t>0%</w:t>
      </w:r>
    </w:p>
    <w:p>
      <w:r>
        <w:t>VI</w:t>
      </w:r>
    </w:p>
    <w:p>
      <w:r>
        <w:t>Chi tạo nguồn, điều chỉnh tiền lương</w:t>
      </w:r>
    </w:p>
    <w:p>
      <w:r>
        <w:t>184.352,00</w:t>
      </w:r>
    </w:p>
    <w:p>
      <w:r>
        <w:t>0,000</w:t>
      </w:r>
    </w:p>
    <w:p>
      <w:r>
        <w:t>-184.352,00</w:t>
      </w:r>
    </w:p>
    <w:p>
      <w:r>
        <w:t>0%</w:t>
      </w:r>
    </w:p>
    <w:p>
      <w:r>
        <w:t>VII</w:t>
      </w:r>
    </w:p>
    <w:p>
      <w:r>
        <w:t>Chi CTMTQG, CTMT, nhiệm vụ</w:t>
      </w:r>
    </w:p>
    <w:p>
      <w:r>
        <w:t>2.394.935,00</w:t>
      </w:r>
    </w:p>
    <w:p>
      <w:r>
        <w:t>1.012.130,961</w:t>
      </w:r>
    </w:p>
    <w:p>
      <w:r>
        <w:t>-1.382.804,04</w:t>
      </w:r>
    </w:p>
    <w:p>
      <w:r>
        <w:t>42%</w:t>
      </w:r>
    </w:p>
    <w:p>
      <w:r>
        <w:t>1</w:t>
      </w:r>
    </w:p>
    <w:p>
      <w:r>
        <w:t>Bổ sung v ố n thực hiện chương trình MT Q G</w:t>
      </w:r>
    </w:p>
    <w:p>
      <w:r>
        <w:t>559.016,00</w:t>
      </w:r>
    </w:p>
    <w:p>
      <w:r>
        <w:t>25.443,798</w:t>
      </w:r>
    </w:p>
    <w:p>
      <w:r>
        <w:t>25.443,80</w:t>
      </w:r>
    </w:p>
    <w:p>
      <w:r>
        <w:t>2</w:t>
      </w:r>
    </w:p>
    <w:p>
      <w:r>
        <w:t>Chi thực hiện một số mục tiêu, nhiệm vụ và các CTMT</w:t>
      </w:r>
    </w:p>
    <w:p>
      <w:r>
        <w:t>1.835.919,00</w:t>
      </w:r>
    </w:p>
    <w:p>
      <w:r>
        <w:t>986.687,163</w:t>
      </w:r>
    </w:p>
    <w:p>
      <w:r>
        <w:t>-849.231,84</w:t>
      </w:r>
    </w:p>
    <w:p>
      <w:r>
        <w:t>54%</w:t>
      </w:r>
    </w:p>
    <w:p>
      <w:r>
        <w:t>VIII</w:t>
      </w:r>
    </w:p>
    <w:p>
      <w:r>
        <w:t>CHI NỘP TRẢ NGÂN SÁCH CẤP TRÊN</w:t>
      </w:r>
    </w:p>
    <w:p>
      <w:r>
        <w:t>30.781,665</w:t>
      </w:r>
    </w:p>
    <w:p>
      <w:r>
        <w:t>30.781,67</w:t>
      </w:r>
    </w:p>
    <w:p>
      <w:r>
        <w:t>C</w:t>
      </w:r>
    </w:p>
    <w:p>
      <w:r>
        <w:t>CHI CHUYỂN NGUỒN SANG NĂM SAU</w:t>
      </w:r>
    </w:p>
    <w:p>
      <w:r>
        <w:t>2.927.826,833</w:t>
      </w:r>
    </w:p>
    <w:p>
      <w:r>
        <w:t>2.927.826,83</w:t>
      </w:r>
    </w:p>
    <w:p>
      <w:r>
        <w:t>Biểu mẫu số 53</w:t>
      </w:r>
    </w:p>
    <w:p>
      <w:r>
        <w:t>QUYẾT TOÁN CHI NGÂN SÁCH ĐỊA PHƯƠNG, CHI NGÂN SÁCH CẤP TỈNH VÀ CHI NGÂN SÁCH HUYỆN THEO CƠ CẤU CHI NĂM 2022</w:t>
      </w:r>
    </w:p>
    <w:p>
      <w:r>
        <w:t>(Kèm theo Nghị quyết số:    100/NQ-HĐND ngày 07/12/2023 của Hội đồng nhân dân tỉnh)</w:t>
      </w:r>
    </w:p>
    <w:p>
      <w:r>
        <w:t>Đơn vị: Triệu đồng</w:t>
      </w:r>
    </w:p>
    <w:p>
      <w:r>
        <w:t>STT</w:t>
      </w:r>
    </w:p>
    <w:p>
      <w:r>
        <w:t>Nội dung</w:t>
      </w:r>
    </w:p>
    <w:p>
      <w:r>
        <w:t>Dự toán năm 2022</w:t>
      </w:r>
    </w:p>
    <w:p>
      <w:r>
        <w:t>Bao gồm</w:t>
      </w:r>
    </w:p>
    <w:p>
      <w:r>
        <w:t>Quyết toán</w:t>
      </w:r>
    </w:p>
    <w:p>
      <w:r>
        <w:t>Bao gồm</w:t>
      </w:r>
    </w:p>
    <w:p>
      <w:r>
        <w:t>So sánh (%)</w:t>
      </w:r>
    </w:p>
    <w:p>
      <w:r>
        <w:t>Ngân sách cấp t ỉ nh</w:t>
      </w:r>
    </w:p>
    <w:p>
      <w:r>
        <w:t>Ngân sách huy ệ n</w:t>
      </w:r>
    </w:p>
    <w:p>
      <w:r>
        <w:t>Ngân sách cấp tỉnh</w:t>
      </w:r>
    </w:p>
    <w:p>
      <w:r>
        <w:t>Ngân sách huyện</w:t>
      </w:r>
    </w:p>
    <w:p>
      <w:r>
        <w:t>Ngân sách địa phương</w:t>
      </w:r>
    </w:p>
    <w:p>
      <w:r>
        <w:t>Ngân sách cấp tỉnh</w:t>
      </w:r>
    </w:p>
    <w:p>
      <w:r>
        <w:t>Ngân sách huyện</w:t>
      </w:r>
    </w:p>
    <w:p>
      <w:r>
        <w:t>A</w:t>
      </w:r>
    </w:p>
    <w:p>
      <w:r>
        <w:t>B</w:t>
      </w:r>
    </w:p>
    <w:p>
      <w:r>
        <w:t>1=2+3</w:t>
      </w:r>
    </w:p>
    <w:p>
      <w:r>
        <w:t>2</w:t>
      </w:r>
    </w:p>
    <w:p>
      <w:r>
        <w:t>3</w:t>
      </w:r>
    </w:p>
    <w:p>
      <w:r>
        <w:t>4=5+6</w:t>
      </w:r>
    </w:p>
    <w:p>
      <w:r>
        <w:t>5</w:t>
      </w:r>
    </w:p>
    <w:p>
      <w:r>
        <w:t>6</w:t>
      </w:r>
    </w:p>
    <w:p>
      <w:r>
        <w:t>7=4/1</w:t>
      </w:r>
    </w:p>
    <w:p>
      <w:r>
        <w:t>8=5/2</w:t>
      </w:r>
    </w:p>
    <w:p>
      <w:r>
        <w:t>9=6/3</w:t>
      </w:r>
    </w:p>
    <w:p>
      <w:r>
        <w:t>T Ổ NG CHI NSĐP</w:t>
      </w:r>
    </w:p>
    <w:p>
      <w:r>
        <w:t>10.000.856</w:t>
      </w:r>
    </w:p>
    <w:p>
      <w:r>
        <w:t>5.992.996</w:t>
      </w:r>
    </w:p>
    <w:p>
      <w:r>
        <w:t>4.007.860</w:t>
      </w:r>
    </w:p>
    <w:p>
      <w:r>
        <w:t>13.508.916,47</w:t>
      </w:r>
    </w:p>
    <w:p>
      <w:r>
        <w:t>6.765.912,08</w:t>
      </w:r>
    </w:p>
    <w:p>
      <w:r>
        <w:t>6.743.004,39</w:t>
      </w:r>
    </w:p>
    <w:p>
      <w:r>
        <w:t>135%</w:t>
      </w:r>
    </w:p>
    <w:p>
      <w:r>
        <w:t>113%</w:t>
      </w:r>
    </w:p>
    <w:p>
      <w:r>
        <w:t>168%</w:t>
      </w:r>
    </w:p>
    <w:p>
      <w:r>
        <w:t>A</w:t>
      </w:r>
    </w:p>
    <w:p>
      <w:r>
        <w:t>CHI CÂN Đ Ố I NSĐP</w:t>
      </w:r>
    </w:p>
    <w:p>
      <w:r>
        <w:t>7.485.025</w:t>
      </w:r>
    </w:p>
    <w:p>
      <w:r>
        <w:t>3.598.061</w:t>
      </w:r>
    </w:p>
    <w:p>
      <w:r>
        <w:t>3.886.964</w:t>
      </w:r>
    </w:p>
    <w:p>
      <w:r>
        <w:t>7.435.505,19</w:t>
      </w:r>
    </w:p>
    <w:p>
      <w:r>
        <w:t>2.795.172,62</w:t>
      </w:r>
    </w:p>
    <w:p>
      <w:r>
        <w:t>4.640.332,57</w:t>
      </w:r>
    </w:p>
    <w:p>
      <w:r>
        <w:t>99%</w:t>
      </w:r>
    </w:p>
    <w:p>
      <w:r>
        <w:t>78%</w:t>
      </w:r>
    </w:p>
    <w:p>
      <w:r>
        <w:t>119%</w:t>
      </w:r>
    </w:p>
    <w:p>
      <w:r>
        <w:t>I</w:t>
      </w:r>
    </w:p>
    <w:p>
      <w:r>
        <w:t>Chi đầu tư phát triển</w:t>
      </w:r>
    </w:p>
    <w:p>
      <w:r>
        <w:t>1.722.210</w:t>
      </w:r>
    </w:p>
    <w:p>
      <w:r>
        <w:t>1.243.785</w:t>
      </w:r>
    </w:p>
    <w:p>
      <w:r>
        <w:t>478.425</w:t>
      </w:r>
    </w:p>
    <w:p>
      <w:r>
        <w:t>1.745.153,15</w:t>
      </w:r>
    </w:p>
    <w:p>
      <w:r>
        <w:t>879.584,12</w:t>
      </w:r>
    </w:p>
    <w:p>
      <w:r>
        <w:t>865.569,02</w:t>
      </w:r>
    </w:p>
    <w:p>
      <w:r>
        <w:t>101%</w:t>
      </w:r>
    </w:p>
    <w:p>
      <w:r>
        <w:t>71%</w:t>
      </w:r>
    </w:p>
    <w:p>
      <w:r>
        <w:t>181%</w:t>
      </w:r>
    </w:p>
    <w:p>
      <w:r>
        <w:t>1</w:t>
      </w:r>
    </w:p>
    <w:p>
      <w:r>
        <w:t>Chi đầu tư các dự án (1)</w:t>
      </w:r>
    </w:p>
    <w:p>
      <w:r>
        <w:t>1.437.910</w:t>
      </w:r>
    </w:p>
    <w:p>
      <w:r>
        <w:t>959.485</w:t>
      </w:r>
    </w:p>
    <w:p>
      <w:r>
        <w:t>478.425</w:t>
      </w:r>
    </w:p>
    <w:p>
      <w:r>
        <w:t>1.562.469,34</w:t>
      </w:r>
    </w:p>
    <w:p>
      <w:r>
        <w:t>729.614,02</w:t>
      </w:r>
    </w:p>
    <w:p>
      <w:r>
        <w:t>832.855,32</w:t>
      </w:r>
    </w:p>
    <w:p>
      <w:r>
        <w:t>109%</w:t>
      </w:r>
    </w:p>
    <w:p>
      <w:r>
        <w:t>76%</w:t>
      </w:r>
    </w:p>
    <w:p>
      <w:r>
        <w:t>174%</w:t>
      </w:r>
    </w:p>
    <w:p>
      <w:r>
        <w:t>Trong đó: Chia theo lĩnh vực</w:t>
      </w:r>
    </w:p>
    <w:p>
      <w:r>
        <w:t>0</w:t>
      </w:r>
    </w:p>
    <w:p>
      <w:r>
        <w:t>0,00</w:t>
      </w:r>
    </w:p>
    <w:p>
      <w:r>
        <w:t>-</w:t>
      </w:r>
    </w:p>
    <w:p>
      <w:r>
        <w:t>Chi giáo dục - đào tạo và dạy nghề</w:t>
      </w:r>
    </w:p>
    <w:p>
      <w:r>
        <w:t>0</w:t>
      </w:r>
    </w:p>
    <w:p>
      <w:r>
        <w:t>0</w:t>
      </w:r>
    </w:p>
    <w:p>
      <w:r>
        <w:t>0</w:t>
      </w:r>
    </w:p>
    <w:p>
      <w:r>
        <w:t>210.607,68</w:t>
      </w:r>
    </w:p>
    <w:p>
      <w:r>
        <w:t>90.497,70</w:t>
      </w:r>
    </w:p>
    <w:p>
      <w:r>
        <w:t>120.109,98</w:t>
      </w:r>
    </w:p>
    <w:p>
      <w:r>
        <w:t>-</w:t>
      </w:r>
    </w:p>
    <w:p>
      <w:r>
        <w:t>Chi khoa học và công nghệ</w:t>
      </w:r>
    </w:p>
    <w:p>
      <w:r>
        <w:t>0</w:t>
      </w:r>
    </w:p>
    <w:p>
      <w:r>
        <w:t>0</w:t>
      </w:r>
    </w:p>
    <w:p>
      <w:r>
        <w:t>0</w:t>
      </w:r>
    </w:p>
    <w:p>
      <w:r>
        <w:t>15.141,90</w:t>
      </w:r>
    </w:p>
    <w:p>
      <w:r>
        <w:t>15.141,90</w:t>
      </w:r>
    </w:p>
    <w:p>
      <w:r>
        <w:t>Trong đó: Chia theo nguồn v ố n</w:t>
      </w:r>
    </w:p>
    <w:p>
      <w:r>
        <w:t>0</w:t>
      </w:r>
    </w:p>
    <w:p>
      <w:r>
        <w:t>0,00</w:t>
      </w:r>
    </w:p>
    <w:p>
      <w:r>
        <w:t>- Chi XDCB tập trung phân bổ</w:t>
      </w:r>
    </w:p>
    <w:p>
      <w:r>
        <w:t>396.110</w:t>
      </w:r>
    </w:p>
    <w:p>
      <w:r>
        <w:t>310.035</w:t>
      </w:r>
    </w:p>
    <w:p>
      <w:r>
        <w:t>86.075</w:t>
      </w:r>
    </w:p>
    <w:p>
      <w:r>
        <w:t>597.870,07</w:t>
      </w:r>
    </w:p>
    <w:p>
      <w:r>
        <w:t>327.792,23</w:t>
      </w:r>
    </w:p>
    <w:p>
      <w:r>
        <w:t>270.077,84</w:t>
      </w:r>
    </w:p>
    <w:p>
      <w:r>
        <w:t>151%</w:t>
      </w:r>
    </w:p>
    <w:p>
      <w:r>
        <w:t>106%</w:t>
      </w:r>
    </w:p>
    <w:p>
      <w:r>
        <w:t>314%</w:t>
      </w:r>
    </w:p>
    <w:p>
      <w:r>
        <w:t>- Chi đầu tư từ nguồn thu tiền sử dụng đất</w:t>
      </w:r>
    </w:p>
    <w:p>
      <w:r>
        <w:t>1.001.800</w:t>
      </w:r>
    </w:p>
    <w:p>
      <w:r>
        <w:t>609.450</w:t>
      </w:r>
    </w:p>
    <w:p>
      <w:r>
        <w:t>392.350</w:t>
      </w:r>
    </w:p>
    <w:p>
      <w:r>
        <w:t>925.618,42</w:t>
      </w:r>
    </w:p>
    <w:p>
      <w:r>
        <w:t>367.777,13</w:t>
      </w:r>
    </w:p>
    <w:p>
      <w:r>
        <w:t>557.841,29</w:t>
      </w:r>
    </w:p>
    <w:p>
      <w:r>
        <w:t>92%</w:t>
      </w:r>
    </w:p>
    <w:p>
      <w:r>
        <w:t>60%</w:t>
      </w:r>
    </w:p>
    <w:p>
      <w:r>
        <w:t>142%</w:t>
      </w:r>
    </w:p>
    <w:p>
      <w:r>
        <w:t>- Chi đầu tư từ nguồn thu xổ số kiến thiết</w:t>
      </w:r>
    </w:p>
    <w:p>
      <w:r>
        <w:t>40.000</w:t>
      </w:r>
    </w:p>
    <w:p>
      <w:r>
        <w:t>40.000</w:t>
      </w:r>
    </w:p>
    <w:p>
      <w:r>
        <w:t>0</w:t>
      </w:r>
    </w:p>
    <w:p>
      <w:r>
        <w:t>38.980,86</w:t>
      </w:r>
    </w:p>
    <w:p>
      <w:r>
        <w:t>34.044,66</w:t>
      </w:r>
    </w:p>
    <w:p>
      <w:r>
        <w:t>4.936,19</w:t>
      </w:r>
    </w:p>
    <w:p>
      <w:r>
        <w:t>97%</w:t>
      </w:r>
    </w:p>
    <w:p>
      <w:r>
        <w:t>85%</w:t>
      </w:r>
    </w:p>
    <w:p>
      <w:r>
        <w:t>2</w:t>
      </w:r>
    </w:p>
    <w:p>
      <w:r>
        <w:t>Chi đầu tư từ nguồn bội chi NSĐP</w:t>
      </w:r>
    </w:p>
    <w:p>
      <w:r>
        <w:t>152.800</w:t>
      </w:r>
    </w:p>
    <w:p>
      <w:r>
        <w:t>152.800</w:t>
      </w:r>
    </w:p>
    <w:p>
      <w:r>
        <w:t>0</w:t>
      </w:r>
    </w:p>
    <w:p>
      <w:r>
        <w:t>0,00</w:t>
      </w:r>
    </w:p>
    <w:p>
      <w:r>
        <w:t>0%</w:t>
      </w:r>
    </w:p>
    <w:p>
      <w:r>
        <w:t>0%</w:t>
      </w:r>
    </w:p>
    <w:p>
      <w:r>
        <w:t>3</w:t>
      </w:r>
    </w:p>
    <w:p>
      <w:r>
        <w:t>Chi thực hiện các dự án vay lại</w:t>
      </w:r>
    </w:p>
    <w:p>
      <w:r>
        <w:t>0</w:t>
      </w:r>
    </w:p>
    <w:p>
      <w:r>
        <w:t>33.345,51</w:t>
      </w:r>
    </w:p>
    <w:p>
      <w:r>
        <w:t>33.345,51</w:t>
      </w:r>
    </w:p>
    <w:p>
      <w:r>
        <w:t>4</w:t>
      </w:r>
    </w:p>
    <w:p>
      <w:r>
        <w:t>Chi thực hiện Chương trình MTQG Xây dựng nông thôn mới</w:t>
      </w:r>
    </w:p>
    <w:p>
      <w:r>
        <w:t>40.000</w:t>
      </w:r>
    </w:p>
    <w:p>
      <w:r>
        <w:t>40.000</w:t>
      </w:r>
    </w:p>
    <w:p>
      <w:r>
        <w:t>0</w:t>
      </w:r>
    </w:p>
    <w:p>
      <w:r>
        <w:t>20.524,18</w:t>
      </w:r>
    </w:p>
    <w:p>
      <w:r>
        <w:t>999,90</w:t>
      </w:r>
    </w:p>
    <w:p>
      <w:r>
        <w:t>19.524,28</w:t>
      </w:r>
    </w:p>
    <w:p>
      <w:r>
        <w:t>51%</w:t>
      </w:r>
    </w:p>
    <w:p>
      <w:r>
        <w:t>2%</w:t>
      </w:r>
    </w:p>
    <w:p>
      <w:r>
        <w:t>5</w:t>
      </w:r>
    </w:p>
    <w:p>
      <w:r>
        <w:t>Chi hỗ trợ 02 tỉnh Savannakhet, Salavan - Nước CHDCND Lào (đầu tư công trình)</w:t>
      </w:r>
    </w:p>
    <w:p>
      <w:r>
        <w:t>4.000</w:t>
      </w:r>
    </w:p>
    <w:p>
      <w:r>
        <w:t>4.000</w:t>
      </w:r>
    </w:p>
    <w:p>
      <w:r>
        <w:t>0</w:t>
      </w:r>
    </w:p>
    <w:p>
      <w:r>
        <w:t>8.000,00</w:t>
      </w:r>
    </w:p>
    <w:p>
      <w:r>
        <w:t>8.000,00</w:t>
      </w:r>
    </w:p>
    <w:p>
      <w:r>
        <w:t>200%</w:t>
      </w:r>
    </w:p>
    <w:p>
      <w:r>
        <w:t>200%</w:t>
      </w:r>
    </w:p>
    <w:p>
      <w:r>
        <w:t>6</w:t>
      </w:r>
    </w:p>
    <w:p>
      <w:r>
        <w:t>Chi thực hiện chính sách ưu đãi đầu tư theo Nghị quyết số 15/2016/N Q -HĐND ngày 19/8/2016 của HĐND tỉnh</w:t>
      </w:r>
    </w:p>
    <w:p>
      <w:r>
        <w:t>3.000</w:t>
      </w:r>
    </w:p>
    <w:p>
      <w:r>
        <w:t>3.000</w:t>
      </w:r>
    </w:p>
    <w:p>
      <w:r>
        <w:t>0</w:t>
      </w:r>
    </w:p>
    <w:p>
      <w:r>
        <w:t>0,00</w:t>
      </w:r>
    </w:p>
    <w:p>
      <w:r>
        <w:t>0,00</w:t>
      </w:r>
    </w:p>
    <w:p>
      <w:r>
        <w:t>0%</w:t>
      </w:r>
    </w:p>
    <w:p>
      <w:r>
        <w:t>0%</w:t>
      </w:r>
    </w:p>
    <w:p>
      <w:r>
        <w:t>7</w:t>
      </w:r>
    </w:p>
    <w:p>
      <w:r>
        <w:t>Bổ sung vốn cho các quỹ tài chính nhà nước ngoài ngân sách cấp tỉnh; cấp vốn ủy thác qua Ngân hàng chính sách xã hội tỉnh</w:t>
      </w:r>
    </w:p>
    <w:p>
      <w:r>
        <w:t>64.500</w:t>
      </w:r>
    </w:p>
    <w:p>
      <w:r>
        <w:t>64.500</w:t>
      </w:r>
    </w:p>
    <w:p>
      <w:r>
        <w:t>103.468,00</w:t>
      </w:r>
    </w:p>
    <w:p>
      <w:r>
        <w:t>103.468,00</w:t>
      </w:r>
    </w:p>
    <w:p>
      <w:r>
        <w:t>160%</w:t>
      </w:r>
    </w:p>
    <w:p>
      <w:r>
        <w:t>160%</w:t>
      </w:r>
    </w:p>
    <w:p>
      <w:r>
        <w:t>Trong  đ ó:</w:t>
      </w:r>
    </w:p>
    <w:p>
      <w:r>
        <w:t>- Bổ sung nguồn vốn cho Quỹ phát triển đất tỉnh</w:t>
      </w:r>
    </w:p>
    <w:p>
      <w:r>
        <w:t>56.500</w:t>
      </w:r>
    </w:p>
    <w:p>
      <w:r>
        <w:t>56.500</w:t>
      </w:r>
    </w:p>
    <w:p>
      <w:r>
        <w:t>82.844,00</w:t>
      </w:r>
    </w:p>
    <w:p>
      <w:r>
        <w:t>82.844,00</w:t>
      </w:r>
    </w:p>
    <w:p>
      <w:r>
        <w:t>- Bổ sung nguồn vốn Quỹ hỗ trợ nông dân</w:t>
      </w:r>
    </w:p>
    <w:p>
      <w:r>
        <w:t>1.000</w:t>
      </w:r>
    </w:p>
    <w:p>
      <w:r>
        <w:t>1.000</w:t>
      </w:r>
    </w:p>
    <w:p>
      <w:r>
        <w:t>1.000,00</w:t>
      </w:r>
    </w:p>
    <w:p>
      <w:r>
        <w:t>1.000,00</w:t>
      </w:r>
    </w:p>
    <w:p>
      <w:r>
        <w:t>- Bổ sung nguồn v ố n ủy thác qua Ngân hàng CSXH tỉnh</w:t>
      </w:r>
    </w:p>
    <w:p>
      <w:r>
        <w:t>7.000</w:t>
      </w:r>
    </w:p>
    <w:p>
      <w:r>
        <w:t>7.000</w:t>
      </w:r>
    </w:p>
    <w:p>
      <w:r>
        <w:t>10.000,00</w:t>
      </w:r>
    </w:p>
    <w:p>
      <w:r>
        <w:t>10.000,00</w:t>
      </w:r>
    </w:p>
    <w:p>
      <w:r>
        <w:t>- Bổ sung vốn điều lệ cho công ty NTHH MTV XSKT</w:t>
      </w:r>
    </w:p>
    <w:p>
      <w:r>
        <w:t>9.624,00</w:t>
      </w:r>
    </w:p>
    <w:p>
      <w:r>
        <w:t>9.624,00</w:t>
      </w:r>
    </w:p>
    <w:p>
      <w:r>
        <w:t>8</w:t>
      </w:r>
    </w:p>
    <w:p>
      <w:r>
        <w:t>Chi đầu tư khác</w:t>
      </w:r>
    </w:p>
    <w:p>
      <w:r>
        <w:t>20.000</w:t>
      </w:r>
    </w:p>
    <w:p>
      <w:r>
        <w:t>20.000</w:t>
      </w:r>
    </w:p>
    <w:p>
      <w:r>
        <w:t>17.346,11</w:t>
      </w:r>
    </w:p>
    <w:p>
      <w:r>
        <w:t>4.156,69</w:t>
      </w:r>
    </w:p>
    <w:p>
      <w:r>
        <w:t>13.189,42</w:t>
      </w:r>
    </w:p>
    <w:p>
      <w:r>
        <w:t>87%</w:t>
      </w:r>
    </w:p>
    <w:p>
      <w:r>
        <w:t>21%</w:t>
      </w:r>
    </w:p>
    <w:p>
      <w:r>
        <w:t>II</w:t>
      </w:r>
    </w:p>
    <w:p>
      <w:r>
        <w:t>Chi thường xuyên</w:t>
      </w:r>
    </w:p>
    <w:p>
      <w:r>
        <w:t>5.395.470</w:t>
      </w:r>
    </w:p>
    <w:p>
      <w:r>
        <w:t>2.064.671</w:t>
      </w:r>
    </w:p>
    <w:p>
      <w:r>
        <w:t>3.330.799</w:t>
      </w:r>
    </w:p>
    <w:p>
      <w:r>
        <w:t>5.686.987,87</w:t>
      </w:r>
    </w:p>
    <w:p>
      <w:r>
        <w:t>1.912.224,33</w:t>
      </w:r>
    </w:p>
    <w:p>
      <w:r>
        <w:t>3.774.763,54</w:t>
      </w:r>
    </w:p>
    <w:p>
      <w:r>
        <w:t>105%</w:t>
      </w:r>
    </w:p>
    <w:p>
      <w:r>
        <w:t>93%</w:t>
      </w:r>
    </w:p>
    <w:p>
      <w:r>
        <w:t>113%</w:t>
      </w:r>
    </w:p>
    <w:p>
      <w:r>
        <w:t>Trong đó:</w:t>
      </w:r>
    </w:p>
    <w:p>
      <w:r>
        <w:t>0</w:t>
      </w:r>
    </w:p>
    <w:p>
      <w:r>
        <w:t>- Chi giáo dục - đào tạo và dạy nghề</w:t>
      </w:r>
    </w:p>
    <w:p>
      <w:r>
        <w:t>2.464.553</w:t>
      </w:r>
    </w:p>
    <w:p>
      <w:r>
        <w:t>478.714</w:t>
      </w:r>
    </w:p>
    <w:p>
      <w:r>
        <w:t>1.985.839</w:t>
      </w:r>
    </w:p>
    <w:p>
      <w:r>
        <w:t>1.610.439,53</w:t>
      </w:r>
    </w:p>
    <w:p>
      <w:r>
        <w:t>473.895,03</w:t>
      </w:r>
    </w:p>
    <w:p>
      <w:r>
        <w:t>1.136.544,50</w:t>
      </w:r>
    </w:p>
    <w:p>
      <w:r>
        <w:t>65%</w:t>
      </w:r>
    </w:p>
    <w:p>
      <w:r>
        <w:t>99%</w:t>
      </w:r>
    </w:p>
    <w:p>
      <w:r>
        <w:t>57%</w:t>
      </w:r>
    </w:p>
    <w:p>
      <w:r>
        <w:t>- Chi khoa học và công nghệ</w:t>
      </w:r>
    </w:p>
    <w:p>
      <w:r>
        <w:t>21.896</w:t>
      </w:r>
    </w:p>
    <w:p>
      <w:r>
        <w:t>21.896</w:t>
      </w:r>
    </w:p>
    <w:p>
      <w:r>
        <w:t>0</w:t>
      </w:r>
    </w:p>
    <w:p>
      <w:r>
        <w:t>21.109,77</w:t>
      </w:r>
    </w:p>
    <w:p>
      <w:r>
        <w:t>21.109,77</w:t>
      </w:r>
    </w:p>
    <w:p>
      <w:r>
        <w:t>96%</w:t>
      </w:r>
    </w:p>
    <w:p>
      <w:r>
        <w:t>96%</w:t>
      </w:r>
    </w:p>
    <w:p>
      <w:r>
        <w:t>- Chi sự nghiệp môi trường</w:t>
      </w:r>
    </w:p>
    <w:p>
      <w:r>
        <w:t>75.934</w:t>
      </w:r>
    </w:p>
    <w:p>
      <w:r>
        <w:t>20.174</w:t>
      </w:r>
    </w:p>
    <w:p>
      <w:r>
        <w:t>55.760</w:t>
      </w:r>
    </w:p>
    <w:p>
      <w:r>
        <w:t>99.282,18</w:t>
      </w:r>
    </w:p>
    <w:p>
      <w:r>
        <w:t>37.044,49</w:t>
      </w:r>
    </w:p>
    <w:p>
      <w:r>
        <w:t>62.237,69</w:t>
      </w:r>
    </w:p>
    <w:p>
      <w:r>
        <w:t>131%</w:t>
      </w:r>
    </w:p>
    <w:p>
      <w:r>
        <w:t>184%</w:t>
      </w:r>
    </w:p>
    <w:p>
      <w:r>
        <w:t>112%</w:t>
      </w:r>
    </w:p>
    <w:p>
      <w:r>
        <w:t>III</w:t>
      </w:r>
    </w:p>
    <w:p>
      <w:r>
        <w:t>Chi trả n ợ  lãi các khoản do chính quyền địa phương vay</w:t>
      </w:r>
    </w:p>
    <w:p>
      <w:r>
        <w:t>6.649</w:t>
      </w:r>
    </w:p>
    <w:p>
      <w:r>
        <w:t>6.649</w:t>
      </w:r>
    </w:p>
    <w:p>
      <w:r>
        <w:t>2.364,17</w:t>
      </w:r>
    </w:p>
    <w:p>
      <w:r>
        <w:t>2.364,17</w:t>
      </w:r>
    </w:p>
    <w:p>
      <w:r>
        <w:t>36%</w:t>
      </w:r>
    </w:p>
    <w:p>
      <w:r>
        <w:t>36%</w:t>
      </w:r>
    </w:p>
    <w:p>
      <w:r>
        <w:t>IV</w:t>
      </w:r>
    </w:p>
    <w:p>
      <w:r>
        <w:t>Chi bổ sung quỹ dự trữ tài chính</w:t>
      </w:r>
    </w:p>
    <w:p>
      <w:r>
        <w:t>1.000</w:t>
      </w:r>
    </w:p>
    <w:p>
      <w:r>
        <w:t>1.000</w:t>
      </w:r>
    </w:p>
    <w:p>
      <w:r>
        <w:t>1.000,00</w:t>
      </w:r>
    </w:p>
    <w:p>
      <w:r>
        <w:t>1.000,00</w:t>
      </w:r>
    </w:p>
    <w:p>
      <w:r>
        <w:t>100%</w:t>
      </w:r>
    </w:p>
    <w:p>
      <w:r>
        <w:t>100%</w:t>
      </w:r>
    </w:p>
    <w:p>
      <w:r>
        <w:t>V</w:t>
      </w:r>
    </w:p>
    <w:p>
      <w:r>
        <w:t>Dự phòng ngân sách</w:t>
      </w:r>
    </w:p>
    <w:p>
      <w:r>
        <w:t>175.344</w:t>
      </w:r>
    </w:p>
    <w:p>
      <w:r>
        <w:t>97.604</w:t>
      </w:r>
    </w:p>
    <w:p>
      <w:r>
        <w:t>77.740</w:t>
      </w:r>
    </w:p>
    <w:p>
      <w:r>
        <w:t>0,00</w:t>
      </w:r>
    </w:p>
    <w:p>
      <w:r>
        <w:t>0%</w:t>
      </w:r>
    </w:p>
    <w:p>
      <w:r>
        <w:t>0%</w:t>
      </w:r>
    </w:p>
    <w:p>
      <w:r>
        <w:t>0%</w:t>
      </w:r>
    </w:p>
    <w:p>
      <w:r>
        <w:t>VI</w:t>
      </w:r>
    </w:p>
    <w:p>
      <w:r>
        <w:t>Chi t ạ o nguồn, điều chỉnh tiền lương</w:t>
      </w:r>
    </w:p>
    <w:p>
      <w:r>
        <w:t>184.352</w:t>
      </w:r>
    </w:p>
    <w:p>
      <w:r>
        <w:t>184.352</w:t>
      </w:r>
    </w:p>
    <w:p>
      <w:r>
        <w:t>0,00</w:t>
      </w:r>
    </w:p>
    <w:p>
      <w:r>
        <w:t>0%</w:t>
      </w:r>
    </w:p>
    <w:p>
      <w:r>
        <w:t>0%</w:t>
      </w:r>
    </w:p>
    <w:p>
      <w:r>
        <w:t>B</w:t>
      </w:r>
    </w:p>
    <w:p>
      <w:r>
        <w:t>CHI THỰC HIỆN MỘT SỐ MỤC TIÊU, NHIỆM VỤ VÀ CÁC CHƯƠNG TRÌNH MỤC TIÊU</w:t>
      </w:r>
    </w:p>
    <w:p>
      <w:r>
        <w:t>2.394.935</w:t>
      </w:r>
    </w:p>
    <w:p>
      <w:r>
        <w:t>2.394.935</w:t>
      </w:r>
    </w:p>
    <w:p>
      <w:r>
        <w:t>0</w:t>
      </w:r>
    </w:p>
    <w:p>
      <w:r>
        <w:t>1.153.616,41</w:t>
      </w:r>
    </w:p>
    <w:p>
      <w:r>
        <w:t>1.012.130,96</w:t>
      </w:r>
    </w:p>
    <w:p>
      <w:r>
        <w:t>141.485,45</w:t>
      </w:r>
    </w:p>
    <w:p>
      <w:r>
        <w:t>48%</w:t>
      </w:r>
    </w:p>
    <w:p>
      <w:r>
        <w:t>42%</w:t>
      </w:r>
    </w:p>
    <w:p>
      <w:r>
        <w:t>I</w:t>
      </w:r>
    </w:p>
    <w:p>
      <w:r>
        <w:t>Bổ sung vốn thực hiện ch ươ ng trình MTQG</w:t>
      </w:r>
    </w:p>
    <w:p>
      <w:r>
        <w:t>559.016</w:t>
      </w:r>
    </w:p>
    <w:p>
      <w:r>
        <w:t>559.016</w:t>
      </w:r>
    </w:p>
    <w:p>
      <w:r>
        <w:t>0</w:t>
      </w:r>
    </w:p>
    <w:p>
      <w:r>
        <w:t>165.629,25</w:t>
      </w:r>
    </w:p>
    <w:p>
      <w:r>
        <w:t>25.443,80</w:t>
      </w:r>
    </w:p>
    <w:p>
      <w:r>
        <w:t>140.185,45</w:t>
      </w:r>
    </w:p>
    <w:p>
      <w:r>
        <w:t>1</w:t>
      </w:r>
    </w:p>
    <w:p>
      <w:r>
        <w:t>CTMTQG giảm nghèo bền vững</w:t>
      </w:r>
    </w:p>
    <w:p>
      <w:r>
        <w:t>174.262</w:t>
      </w:r>
    </w:p>
    <w:p>
      <w:r>
        <w:t>174.262</w:t>
      </w:r>
    </w:p>
    <w:p>
      <w:r>
        <w:t>0</w:t>
      </w:r>
    </w:p>
    <w:p>
      <w:r>
        <w:t>23.769,54</w:t>
      </w:r>
    </w:p>
    <w:p>
      <w:r>
        <w:t>3.885,33</w:t>
      </w:r>
    </w:p>
    <w:p>
      <w:r>
        <w:t>19.884,21</w:t>
      </w:r>
    </w:p>
    <w:p>
      <w:r>
        <w:t>-</w:t>
      </w:r>
    </w:p>
    <w:p>
      <w:r>
        <w:t>Chi đầu tư ph át  triển</w:t>
      </w:r>
    </w:p>
    <w:p>
      <w:r>
        <w:t>1 23.622</w:t>
      </w:r>
    </w:p>
    <w:p>
      <w:r>
        <w:t>123.622</w:t>
      </w:r>
    </w:p>
    <w:p>
      <w:r>
        <w:t>11.462,44</w:t>
      </w:r>
    </w:p>
    <w:p>
      <w:r>
        <w:t>0,00</w:t>
      </w:r>
    </w:p>
    <w:p>
      <w:r>
        <w:t>11.462,44</w:t>
      </w:r>
    </w:p>
    <w:p>
      <w:r>
        <w:t>-</w:t>
      </w:r>
    </w:p>
    <w:p>
      <w:r>
        <w:t>Chi sự nghiệp</w:t>
      </w:r>
    </w:p>
    <w:p>
      <w:r>
        <w:t>50.640</w:t>
      </w:r>
    </w:p>
    <w:p>
      <w:r>
        <w:t>50.640</w:t>
      </w:r>
    </w:p>
    <w:p>
      <w:r>
        <w:t>12.307,10</w:t>
      </w:r>
    </w:p>
    <w:p>
      <w:r>
        <w:t>3.885,33</w:t>
      </w:r>
    </w:p>
    <w:p>
      <w:r>
        <w:t>8.421,77</w:t>
      </w:r>
    </w:p>
    <w:p>
      <w:r>
        <w:t>2</w:t>
      </w:r>
    </w:p>
    <w:p>
      <w:r>
        <w:t>CTMT Q G xây dựng nông thôn mới</w:t>
      </w:r>
    </w:p>
    <w:p>
      <w:r>
        <w:t>168.440</w:t>
      </w:r>
    </w:p>
    <w:p>
      <w:r>
        <w:t>168.440</w:t>
      </w:r>
    </w:p>
    <w:p>
      <w:r>
        <w:t>0</w:t>
      </w:r>
    </w:p>
    <w:p>
      <w:r>
        <w:t>94.834,31</w:t>
      </w:r>
    </w:p>
    <w:p>
      <w:r>
        <w:t>6.232,28</w:t>
      </w:r>
    </w:p>
    <w:p>
      <w:r>
        <w:t>88.602,03</w:t>
      </w:r>
    </w:p>
    <w:p>
      <w:r>
        <w:t>-</w:t>
      </w:r>
    </w:p>
    <w:p>
      <w:r>
        <w:t>Ch i  đầu tư phát tr iể n</w:t>
      </w:r>
    </w:p>
    <w:p>
      <w:r>
        <w:t>141.240</w:t>
      </w:r>
    </w:p>
    <w:p>
      <w:r>
        <w:t>141.240</w:t>
      </w:r>
    </w:p>
    <w:p>
      <w:r>
        <w:t>72.543,81</w:t>
      </w:r>
    </w:p>
    <w:p>
      <w:r>
        <w:t>0,00</w:t>
      </w:r>
    </w:p>
    <w:p>
      <w:r>
        <w:t>72.543,81</w:t>
      </w:r>
    </w:p>
    <w:p>
      <w:r>
        <w:t>-</w:t>
      </w:r>
    </w:p>
    <w:p>
      <w:r>
        <w:t>Chi sự nghiệp</w:t>
      </w:r>
    </w:p>
    <w:p>
      <w:r>
        <w:t>27.200</w:t>
      </w:r>
    </w:p>
    <w:p>
      <w:r>
        <w:t>27.200</w:t>
      </w:r>
    </w:p>
    <w:p>
      <w:r>
        <w:t>22.290,50</w:t>
      </w:r>
    </w:p>
    <w:p>
      <w:r>
        <w:t>6.232,28</w:t>
      </w:r>
    </w:p>
    <w:p>
      <w:r>
        <w:t>16.058,23</w:t>
      </w:r>
    </w:p>
    <w:p>
      <w:r>
        <w:t>2</w:t>
      </w:r>
    </w:p>
    <w:p>
      <w:r>
        <w:t>CTMT Q G phát triển kinh tế vùng ĐBDTTS và MN</w:t>
      </w:r>
    </w:p>
    <w:p>
      <w:r>
        <w:t>216.314</w:t>
      </w:r>
    </w:p>
    <w:p>
      <w:r>
        <w:t>216.314</w:t>
      </w:r>
    </w:p>
    <w:p>
      <w:r>
        <w:t>0</w:t>
      </w:r>
    </w:p>
    <w:p>
      <w:r>
        <w:t>47.025,39</w:t>
      </w:r>
    </w:p>
    <w:p>
      <w:r>
        <w:t>15.326,19</w:t>
      </w:r>
    </w:p>
    <w:p>
      <w:r>
        <w:t>31.699,21</w:t>
      </w:r>
    </w:p>
    <w:p>
      <w:r>
        <w:t>-</w:t>
      </w:r>
    </w:p>
    <w:p>
      <w:r>
        <w:t>Chi đầu tư phát triển</w:t>
      </w:r>
    </w:p>
    <w:p>
      <w:r>
        <w:t>150.630</w:t>
      </w:r>
    </w:p>
    <w:p>
      <w:r>
        <w:t>150.630</w:t>
      </w:r>
    </w:p>
    <w:p>
      <w:r>
        <w:t>23.311,23</w:t>
      </w:r>
    </w:p>
    <w:p>
      <w:r>
        <w:t>0,00</w:t>
      </w:r>
    </w:p>
    <w:p>
      <w:r>
        <w:t>23.311,23</w:t>
      </w:r>
    </w:p>
    <w:p>
      <w:r>
        <w:t>-</w:t>
      </w:r>
    </w:p>
    <w:p>
      <w:r>
        <w:t>Chi sự nghiệp</w:t>
      </w:r>
    </w:p>
    <w:p>
      <w:r>
        <w:t>65.684</w:t>
      </w:r>
    </w:p>
    <w:p>
      <w:r>
        <w:t>65.684</w:t>
      </w:r>
    </w:p>
    <w:p>
      <w:r>
        <w:t>23.714,16</w:t>
      </w:r>
    </w:p>
    <w:p>
      <w:r>
        <w:t>15.326,19</w:t>
      </w:r>
    </w:p>
    <w:p>
      <w:r>
        <w:t>8.387,97</w:t>
      </w:r>
    </w:p>
    <w:p>
      <w:r>
        <w:t>II</w:t>
      </w:r>
    </w:p>
    <w:p>
      <w:r>
        <w:t>Chi thực hiện các dự án, nhiệm vụ (vốn ĐTPT)</w:t>
      </w:r>
    </w:p>
    <w:p>
      <w:r>
        <w:t>1.740.020</w:t>
      </w:r>
    </w:p>
    <w:p>
      <w:r>
        <w:t>1.740.020</w:t>
      </w:r>
    </w:p>
    <w:p>
      <w:r>
        <w:t>0</w:t>
      </w:r>
    </w:p>
    <w:p>
      <w:r>
        <w:t>898.810,09</w:t>
      </w:r>
    </w:p>
    <w:p>
      <w:r>
        <w:t>898.810,09</w:t>
      </w:r>
    </w:p>
    <w:p>
      <w:r>
        <w:t>0,00</w:t>
      </w:r>
    </w:p>
    <w:p>
      <w:r>
        <w:t>52%</w:t>
      </w:r>
    </w:p>
    <w:p>
      <w:r>
        <w:t>52%</w:t>
      </w:r>
    </w:p>
    <w:p>
      <w:r>
        <w:t>1</w:t>
      </w:r>
    </w:p>
    <w:p>
      <w:r>
        <w:t>Vốn ngoài nước</w:t>
      </w:r>
    </w:p>
    <w:p>
      <w:r>
        <w:t>692.020</w:t>
      </w:r>
    </w:p>
    <w:p>
      <w:r>
        <w:t>692.020</w:t>
      </w:r>
    </w:p>
    <w:p>
      <w:r>
        <w:t>278.781,35</w:t>
      </w:r>
    </w:p>
    <w:p>
      <w:r>
        <w:t>278.781,35</w:t>
      </w:r>
    </w:p>
    <w:p>
      <w:r>
        <w:t>40%</w:t>
      </w:r>
    </w:p>
    <w:p>
      <w:r>
        <w:t>40%</w:t>
      </w:r>
    </w:p>
    <w:p>
      <w:r>
        <w:t>2</w:t>
      </w:r>
    </w:p>
    <w:p>
      <w:r>
        <w:t>Vốn trong nước</w:t>
      </w:r>
    </w:p>
    <w:p>
      <w:r>
        <w:t>1.048.000</w:t>
      </w:r>
    </w:p>
    <w:p>
      <w:r>
        <w:t>1.048.000</w:t>
      </w:r>
    </w:p>
    <w:p>
      <w:r>
        <w:t>620.028,74</w:t>
      </w:r>
    </w:p>
    <w:p>
      <w:r>
        <w:t>620.028,74</w:t>
      </w:r>
    </w:p>
    <w:p>
      <w:r>
        <w:t>0,00</w:t>
      </w:r>
    </w:p>
    <w:p>
      <w:r>
        <w:t>59%</w:t>
      </w:r>
    </w:p>
    <w:p>
      <w:r>
        <w:t>59%</w:t>
      </w:r>
    </w:p>
    <w:p>
      <w:r>
        <w:t>III</w:t>
      </w:r>
    </w:p>
    <w:p>
      <w:r>
        <w:t>Chi thực hiện các chế độ, chính sách theo quy định và một số nhiệm vụ</w:t>
      </w:r>
    </w:p>
    <w:p>
      <w:r>
        <w:t>95.899</w:t>
      </w:r>
    </w:p>
    <w:p>
      <w:r>
        <w:t>95.899</w:t>
      </w:r>
    </w:p>
    <w:p>
      <w:r>
        <w:t>0</w:t>
      </w:r>
    </w:p>
    <w:p>
      <w:r>
        <w:t>89.177,07</w:t>
      </w:r>
    </w:p>
    <w:p>
      <w:r>
        <w:t>87.877,07</w:t>
      </w:r>
    </w:p>
    <w:p>
      <w:r>
        <w:t>1.300,00</w:t>
      </w:r>
    </w:p>
    <w:p>
      <w:r>
        <w:t>93%</w:t>
      </w:r>
    </w:p>
    <w:p>
      <w:r>
        <w:t>92%</w:t>
      </w:r>
    </w:p>
    <w:p>
      <w:r>
        <w:t>1</w:t>
      </w:r>
    </w:p>
    <w:p>
      <w:r>
        <w:t>V   ốn ngoài nước (2)</w:t>
      </w:r>
    </w:p>
    <w:p>
      <w:r>
        <w:t>4.000</w:t>
      </w:r>
    </w:p>
    <w:p>
      <w:r>
        <w:t>4.000</w:t>
      </w:r>
    </w:p>
    <w:p>
      <w:r>
        <w:t>0,00</w:t>
      </w:r>
    </w:p>
    <w:p>
      <w:r>
        <w:t>0,00</w:t>
      </w:r>
    </w:p>
    <w:p>
      <w:r>
        <w:t>0%</w:t>
      </w:r>
    </w:p>
    <w:p>
      <w:r>
        <w:t>0%</w:t>
      </w:r>
    </w:p>
    <w:p>
      <w:r>
        <w:t>2</w:t>
      </w:r>
    </w:p>
    <w:p>
      <w:r>
        <w:t>V   ố   n trong nước</w:t>
      </w:r>
    </w:p>
    <w:p>
      <w:r>
        <w:t>91.899</w:t>
      </w:r>
    </w:p>
    <w:p>
      <w:r>
        <w:t>91.899</w:t>
      </w:r>
    </w:p>
    <w:p>
      <w:r>
        <w:t>0</w:t>
      </w:r>
    </w:p>
    <w:p>
      <w:r>
        <w:t>89.177,07</w:t>
      </w:r>
    </w:p>
    <w:p>
      <w:r>
        <w:t>87.877,07</w:t>
      </w:r>
    </w:p>
    <w:p>
      <w:r>
        <w:t>1.300,00</w:t>
      </w:r>
    </w:p>
    <w:p>
      <w:r>
        <w:t>97%</w:t>
      </w:r>
    </w:p>
    <w:p>
      <w:r>
        <w:t>96%</w:t>
      </w:r>
    </w:p>
    <w:p>
      <w:r>
        <w:t>Vốn dự bị động viên</w:t>
      </w:r>
    </w:p>
    <w:p>
      <w:r>
        <w:t>15.000</w:t>
      </w:r>
    </w:p>
    <w:p>
      <w:r>
        <w:t>15.000</w:t>
      </w:r>
    </w:p>
    <w:p>
      <w:r>
        <w:t>14.888,33</w:t>
      </w:r>
    </w:p>
    <w:p>
      <w:r>
        <w:t>14.888,33</w:t>
      </w:r>
    </w:p>
    <w:p>
      <w:r>
        <w:t>0,00</w:t>
      </w:r>
    </w:p>
    <w:p>
      <w:r>
        <w:t>99%</w:t>
      </w:r>
    </w:p>
    <w:p>
      <w:r>
        <w:t>99%</w:t>
      </w:r>
    </w:p>
    <w:p>
      <w:r>
        <w:t>Hỗ trợ doanh nghiệp vừa và nhỏ</w:t>
      </w:r>
    </w:p>
    <w:p>
      <w:r>
        <w:t>2.000</w:t>
      </w:r>
    </w:p>
    <w:p>
      <w:r>
        <w:t>2.000</w:t>
      </w:r>
    </w:p>
    <w:p>
      <w:r>
        <w:t>0,00</w:t>
      </w:r>
    </w:p>
    <w:p>
      <w:r>
        <w:t>0,00</w:t>
      </w:r>
    </w:p>
    <w:p>
      <w:r>
        <w:t>0,00</w:t>
      </w:r>
    </w:p>
    <w:p>
      <w:r>
        <w:t>0%</w:t>
      </w:r>
    </w:p>
    <w:p>
      <w:r>
        <w:t>0%</w:t>
      </w:r>
    </w:p>
    <w:p>
      <w:r>
        <w:t>Thực hiện nhiệm vụ đảm bảo trật tự an toàn giao thông (2)</w:t>
      </w:r>
    </w:p>
    <w:p>
      <w:r>
        <w:t>26.000</w:t>
      </w:r>
    </w:p>
    <w:p>
      <w:r>
        <w:t>26.000</w:t>
      </w:r>
    </w:p>
    <w:p>
      <w:r>
        <w:t>25.980,77</w:t>
      </w:r>
    </w:p>
    <w:p>
      <w:r>
        <w:t>24.680,77</w:t>
      </w:r>
    </w:p>
    <w:p>
      <w:r>
        <w:t>1.300,00</w:t>
      </w:r>
    </w:p>
    <w:p>
      <w:r>
        <w:t>100%</w:t>
      </w:r>
    </w:p>
    <w:p>
      <w:r>
        <w:t>95%</w:t>
      </w:r>
    </w:p>
    <w:p>
      <w:r>
        <w:t>Kinh phí quản lý, bảo trì đường bộ</w:t>
      </w:r>
    </w:p>
    <w:p>
      <w:r>
        <w:t>48.899</w:t>
      </w:r>
    </w:p>
    <w:p>
      <w:r>
        <w:t>48.899</w:t>
      </w:r>
    </w:p>
    <w:p>
      <w:r>
        <w:t>48.307,97</w:t>
      </w:r>
    </w:p>
    <w:p>
      <w:r>
        <w:t>48.307,97</w:t>
      </w:r>
    </w:p>
    <w:p>
      <w:r>
        <w:t>0,00</w:t>
      </w:r>
    </w:p>
    <w:p>
      <w:r>
        <w:t>99%</w:t>
      </w:r>
    </w:p>
    <w:p>
      <w:r>
        <w:t>99%</w:t>
      </w:r>
    </w:p>
    <w:p>
      <w:r>
        <w:t>C</w:t>
      </w:r>
    </w:p>
    <w:p>
      <w:r>
        <w:t>CHI TỪ NGUỒN B Ổ  SUNG CÓ MỤC TIÊU TỪ NS TỈNH CHO NS HUYỆN</w:t>
      </w:r>
    </w:p>
    <w:p>
      <w:r>
        <w:t>120.896</w:t>
      </w:r>
    </w:p>
    <w:p>
      <w:r>
        <w:t>120.896</w:t>
      </w:r>
    </w:p>
    <w:p>
      <w:r>
        <w:t>0,00</w:t>
      </w:r>
    </w:p>
    <w:p>
      <w:r>
        <w:t>0%</w:t>
      </w:r>
    </w:p>
    <w:p>
      <w:r>
        <w:t>D</w:t>
      </w:r>
    </w:p>
    <w:p>
      <w:r>
        <w:t>CHI CHUYỂN NGUỒN SANG NĂM SAU</w:t>
      </w:r>
    </w:p>
    <w:p>
      <w:r>
        <w:t>4.794.232,26</w:t>
      </w:r>
    </w:p>
    <w:p>
      <w:r>
        <w:t>2.927.826,83</w:t>
      </w:r>
    </w:p>
    <w:p>
      <w:r>
        <w:t>1.866.405,42</w:t>
      </w:r>
    </w:p>
    <w:p>
      <w:r>
        <w:t>E</w:t>
      </w:r>
    </w:p>
    <w:p>
      <w:r>
        <w:t>CHI NỘP TRẢ NGÂN SÁCH CẤP TRÊN</w:t>
      </w:r>
    </w:p>
    <w:p>
      <w:r>
        <w:t>125.562,62</w:t>
      </w:r>
    </w:p>
    <w:p>
      <w:r>
        <w:t>30.781,67</w:t>
      </w:r>
    </w:p>
    <w:p>
      <w:r>
        <w:t>94.780,96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