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2024 điều chỉnh Kế hoạch sử dụng đất 2021-2025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10/NQ-HĐND</w:t>
      </w:r>
    </w:p>
    <w:p>
      <w:r>
        <w:t>Cà Mau, ngày 11 tháng 7 năm 2024</w:t>
      </w:r>
    </w:p>
    <w:p>
      <w:r>
        <w:t>NGHỊ QUYẾT</w:t>
      </w:r>
    </w:p>
    <w:p>
      <w:r>
        <w:t>VỀ ĐIỀU CHỈNH KẾ HOẠCH SỬ DỤNG ĐẤT 2021-2025 TỈNH CÀ MAU</w:t>
      </w:r>
    </w:p>
    <w:p>
      <w:r>
        <w:t>HỘI ĐỒNG NHÂN DÂN TỈNH CÀ MAU</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Xét Tờ trình số 100/TTr-UBND ngày 02 tháng 7 năm 2024 của Ủy ban nhân dân tỉnh Cà Mau về việc ban hành Nghị quyết về điều chỉnh Kế hoạch sử dụng đất (2021 - 2025) tỉnh Cà Mau (sau thẩm tra); Báo cáo thẩm tra số 94/BC-HĐND ngày 29 tháng 6 năm 2024 của Ban Kinh tế - Ngân sách Hội đồng nhân dân tỉnh;</w:t>
      </w:r>
    </w:p>
    <w:p>
      <w:r>
        <w:t>Hội đồng nhân dân tỉnh Cà Mau Khóa X, Kỳ họp thứ 14 đã thảo luận và thống nhất.</w:t>
      </w:r>
    </w:p>
    <w:p>
      <w:r>
        <w:t>QUYẾT NGHỊ:</w:t>
      </w:r>
    </w:p>
    <w:p>
      <w:r>
        <w:t>Điều 1.  Thống nhất điều chỉnh Kế hoạch sử dụng đất 2021 - 2025 tỉnh Cà Mau, với một số chỉ tiêu sử dụng đất đến năm 2025, như sau:</w:t>
      </w:r>
    </w:p>
    <w:p>
      <w:r>
        <w:t>1. Chỉ tiêu sử dụng đất</w:t>
      </w:r>
    </w:p>
    <w:p>
      <w:r>
        <w:t>a) Đất nông nghiệp là 461.712,13 ha;</w:t>
      </w:r>
    </w:p>
    <w:p>
      <w:r>
        <w:t>b) Đất phi nông nghiệp là 60.017,00 ha;</w:t>
      </w:r>
    </w:p>
    <w:p>
      <w:r>
        <w:t>c) Đất chưa sử dụng là 5.722,00 ha.</w:t>
      </w:r>
    </w:p>
    <w:p>
      <w:r>
        <w:t>(Kèm theo Phụ lục I)</w:t>
      </w:r>
    </w:p>
    <w:p>
      <w:r>
        <w:t>2. Kế hoạch chuyển mục đích sử dụng đất</w:t>
      </w:r>
    </w:p>
    <w:p>
      <w:r>
        <w:t>a) Đất nông nghiệp chuyển sang phi nông nghiệp là 9.182,66 ha;</w:t>
      </w:r>
    </w:p>
    <w:p>
      <w:r>
        <w:t>b) Chuyển đổi cơ cấu sử dụng đất trong nội bộ đất nông nghiệp là 821,78 ha.</w:t>
      </w:r>
    </w:p>
    <w:p>
      <w:r>
        <w:t>(Kèm theo Phụ lục II)</w:t>
      </w:r>
    </w:p>
    <w:p>
      <w:r>
        <w:t>3. Kế hoạch đưa đất chưa sử dụng vào sử dụng</w:t>
      </w:r>
    </w:p>
    <w:p>
      <w:r>
        <w:t>a) Đất nông nghiệp là 6.124,74 ha;</w:t>
      </w:r>
    </w:p>
    <w:p>
      <w:r>
        <w:t>b) Đất phi nông nghiệp là 11,16 ha.</w:t>
      </w:r>
    </w:p>
    <w:p>
      <w:r>
        <w:t>(Kèm theo Phụ lục III)</w:t>
      </w:r>
    </w:p>
    <w:p>
      <w:r>
        <w:t>Điều 2.  Ủy ban nhân dân tỉnh triển khai thực hiện Nghị quyết này.</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14 thông qua ngày 11 tháng 7 năm 2024 và thay thế Nghị quyết số 26/NQ-HĐND ngày 10 tháng 10 năm 2023 của Hội đồng nhân dân tỉnh Cà Mau về Kế hoạch sử dụng đất 2021 - 2025 tỉnh Cà Mau./.</w:t>
      </w:r>
    </w:p>
    <w:p>
      <w:r>
        <w:t>Nơi nhận:</w:t>
      </w:r>
    </w:p>
    <w:p>
      <w:r>
        <w:t>- Ủy ban Thường vụ Quốc hội;</w:t>
      </w:r>
    </w:p>
    <w:p>
      <w:r>
        <w:t>- Chính phủ;</w:t>
      </w:r>
    </w:p>
    <w:p>
      <w:r>
        <w:t>- Bộ Tài nguyên và Môi trường;</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PHỤ LỤC I</w:t>
      </w:r>
    </w:p>
    <w:p>
      <w:r>
        <w:t>PHÂN BỔ DIỆN TÍCH CÁC LOẠI ĐẤT TRONG KỲ KẾ HOẠCH</w:t>
      </w:r>
    </w:p>
    <w:p>
      <w:r>
        <w:t>(Kèm theo Nghị quyết số 10/NQ-HĐND ngày 11 tháng 7 năm 2024 của Hội đồng nhân dân tỉnh Cà Mau)</w:t>
      </w:r>
    </w:p>
    <w:p>
      <w:r>
        <w:t>Đơn vị tính: ha</w:t>
      </w:r>
    </w:p>
    <w:p>
      <w:r>
        <w:t>STT</w:t>
      </w:r>
    </w:p>
    <w:p>
      <w:r>
        <w:t>Chỉ tiêu sử dụng đất</w:t>
      </w:r>
    </w:p>
    <w:p>
      <w:r>
        <w:t>Diện tích hiện trạng 2020</w:t>
      </w:r>
    </w:p>
    <w:p>
      <w:r>
        <w:t>Diện tích cấp quốc gia phân bổ</w:t>
      </w:r>
    </w:p>
    <w:p>
      <w:r>
        <w:t>Diện tích cấp tỉnh xác định, xác định bổ sung</w:t>
      </w:r>
    </w:p>
    <w:p>
      <w:r>
        <w:t>Tổng diện tích</w:t>
      </w:r>
    </w:p>
    <w:p>
      <w:r>
        <w:t>Các năm kế hoạch</w:t>
      </w:r>
    </w:p>
    <w:p>
      <w:r>
        <w:t>Năm 2021</w:t>
      </w:r>
    </w:p>
    <w:p>
      <w:r>
        <w:t>Năm 2022</w:t>
      </w:r>
    </w:p>
    <w:p>
      <w:r>
        <w:t>Năm 2023</w:t>
      </w:r>
    </w:p>
    <w:p>
      <w:r>
        <w:t>Năm 2024</w:t>
      </w:r>
    </w:p>
    <w:p>
      <w:r>
        <w:t>Năm 2025</w:t>
      </w:r>
    </w:p>
    <w:p>
      <w:r>
        <w:t>(1)</w:t>
      </w:r>
    </w:p>
    <w:p>
      <w:r>
        <w:t>(2)</w:t>
      </w:r>
    </w:p>
    <w:p>
      <w:r>
        <w:t>(3)</w:t>
      </w:r>
    </w:p>
    <w:p>
      <w:r>
        <w:t>(4)</w:t>
      </w:r>
    </w:p>
    <w:p>
      <w:r>
        <w:t>(5)</w:t>
      </w:r>
    </w:p>
    <w:p>
      <w:r>
        <w:t>(6)</w:t>
      </w:r>
    </w:p>
    <w:p>
      <w:r>
        <w:t>(7)</w:t>
      </w:r>
    </w:p>
    <w:p>
      <w:r>
        <w:t>(8)</w:t>
      </w:r>
    </w:p>
    <w:p>
      <w:r>
        <w:t>(9)</w:t>
      </w:r>
    </w:p>
    <w:p>
      <w:r>
        <w:t>(10)</w:t>
      </w:r>
    </w:p>
    <w:p>
      <w:r>
        <w:t>527.451,13</w:t>
      </w:r>
    </w:p>
    <w:p>
      <w:r>
        <w:t>527.451,00</w:t>
      </w:r>
    </w:p>
    <w:p>
      <w:r>
        <w:t>0,13</w:t>
      </w:r>
    </w:p>
    <w:p>
      <w:r>
        <w:t>527.451,13</w:t>
      </w:r>
    </w:p>
    <w:p>
      <w:r>
        <w:t>527.451,13</w:t>
      </w:r>
    </w:p>
    <w:p>
      <w:r>
        <w:t>527.451,13</w:t>
      </w:r>
    </w:p>
    <w:p>
      <w:r>
        <w:t>527.451,13</w:t>
      </w:r>
    </w:p>
    <w:p>
      <w:r>
        <w:t>527.451,13</w:t>
      </w:r>
    </w:p>
    <w:p>
      <w:r>
        <w:t>527.451,13</w:t>
      </w:r>
    </w:p>
    <w:p>
      <w:r>
        <w:t>1</w:t>
      </w:r>
    </w:p>
    <w:p>
      <w:r>
        <w:t>Đất nông nghiệp</w:t>
      </w:r>
    </w:p>
    <w:p>
      <w:r>
        <w:t>464.105,15</w:t>
      </w:r>
    </w:p>
    <w:p>
      <w:r>
        <w:t>461.712,00</w:t>
      </w:r>
    </w:p>
    <w:p>
      <w:r>
        <w:t>0,13</w:t>
      </w:r>
    </w:p>
    <w:p>
      <w:r>
        <w:t>461.712,13</w:t>
      </w:r>
    </w:p>
    <w:p>
      <w:r>
        <w:t>463.852,87</w:t>
      </w:r>
    </w:p>
    <w:p>
      <w:r>
        <w:t>463.613,26</w:t>
      </w:r>
    </w:p>
    <w:p>
      <w:r>
        <w:t>463.504,17</w:t>
      </w:r>
    </w:p>
    <w:p>
      <w:r>
        <w:t>460.773,91</w:t>
      </w:r>
    </w:p>
    <w:p>
      <w:r>
        <w:t>461.712,13</w:t>
      </w:r>
    </w:p>
    <w:p>
      <w:r>
        <w:t>Trong đó:</w:t>
      </w:r>
    </w:p>
    <w:p>
      <w:r>
        <w:t>1.1</w:t>
      </w:r>
    </w:p>
    <w:p>
      <w:r>
        <w:t>Đất trồng lúa</w:t>
      </w:r>
    </w:p>
    <w:p>
      <w:r>
        <w:t>95.549,40</w:t>
      </w:r>
    </w:p>
    <w:p>
      <w:r>
        <w:t>90.245,00</w:t>
      </w:r>
    </w:p>
    <w:p>
      <w:r>
        <w:t>-</w:t>
      </w:r>
    </w:p>
    <w:p>
      <w:r>
        <w:t>90.245,00</w:t>
      </w:r>
    </w:p>
    <w:p>
      <w:r>
        <w:t>95.472,74</w:t>
      </w:r>
    </w:p>
    <w:p>
      <w:r>
        <w:t>95.397,87</w:t>
      </w:r>
    </w:p>
    <w:p>
      <w:r>
        <w:t>95.176,13</w:t>
      </w:r>
    </w:p>
    <w:p>
      <w:r>
        <w:t>93.624,79</w:t>
      </w:r>
    </w:p>
    <w:p>
      <w:r>
        <w:t>90.245,00</w:t>
      </w:r>
    </w:p>
    <w:p>
      <w:r>
        <w:t>Trong đó: Đất chuyên trồng lúa nước</w:t>
      </w:r>
    </w:p>
    <w:p>
      <w:r>
        <w:t>38.782,78</w:t>
      </w:r>
    </w:p>
    <w:p>
      <w:r>
        <w:t>41.383,00</w:t>
      </w:r>
    </w:p>
    <w:p>
      <w:r>
        <w:t>-</w:t>
      </w:r>
    </w:p>
    <w:p>
      <w:r>
        <w:t>41.383,00</w:t>
      </w:r>
    </w:p>
    <w:p>
      <w:r>
        <w:t>38.714,97</w:t>
      </w:r>
    </w:p>
    <w:p>
      <w:r>
        <w:t>38.712,73</w:t>
      </w:r>
    </w:p>
    <w:p>
      <w:r>
        <w:t>38.818,68</w:t>
      </w:r>
    </w:p>
    <w:p>
      <w:r>
        <w:t>40.661,13</w:t>
      </w:r>
    </w:p>
    <w:p>
      <w:r>
        <w:t>41.383,00</w:t>
      </w:r>
    </w:p>
    <w:p>
      <w:r>
        <w:t>1.2</w:t>
      </w:r>
    </w:p>
    <w:p>
      <w:r>
        <w:t>Đất trồng cây lâu năm</w:t>
      </w:r>
    </w:p>
    <w:p>
      <w:r>
        <w:t>42.408,36</w:t>
      </w:r>
    </w:p>
    <w:p>
      <w:r>
        <w:t>-</w:t>
      </w:r>
    </w:p>
    <w:p>
      <w:r>
        <w:t>41.706,15</w:t>
      </w:r>
    </w:p>
    <w:p>
      <w:r>
        <w:t>41.706,15</w:t>
      </w:r>
    </w:p>
    <w:p>
      <w:r>
        <w:t>42.366,75</w:t>
      </w:r>
    </w:p>
    <w:p>
      <w:r>
        <w:t>42.339,64</w:t>
      </w:r>
    </w:p>
    <w:p>
      <w:r>
        <w:t>42.321,38</w:t>
      </w:r>
    </w:p>
    <w:p>
      <w:r>
        <w:t>41.714,69</w:t>
      </w:r>
    </w:p>
    <w:p>
      <w:r>
        <w:t>41.706,15</w:t>
      </w:r>
    </w:p>
    <w:p>
      <w:r>
        <w:t>1.3</w:t>
      </w:r>
    </w:p>
    <w:p>
      <w:r>
        <w:t>Đất rừng phòng hộ</w:t>
      </w:r>
    </w:p>
    <w:p>
      <w:r>
        <w:t>31.907,10</w:t>
      </w:r>
    </w:p>
    <w:p>
      <w:r>
        <w:t>31.234,00</w:t>
      </w:r>
    </w:p>
    <w:p>
      <w:r>
        <w:t>-</w:t>
      </w:r>
    </w:p>
    <w:p>
      <w:r>
        <w:t>31.234,00</w:t>
      </w:r>
    </w:p>
    <w:p>
      <w:r>
        <w:t>31.896,53</w:t>
      </w:r>
    </w:p>
    <w:p>
      <w:r>
        <w:t>31.896,54</w:t>
      </w:r>
    </w:p>
    <w:p>
      <w:r>
        <w:t>31.895,42</w:t>
      </w:r>
    </w:p>
    <w:p>
      <w:r>
        <w:t>31.554,69</w:t>
      </w:r>
    </w:p>
    <w:p>
      <w:r>
        <w:t>31.234,00</w:t>
      </w:r>
    </w:p>
    <w:p>
      <w:r>
        <w:t>1.4</w:t>
      </w:r>
    </w:p>
    <w:p>
      <w:r>
        <w:t>Đất rừng đặc dụng</w:t>
      </w:r>
    </w:p>
    <w:p>
      <w:r>
        <w:t>20.099,86</w:t>
      </w:r>
    </w:p>
    <w:p>
      <w:r>
        <w:t>20.200,00</w:t>
      </w:r>
    </w:p>
    <w:p>
      <w:r>
        <w:t>-</w:t>
      </w:r>
    </w:p>
    <w:p>
      <w:r>
        <w:t>20.200,00</w:t>
      </w:r>
    </w:p>
    <w:p>
      <w:r>
        <w:t>20.099,97</w:t>
      </w:r>
    </w:p>
    <w:p>
      <w:r>
        <w:t>20.099,97</w:t>
      </w:r>
    </w:p>
    <w:p>
      <w:r>
        <w:t>20.099,97</w:t>
      </w:r>
    </w:p>
    <w:p>
      <w:r>
        <w:t>20.101,80</w:t>
      </w:r>
    </w:p>
    <w:p>
      <w:r>
        <w:t>20.200,00</w:t>
      </w:r>
    </w:p>
    <w:p>
      <w:r>
        <w:t>1.5</w:t>
      </w:r>
    </w:p>
    <w:p>
      <w:r>
        <w:t>Đất rừng sản xuất</w:t>
      </w:r>
    </w:p>
    <w:p>
      <w:r>
        <w:t>91.675,74</w:t>
      </w:r>
    </w:p>
    <w:p>
      <w:r>
        <w:t>91.555,00</w:t>
      </w:r>
    </w:p>
    <w:p>
      <w:r>
        <w:t>-</w:t>
      </w:r>
    </w:p>
    <w:p>
      <w:r>
        <w:t>91.555,00</w:t>
      </w:r>
    </w:p>
    <w:p>
      <w:r>
        <w:t>91.616,13</w:t>
      </w:r>
    </w:p>
    <w:p>
      <w:r>
        <w:t>91.607,04</w:t>
      </w:r>
    </w:p>
    <w:p>
      <w:r>
        <w:t>91.617,03</w:t>
      </w:r>
    </w:p>
    <w:p>
      <w:r>
        <w:t>91.587,77</w:t>
      </w:r>
    </w:p>
    <w:p>
      <w:r>
        <w:t>91.555,00</w:t>
      </w:r>
    </w:p>
    <w:p>
      <w:r>
        <w:t>Trong đó: Đất rừng sản xuất là rừng tự nhiên</w:t>
      </w:r>
    </w:p>
    <w:p>
      <w:r>
        <w:t>2</w:t>
      </w:r>
    </w:p>
    <w:p>
      <w:r>
        <w:t>Đất phi nông nghiệp</w:t>
      </w:r>
    </w:p>
    <w:p>
      <w:r>
        <w:t>51.474,19</w:t>
      </w:r>
    </w:p>
    <w:p>
      <w:r>
        <w:t>60.017,00</w:t>
      </w:r>
    </w:p>
    <w:p>
      <w:r>
        <w:t>-</w:t>
      </w:r>
    </w:p>
    <w:p>
      <w:r>
        <w:t>60.017,00</w:t>
      </w:r>
    </w:p>
    <w:p>
      <w:r>
        <w:t>51.756,19</w:t>
      </w:r>
    </w:p>
    <w:p>
      <w:r>
        <w:t>51.994,42</w:t>
      </w:r>
    </w:p>
    <w:p>
      <w:r>
        <w:t>52.051,24</w:t>
      </w:r>
    </w:p>
    <w:p>
      <w:r>
        <w:t>56.340,25</w:t>
      </w:r>
    </w:p>
    <w:p>
      <w:r>
        <w:t>60.017,00</w:t>
      </w:r>
    </w:p>
    <w:p>
      <w:r>
        <w:t>Trong đó:</w:t>
      </w:r>
    </w:p>
    <w:p>
      <w:r>
        <w:t>2.1</w:t>
      </w:r>
    </w:p>
    <w:p>
      <w:r>
        <w:t>Đất quốc phòng</w:t>
      </w:r>
    </w:p>
    <w:p>
      <w:r>
        <w:t>2.164,04</w:t>
      </w:r>
    </w:p>
    <w:p>
      <w:r>
        <w:t>6.413,00</w:t>
      </w:r>
    </w:p>
    <w:p>
      <w:r>
        <w:t>-</w:t>
      </w:r>
    </w:p>
    <w:p>
      <w:r>
        <w:t>6.413,00</w:t>
      </w:r>
    </w:p>
    <w:p>
      <w:r>
        <w:t>2.202,52</w:t>
      </w:r>
    </w:p>
    <w:p>
      <w:r>
        <w:t>2.202,18</w:t>
      </w:r>
    </w:p>
    <w:p>
      <w:r>
        <w:t>2.202,19</w:t>
      </w:r>
    </w:p>
    <w:p>
      <w:r>
        <w:t>3.378,23</w:t>
      </w:r>
    </w:p>
    <w:p>
      <w:r>
        <w:t>6.413,00</w:t>
      </w:r>
    </w:p>
    <w:p>
      <w:r>
        <w:t>2.2</w:t>
      </w:r>
    </w:p>
    <w:p>
      <w:r>
        <w:t>Đất an ninh</w:t>
      </w:r>
    </w:p>
    <w:p>
      <w:r>
        <w:t>2.813,84</w:t>
      </w:r>
    </w:p>
    <w:p>
      <w:r>
        <w:t>2.774,00</w:t>
      </w:r>
    </w:p>
    <w:p>
      <w:r>
        <w:t>-</w:t>
      </w:r>
    </w:p>
    <w:p>
      <w:r>
        <w:t>2.774,00</w:t>
      </w:r>
    </w:p>
    <w:p>
      <w:r>
        <w:t>2.815,77</w:t>
      </w:r>
    </w:p>
    <w:p>
      <w:r>
        <w:t>2.815,77</w:t>
      </w:r>
    </w:p>
    <w:p>
      <w:r>
        <w:t>2.820,61</w:t>
      </w:r>
    </w:p>
    <w:p>
      <w:r>
        <w:t>2.711,25</w:t>
      </w:r>
    </w:p>
    <w:p>
      <w:r>
        <w:t>2.774,00</w:t>
      </w:r>
    </w:p>
    <w:p>
      <w:r>
        <w:t>2.3</w:t>
      </w:r>
    </w:p>
    <w:p>
      <w:r>
        <w:t>Đất khu công nghiệp</w:t>
      </w:r>
    </w:p>
    <w:p>
      <w:r>
        <w:t>424,50</w:t>
      </w:r>
    </w:p>
    <w:p>
      <w:r>
        <w:t>763,00</w:t>
      </w:r>
    </w:p>
    <w:p>
      <w:r>
        <w:t>-</w:t>
      </w:r>
    </w:p>
    <w:p>
      <w:r>
        <w:t>763,00</w:t>
      </w:r>
    </w:p>
    <w:p>
      <w:r>
        <w:t>420,75</w:t>
      </w:r>
    </w:p>
    <w:p>
      <w:r>
        <w:t>420,75</w:t>
      </w:r>
    </w:p>
    <w:p>
      <w:r>
        <w:t>420,75</w:t>
      </w:r>
    </w:p>
    <w:p>
      <w:r>
        <w:t>695,14</w:t>
      </w:r>
    </w:p>
    <w:p>
      <w:r>
        <w:t>763,00</w:t>
      </w:r>
    </w:p>
    <w:p>
      <w:r>
        <w:t>2.4</w:t>
      </w:r>
    </w:p>
    <w:p>
      <w:r>
        <w:t>Đất cụm công nghiệp</w:t>
      </w:r>
    </w:p>
    <w:p>
      <w:r>
        <w:t>-</w:t>
      </w:r>
    </w:p>
    <w:p>
      <w:r>
        <w:t>-</w:t>
      </w:r>
    </w:p>
    <w:p>
      <w:r>
        <w:t>437,38</w:t>
      </w:r>
    </w:p>
    <w:p>
      <w:r>
        <w:t>437,38</w:t>
      </w:r>
    </w:p>
    <w:p>
      <w:r>
        <w:t>-</w:t>
      </w:r>
    </w:p>
    <w:p>
      <w:r>
        <w:t>-</w:t>
      </w:r>
    </w:p>
    <w:p>
      <w:r>
        <w:t>-</w:t>
      </w:r>
    </w:p>
    <w:p>
      <w:r>
        <w:t>387,38</w:t>
      </w:r>
    </w:p>
    <w:p>
      <w:r>
        <w:t>437,38</w:t>
      </w:r>
    </w:p>
    <w:p>
      <w:r>
        <w:t>2.5</w:t>
      </w:r>
    </w:p>
    <w:p>
      <w:r>
        <w:t>Đất thương mại, dịch vụ</w:t>
      </w:r>
    </w:p>
    <w:p>
      <w:r>
        <w:t>421,66</w:t>
      </w:r>
    </w:p>
    <w:p>
      <w:r>
        <w:t>-</w:t>
      </w:r>
    </w:p>
    <w:p>
      <w:r>
        <w:t>677,77</w:t>
      </w:r>
    </w:p>
    <w:p>
      <w:r>
        <w:t>677,77</w:t>
      </w:r>
    </w:p>
    <w:p>
      <w:r>
        <w:t>429,49</w:t>
      </w:r>
    </w:p>
    <w:p>
      <w:r>
        <w:t>433,53</w:t>
      </w:r>
    </w:p>
    <w:p>
      <w:r>
        <w:t>435,88</w:t>
      </w:r>
    </w:p>
    <w:p>
      <w:r>
        <w:t>603,45</w:t>
      </w:r>
    </w:p>
    <w:p>
      <w:r>
        <w:t>677,77</w:t>
      </w:r>
    </w:p>
    <w:p>
      <w:r>
        <w:t>2.6</w:t>
      </w:r>
    </w:p>
    <w:p>
      <w:r>
        <w:t>Đất cơ sở sản xuất phi nông nghiệp</w:t>
      </w:r>
    </w:p>
    <w:p>
      <w:r>
        <w:t>226,07</w:t>
      </w:r>
    </w:p>
    <w:p>
      <w:r>
        <w:t>-</w:t>
      </w:r>
    </w:p>
    <w:p>
      <w:r>
        <w:t>270,11</w:t>
      </w:r>
    </w:p>
    <w:p>
      <w:r>
        <w:t>270,11</w:t>
      </w:r>
    </w:p>
    <w:p>
      <w:r>
        <w:t>227,03</w:t>
      </w:r>
    </w:p>
    <w:p>
      <w:r>
        <w:t>231,01</w:t>
      </w:r>
    </w:p>
    <w:p>
      <w:r>
        <w:t>226,92</w:t>
      </w:r>
    </w:p>
    <w:p>
      <w:r>
        <w:t>269,86</w:t>
      </w:r>
    </w:p>
    <w:p>
      <w:r>
        <w:t>270,11</w:t>
      </w:r>
    </w:p>
    <w:p>
      <w:r>
        <w:t>2.7</w:t>
      </w:r>
    </w:p>
    <w:p>
      <w:r>
        <w:t>Đất sử dụng cho hoạt động khoáng sản</w:t>
      </w:r>
    </w:p>
    <w:p>
      <w:r>
        <w:t>-</w:t>
      </w:r>
    </w:p>
    <w:p>
      <w:r>
        <w:t>-</w:t>
      </w:r>
    </w:p>
    <w:p>
      <w:r>
        <w:t>-</w:t>
      </w:r>
    </w:p>
    <w:p>
      <w:r>
        <w:t>-</w:t>
      </w:r>
    </w:p>
    <w:p>
      <w:r>
        <w:t>-</w:t>
      </w:r>
    </w:p>
    <w:p>
      <w:r>
        <w:t>-</w:t>
      </w:r>
    </w:p>
    <w:p>
      <w:r>
        <w:t>-</w:t>
      </w:r>
    </w:p>
    <w:p>
      <w:r>
        <w:t>-</w:t>
      </w:r>
    </w:p>
    <w:p>
      <w:r>
        <w:t>-</w:t>
      </w:r>
    </w:p>
    <w:p>
      <w:r>
        <w:t>2.8</w:t>
      </w:r>
    </w:p>
    <w:p>
      <w:r>
        <w:t>Đất phát triển hạ tầng cấp quốc gia, cấp tỉnh</w:t>
      </w:r>
    </w:p>
    <w:p>
      <w:r>
        <w:t>12.474,33</w:t>
      </w:r>
    </w:p>
    <w:p>
      <w:r>
        <w:t>14.967,00</w:t>
      </w:r>
    </w:p>
    <w:p>
      <w:r>
        <w:t>-</w:t>
      </w:r>
    </w:p>
    <w:p>
      <w:r>
        <w:t>14.967,00</w:t>
      </w:r>
    </w:p>
    <w:p>
      <w:r>
        <w:t>12.693,72</w:t>
      </w:r>
    </w:p>
    <w:p>
      <w:r>
        <w:t>12.902,58</w:t>
      </w:r>
    </w:p>
    <w:p>
      <w:r>
        <w:t>12.953,16</w:t>
      </w:r>
    </w:p>
    <w:p>
      <w:r>
        <w:t>14.546,08</w:t>
      </w:r>
    </w:p>
    <w:p>
      <w:r>
        <w:t>14.967,00</w:t>
      </w:r>
    </w:p>
    <w:p>
      <w:r>
        <w:t>-</w:t>
      </w:r>
    </w:p>
    <w:p>
      <w:r>
        <w:t>Đất giao thông</w:t>
      </w:r>
    </w:p>
    <w:p>
      <w:r>
        <w:t>8.060,36</w:t>
      </w:r>
    </w:p>
    <w:p>
      <w:r>
        <w:t>9.330,00</w:t>
      </w:r>
    </w:p>
    <w:p>
      <w:r>
        <w:t>-</w:t>
      </w:r>
    </w:p>
    <w:p>
      <w:r>
        <w:t>9.330,00</w:t>
      </w:r>
    </w:p>
    <w:p>
      <w:r>
        <w:t>8.203,99</w:t>
      </w:r>
    </w:p>
    <w:p>
      <w:r>
        <w:t>8.409,65</w:t>
      </w:r>
    </w:p>
    <w:p>
      <w:r>
        <w:t>8.451,42</w:t>
      </w:r>
    </w:p>
    <w:p>
      <w:r>
        <w:t>9.214,27</w:t>
      </w:r>
    </w:p>
    <w:p>
      <w:r>
        <w:t>9.330,00</w:t>
      </w:r>
    </w:p>
    <w:p>
      <w:r>
        <w:t>-</w:t>
      </w:r>
    </w:p>
    <w:p>
      <w:r>
        <w:t>Đất thủy lợi</w:t>
      </w:r>
    </w:p>
    <w:p>
      <w:r>
        <w:t>3.150,15</w:t>
      </w:r>
    </w:p>
    <w:p>
      <w:r>
        <w:t>-</w:t>
      </w:r>
    </w:p>
    <w:p>
      <w:r>
        <w:t>3824,00</w:t>
      </w:r>
    </w:p>
    <w:p>
      <w:r>
        <w:t>3.824,00</w:t>
      </w:r>
    </w:p>
    <w:p>
      <w:r>
        <w:t>3.165,77</w:t>
      </w:r>
    </w:p>
    <w:p>
      <w:r>
        <w:t>3.165,50</w:t>
      </w:r>
    </w:p>
    <w:p>
      <w:r>
        <w:t>3.167,10</w:t>
      </w:r>
    </w:p>
    <w:p>
      <w:r>
        <w:t>3.738,70</w:t>
      </w:r>
    </w:p>
    <w:p>
      <w:r>
        <w:t>3.824,00</w:t>
      </w:r>
    </w:p>
    <w:p>
      <w:r>
        <w:t>-</w:t>
      </w:r>
    </w:p>
    <w:p>
      <w:r>
        <w:t>Đất xây dựng cơ sở văn hóa</w:t>
      </w:r>
    </w:p>
    <w:p>
      <w:r>
        <w:t>122,93</w:t>
      </w:r>
    </w:p>
    <w:p>
      <w:r>
        <w:t>169,00</w:t>
      </w:r>
    </w:p>
    <w:p>
      <w:r>
        <w:t>-</w:t>
      </w:r>
    </w:p>
    <w:p>
      <w:r>
        <w:t>169,00</w:t>
      </w:r>
    </w:p>
    <w:p>
      <w:r>
        <w:t>125,55</w:t>
      </w:r>
    </w:p>
    <w:p>
      <w:r>
        <w:t>125,75</w:t>
      </w:r>
    </w:p>
    <w:p>
      <w:r>
        <w:t>127,1</w:t>
      </w:r>
    </w:p>
    <w:p>
      <w:r>
        <w:t>166</w:t>
      </w:r>
    </w:p>
    <w:p>
      <w:r>
        <w:t>169,00</w:t>
      </w:r>
    </w:p>
    <w:p>
      <w:r>
        <w:t>-</w:t>
      </w:r>
    </w:p>
    <w:p>
      <w:r>
        <w:t>Đất xây dựng cơ sở y tế</w:t>
      </w:r>
    </w:p>
    <w:p>
      <w:r>
        <w:t>78,09</w:t>
      </w:r>
    </w:p>
    <w:p>
      <w:r>
        <w:t>124,00</w:t>
      </w:r>
    </w:p>
    <w:p>
      <w:r>
        <w:t>-</w:t>
      </w:r>
    </w:p>
    <w:p>
      <w:r>
        <w:t>124,00</w:t>
      </w:r>
    </w:p>
    <w:p>
      <w:r>
        <w:t>95,52</w:t>
      </w:r>
    </w:p>
    <w:p>
      <w:r>
        <w:t>95,52</w:t>
      </w:r>
    </w:p>
    <w:p>
      <w:r>
        <w:t>95,97</w:t>
      </w:r>
    </w:p>
    <w:p>
      <w:r>
        <w:t>114,55</w:t>
      </w:r>
    </w:p>
    <w:p>
      <w:r>
        <w:t>124,00</w:t>
      </w:r>
    </w:p>
    <w:p>
      <w:r>
        <w:t>-</w:t>
      </w:r>
    </w:p>
    <w:p>
      <w:r>
        <w:t>Đất xây dựng cơ sở giáo dục và đào tạo</w:t>
      </w:r>
    </w:p>
    <w:p>
      <w:r>
        <w:t>487,50</w:t>
      </w:r>
    </w:p>
    <w:p>
      <w:r>
        <w:t>587,00</w:t>
      </w:r>
    </w:p>
    <w:p>
      <w:r>
        <w:t>-</w:t>
      </w:r>
    </w:p>
    <w:p>
      <w:r>
        <w:t>587,00</w:t>
      </w:r>
    </w:p>
    <w:p>
      <w:r>
        <w:t>491,14</w:t>
      </w:r>
    </w:p>
    <w:p>
      <w:r>
        <w:t>491,45</w:t>
      </w:r>
    </w:p>
    <w:p>
      <w:r>
        <w:t>494,1</w:t>
      </w:r>
    </w:p>
    <w:p>
      <w:r>
        <w:t>528,2</w:t>
      </w:r>
    </w:p>
    <w:p>
      <w:r>
        <w:t>587,00</w:t>
      </w:r>
    </w:p>
    <w:p>
      <w:r>
        <w:t>-</w:t>
      </w:r>
    </w:p>
    <w:p>
      <w:r>
        <w:t>Đất xây dựng cơ sở thể dục thể thao</w:t>
      </w:r>
    </w:p>
    <w:p>
      <w:r>
        <w:t>45,54</w:t>
      </w:r>
    </w:p>
    <w:p>
      <w:r>
        <w:t>92,00</w:t>
      </w:r>
    </w:p>
    <w:p>
      <w:r>
        <w:t>-</w:t>
      </w:r>
    </w:p>
    <w:p>
      <w:r>
        <w:t>92,00</w:t>
      </w:r>
    </w:p>
    <w:p>
      <w:r>
        <w:t>45,55</w:t>
      </w:r>
    </w:p>
    <w:p>
      <w:r>
        <w:t>45,33</w:t>
      </w:r>
    </w:p>
    <w:p>
      <w:r>
        <w:t>45,61</w:t>
      </w:r>
    </w:p>
    <w:p>
      <w:r>
        <w:t>81,43</w:t>
      </w:r>
    </w:p>
    <w:p>
      <w:r>
        <w:t>92,00</w:t>
      </w:r>
    </w:p>
    <w:p>
      <w:r>
        <w:t>-</w:t>
      </w:r>
    </w:p>
    <w:p>
      <w:r>
        <w:t>Đất công trình năng lượng</w:t>
      </w:r>
    </w:p>
    <w:p>
      <w:r>
        <w:t>512,28</w:t>
      </w:r>
    </w:p>
    <w:p>
      <w:r>
        <w:t>819,00</w:t>
      </w:r>
    </w:p>
    <w:p>
      <w:r>
        <w:t>-</w:t>
      </w:r>
    </w:p>
    <w:p>
      <w:r>
        <w:t>819,00</w:t>
      </w:r>
    </w:p>
    <w:p>
      <w:r>
        <w:t>548,63</w:t>
      </w:r>
    </w:p>
    <w:p>
      <w:r>
        <w:t>551,81</w:t>
      </w:r>
    </w:p>
    <w:p>
      <w:r>
        <w:t>554,29</w:t>
      </w:r>
    </w:p>
    <w:p>
      <w:r>
        <w:t>681,2562</w:t>
      </w:r>
    </w:p>
    <w:p>
      <w:r>
        <w:t>819,00</w:t>
      </w:r>
    </w:p>
    <w:p>
      <w:r>
        <w:t>-</w:t>
      </w:r>
    </w:p>
    <w:p>
      <w:r>
        <w:t>Đất công trình bưu chính, viễn thông</w:t>
      </w:r>
    </w:p>
    <w:p>
      <w:r>
        <w:t>17,48</w:t>
      </w:r>
    </w:p>
    <w:p>
      <w:r>
        <w:t>22,00</w:t>
      </w:r>
    </w:p>
    <w:p>
      <w:r>
        <w:t>-</w:t>
      </w:r>
    </w:p>
    <w:p>
      <w:r>
        <w:t>22,00</w:t>
      </w:r>
    </w:p>
    <w:p>
      <w:r>
        <w:t>17,57</w:t>
      </w:r>
    </w:p>
    <w:p>
      <w:r>
        <w:t>17,57</w:t>
      </w:r>
    </w:p>
    <w:p>
      <w:r>
        <w:t>17,57</w:t>
      </w:r>
    </w:p>
    <w:p>
      <w:r>
        <w:t>21,68</w:t>
      </w:r>
    </w:p>
    <w:p>
      <w:r>
        <w:t>22,00</w:t>
      </w:r>
    </w:p>
    <w:p>
      <w:r>
        <w:t>2.9</w:t>
      </w:r>
    </w:p>
    <w:p>
      <w:r>
        <w:t>Đất xây dựng kho dự trữ quốc gia</w:t>
      </w:r>
    </w:p>
    <w:p>
      <w:r>
        <w:t>-</w:t>
      </w:r>
    </w:p>
    <w:p>
      <w:r>
        <w:t>-</w:t>
      </w:r>
    </w:p>
    <w:p>
      <w:r>
        <w:t>-</w:t>
      </w:r>
    </w:p>
    <w:p>
      <w:r>
        <w:t>-</w:t>
      </w:r>
    </w:p>
    <w:p>
      <w:r>
        <w:t>-</w:t>
      </w:r>
    </w:p>
    <w:p>
      <w:r>
        <w:t>-</w:t>
      </w:r>
    </w:p>
    <w:p>
      <w:r>
        <w:t>-</w:t>
      </w:r>
    </w:p>
    <w:p>
      <w:r>
        <w:t>-</w:t>
      </w:r>
    </w:p>
    <w:p>
      <w:r>
        <w:t>-</w:t>
      </w:r>
    </w:p>
    <w:p>
      <w:r>
        <w:t>2.10</w:t>
      </w:r>
    </w:p>
    <w:p>
      <w:r>
        <w:t>Đất có di tích lịch sử - văn hóa</w:t>
      </w:r>
    </w:p>
    <w:p>
      <w:r>
        <w:t>43,64</w:t>
      </w:r>
    </w:p>
    <w:p>
      <w:r>
        <w:t>68,00</w:t>
      </w:r>
    </w:p>
    <w:p>
      <w:r>
        <w:t>-</w:t>
      </w:r>
    </w:p>
    <w:p>
      <w:r>
        <w:t>68,00</w:t>
      </w:r>
    </w:p>
    <w:p>
      <w:r>
        <w:t>43,64</w:t>
      </w:r>
    </w:p>
    <w:p>
      <w:r>
        <w:t>43,64</w:t>
      </w:r>
    </w:p>
    <w:p>
      <w:r>
        <w:t>43,64</w:t>
      </w:r>
    </w:p>
    <w:p>
      <w:r>
        <w:t>65,99</w:t>
      </w:r>
    </w:p>
    <w:p>
      <w:r>
        <w:t>68,00</w:t>
      </w:r>
    </w:p>
    <w:p>
      <w:r>
        <w:t>2.11</w:t>
      </w:r>
    </w:p>
    <w:p>
      <w:r>
        <w:t>Đất cơ sở tôn giáo</w:t>
      </w:r>
    </w:p>
    <w:p>
      <w:r>
        <w:t>101,37</w:t>
      </w:r>
    </w:p>
    <w:p>
      <w:r>
        <w:t>-</w:t>
      </w:r>
    </w:p>
    <w:p>
      <w:r>
        <w:t>139,54</w:t>
      </w:r>
    </w:p>
    <w:p>
      <w:r>
        <w:t>139,54</w:t>
      </w:r>
    </w:p>
    <w:p>
      <w:r>
        <w:t>101,37</w:t>
      </w:r>
    </w:p>
    <w:p>
      <w:r>
        <w:t>101,65</w:t>
      </w:r>
    </w:p>
    <w:p>
      <w:r>
        <w:t>102,02</w:t>
      </w:r>
    </w:p>
    <w:p>
      <w:r>
        <w:t>137,95833</w:t>
      </w:r>
    </w:p>
    <w:p>
      <w:r>
        <w:t>139,53833</w:t>
      </w:r>
    </w:p>
    <w:p>
      <w:r>
        <w:t>2.12</w:t>
      </w:r>
    </w:p>
    <w:p>
      <w:r>
        <w:t>Đất làm nghĩa trang, nhà tang lễ, nhà hỏa táng</w:t>
      </w:r>
    </w:p>
    <w:p>
      <w:r>
        <w:t>198,47</w:t>
      </w:r>
    </w:p>
    <w:p>
      <w:r>
        <w:t>-</w:t>
      </w:r>
    </w:p>
    <w:p>
      <w:r>
        <w:t>251,39</w:t>
      </w:r>
    </w:p>
    <w:p>
      <w:r>
        <w:t>251,39</w:t>
      </w:r>
    </w:p>
    <w:p>
      <w:r>
        <w:t>198,26</w:t>
      </w:r>
    </w:p>
    <w:p>
      <w:r>
        <w:t>198,26</w:t>
      </w:r>
    </w:p>
    <w:p>
      <w:r>
        <w:t>190,56</w:t>
      </w:r>
    </w:p>
    <w:p>
      <w:r>
        <w:t>240,72</w:t>
      </w:r>
    </w:p>
    <w:p>
      <w:r>
        <w:t>251,39</w:t>
      </w:r>
    </w:p>
    <w:p>
      <w:r>
        <w:t>2.13</w:t>
      </w:r>
    </w:p>
    <w:p>
      <w:r>
        <w:t>Đất bãi thải, xử lý chất thải</w:t>
      </w:r>
    </w:p>
    <w:p>
      <w:r>
        <w:t>61,92</w:t>
      </w:r>
    </w:p>
    <w:p>
      <w:r>
        <w:t>154,00</w:t>
      </w:r>
    </w:p>
    <w:p>
      <w:r>
        <w:t>-</w:t>
      </w:r>
    </w:p>
    <w:p>
      <w:r>
        <w:t>154,00</w:t>
      </w:r>
    </w:p>
    <w:p>
      <w:r>
        <w:t>61,92</w:t>
      </w:r>
    </w:p>
    <w:p>
      <w:r>
        <w:t>61,92</w:t>
      </w:r>
    </w:p>
    <w:p>
      <w:r>
        <w:t>57,80</w:t>
      </w:r>
    </w:p>
    <w:p>
      <w:r>
        <w:t>150,00</w:t>
      </w:r>
    </w:p>
    <w:p>
      <w:r>
        <w:t>154,00</w:t>
      </w:r>
    </w:p>
    <w:p>
      <w:r>
        <w:t>2.14</w:t>
      </w:r>
    </w:p>
    <w:p>
      <w:r>
        <w:t>Đất danh lam thắng cảnh</w:t>
      </w:r>
    </w:p>
    <w:p>
      <w:r>
        <w:t>-</w:t>
      </w:r>
    </w:p>
    <w:p>
      <w:r>
        <w:t>-</w:t>
      </w:r>
    </w:p>
    <w:p>
      <w:r>
        <w:t>-</w:t>
      </w:r>
    </w:p>
    <w:p>
      <w:r>
        <w:t>-</w:t>
      </w:r>
    </w:p>
    <w:p>
      <w:r>
        <w:t>-</w:t>
      </w:r>
    </w:p>
    <w:p>
      <w:r>
        <w:t>-</w:t>
      </w:r>
    </w:p>
    <w:p>
      <w:r>
        <w:t>-</w:t>
      </w:r>
    </w:p>
    <w:p>
      <w:r>
        <w:t>-</w:t>
      </w:r>
    </w:p>
    <w:p>
      <w:r>
        <w:t>-</w:t>
      </w:r>
    </w:p>
    <w:p>
      <w:r>
        <w:t>2.15</w:t>
      </w:r>
    </w:p>
    <w:p>
      <w:r>
        <w:t>Đất ở tại nông thôn</w:t>
      </w:r>
    </w:p>
    <w:p>
      <w:r>
        <w:t>5.247,57</w:t>
      </w:r>
    </w:p>
    <w:p>
      <w:r>
        <w:t>-</w:t>
      </w:r>
    </w:p>
    <w:p>
      <w:r>
        <w:t>5494,39</w:t>
      </w:r>
    </w:p>
    <w:p>
      <w:r>
        <w:t>5.494,39</w:t>
      </w:r>
    </w:p>
    <w:p>
      <w:r>
        <w:t>5.253,20</w:t>
      </w:r>
    </w:p>
    <w:p>
      <w:r>
        <w:t>5.260,73</w:t>
      </w:r>
    </w:p>
    <w:p>
      <w:r>
        <w:t>5.272,56</w:t>
      </w:r>
    </w:p>
    <w:p>
      <w:r>
        <w:t>5.487,93</w:t>
      </w:r>
    </w:p>
    <w:p>
      <w:r>
        <w:t>5.494,39</w:t>
      </w:r>
    </w:p>
    <w:p>
      <w:r>
        <w:t>2.16</w:t>
      </w:r>
    </w:p>
    <w:p>
      <w:r>
        <w:t>Đất ở tại đô thị</w:t>
      </w:r>
    </w:p>
    <w:p>
      <w:r>
        <w:t>1.486,28</w:t>
      </w:r>
    </w:p>
    <w:p>
      <w:r>
        <w:t>-</w:t>
      </w:r>
    </w:p>
    <w:p>
      <w:r>
        <w:t>2052,77</w:t>
      </w:r>
    </w:p>
    <w:p>
      <w:r>
        <w:t>2.052,77</w:t>
      </w:r>
    </w:p>
    <w:p>
      <w:r>
        <w:t>1.518,93</w:t>
      </w:r>
    </w:p>
    <w:p>
      <w:r>
        <w:t>1.525,61</w:t>
      </w:r>
    </w:p>
    <w:p>
      <w:r>
        <w:t>1.543,13</w:t>
      </w:r>
    </w:p>
    <w:p>
      <w:r>
        <w:t>2.022,80</w:t>
      </w:r>
    </w:p>
    <w:p>
      <w:r>
        <w:t>2.052,77</w:t>
      </w:r>
    </w:p>
    <w:p>
      <w:r>
        <w:t>2.17</w:t>
      </w:r>
    </w:p>
    <w:p>
      <w:r>
        <w:t>Đất xây dựng trụ sở cơ quan</w:t>
      </w:r>
    </w:p>
    <w:p>
      <w:r>
        <w:t>204,98</w:t>
      </w:r>
    </w:p>
    <w:p>
      <w:r>
        <w:t>-</w:t>
      </w:r>
    </w:p>
    <w:p>
      <w:r>
        <w:t>237,41</w:t>
      </w:r>
    </w:p>
    <w:p>
      <w:r>
        <w:t>237,41</w:t>
      </w:r>
    </w:p>
    <w:p>
      <w:r>
        <w:t>205,59</w:t>
      </w:r>
    </w:p>
    <w:p>
      <w:r>
        <w:t>211,84</w:t>
      </w:r>
    </w:p>
    <w:p>
      <w:r>
        <w:t>210,47</w:t>
      </w:r>
    </w:p>
    <w:p>
      <w:r>
        <w:t>239,19</w:t>
      </w:r>
    </w:p>
    <w:p>
      <w:r>
        <w:t>237,41</w:t>
      </w:r>
    </w:p>
    <w:p>
      <w:r>
        <w:t>2.18</w:t>
      </w:r>
    </w:p>
    <w:p>
      <w:r>
        <w:t>Đất xây dựng trụ sở của tổ chức sự nghiệp</w:t>
      </w:r>
    </w:p>
    <w:p>
      <w:r>
        <w:t>44,80</w:t>
      </w:r>
    </w:p>
    <w:p>
      <w:r>
        <w:t>-</w:t>
      </w:r>
    </w:p>
    <w:p>
      <w:r>
        <w:t>44,46</w:t>
      </w:r>
    </w:p>
    <w:p>
      <w:r>
        <w:t>44,46</w:t>
      </w:r>
    </w:p>
    <w:p>
      <w:r>
        <w:t>43,48</w:t>
      </w:r>
    </w:p>
    <w:p>
      <w:r>
        <w:t>43,48</w:t>
      </w:r>
    </w:p>
    <w:p>
      <w:r>
        <w:t>44,05</w:t>
      </w:r>
    </w:p>
    <w:p>
      <w:r>
        <w:t>44,23</w:t>
      </w:r>
    </w:p>
    <w:p>
      <w:r>
        <w:t>44,46</w:t>
      </w:r>
    </w:p>
    <w:p>
      <w:r>
        <w:t>2.19</w:t>
      </w:r>
    </w:p>
    <w:p>
      <w:r>
        <w:t>Đất xây dựng cơ sở ngoại giao</w:t>
      </w:r>
    </w:p>
    <w:p>
      <w:r>
        <w:t>-</w:t>
      </w:r>
    </w:p>
    <w:p>
      <w:r>
        <w:t>-</w:t>
      </w:r>
    </w:p>
    <w:p>
      <w:r>
        <w:t>-</w:t>
      </w:r>
    </w:p>
    <w:p>
      <w:r>
        <w:t>-</w:t>
      </w:r>
    </w:p>
    <w:p>
      <w:r>
        <w:t>-</w:t>
      </w:r>
    </w:p>
    <w:p>
      <w:r>
        <w:t>-</w:t>
      </w:r>
    </w:p>
    <w:p>
      <w:r>
        <w:t>-</w:t>
      </w:r>
    </w:p>
    <w:p>
      <w:r>
        <w:t>-</w:t>
      </w:r>
    </w:p>
    <w:p>
      <w:r>
        <w:t>-</w:t>
      </w:r>
    </w:p>
    <w:p>
      <w:r>
        <w:t>3</w:t>
      </w:r>
    </w:p>
    <w:p>
      <w:r>
        <w:t>Đất chưa sử dụng</w:t>
      </w:r>
    </w:p>
    <w:p>
      <w:r>
        <w:t>11.871,79</w:t>
      </w:r>
    </w:p>
    <w:p>
      <w:r>
        <w:t>5.722,00</w:t>
      </w:r>
    </w:p>
    <w:p>
      <w:r>
        <w:t>-</w:t>
      </w:r>
    </w:p>
    <w:p>
      <w:r>
        <w:t>5.722,00</w:t>
      </w:r>
    </w:p>
    <w:p>
      <w:r>
        <w:t>11.842,07</w:t>
      </w:r>
    </w:p>
    <w:p>
      <w:r>
        <w:t>11.843,45</w:t>
      </w:r>
    </w:p>
    <w:p>
      <w:r>
        <w:t>11.895,72</w:t>
      </w:r>
    </w:p>
    <w:p>
      <w:r>
        <w:t>10.336,97</w:t>
      </w:r>
    </w:p>
    <w:p>
      <w:r>
        <w:t>5.722,00</w:t>
      </w:r>
    </w:p>
    <w:p>
      <w:r>
        <w:t>II</w:t>
      </w:r>
    </w:p>
    <w:p>
      <w:r>
        <w:t>KHU CHỨC NĂNG*</w:t>
      </w:r>
    </w:p>
    <w:p>
      <w:r>
        <w:t>1</w:t>
      </w:r>
    </w:p>
    <w:p>
      <w:r>
        <w:t>Đất khu công nghệ cao</w:t>
      </w:r>
    </w:p>
    <w:p>
      <w:r>
        <w:t>-</w:t>
      </w:r>
    </w:p>
    <w:p>
      <w:r>
        <w:t>-</w:t>
      </w:r>
    </w:p>
    <w:p>
      <w:r>
        <w:t>-</w:t>
      </w:r>
    </w:p>
    <w:p>
      <w:r>
        <w:t>-</w:t>
      </w:r>
    </w:p>
    <w:p>
      <w:r>
        <w:t>-</w:t>
      </w:r>
    </w:p>
    <w:p>
      <w:r>
        <w:t>-</w:t>
      </w:r>
    </w:p>
    <w:p>
      <w:r>
        <w:t>-</w:t>
      </w:r>
    </w:p>
    <w:p>
      <w:r>
        <w:t>-</w:t>
      </w:r>
    </w:p>
    <w:p>
      <w:r>
        <w:t>2</w:t>
      </w:r>
    </w:p>
    <w:p>
      <w:r>
        <w:t>Đất khu kinh tế</w:t>
      </w:r>
    </w:p>
    <w:p>
      <w:r>
        <w:t>10.801,95</w:t>
      </w:r>
    </w:p>
    <w:p>
      <w:r>
        <w:t>10.801,95</w:t>
      </w:r>
    </w:p>
    <w:p>
      <w:r>
        <w:t>-</w:t>
      </w:r>
    </w:p>
    <w:p>
      <w:r>
        <w:t>10.801,95</w:t>
      </w:r>
    </w:p>
    <w:p>
      <w:r>
        <w:t>10.801,95</w:t>
      </w:r>
    </w:p>
    <w:p>
      <w:r>
        <w:t>10.801,95</w:t>
      </w:r>
    </w:p>
    <w:p>
      <w:r>
        <w:t>10.801,95</w:t>
      </w:r>
    </w:p>
    <w:p>
      <w:r>
        <w:t>10.801,95</w:t>
      </w:r>
    </w:p>
    <w:p>
      <w:r>
        <w:t>10.801,95</w:t>
      </w:r>
    </w:p>
    <w:p>
      <w:r>
        <w:t>3</w:t>
      </w:r>
    </w:p>
    <w:p>
      <w:r>
        <w:t>Đất đô thị</w:t>
      </w:r>
    </w:p>
    <w:p>
      <w:r>
        <w:t>29.304,15</w:t>
      </w:r>
    </w:p>
    <w:p>
      <w:r>
        <w:t>34.380,00</w:t>
      </w:r>
    </w:p>
    <w:p>
      <w:r>
        <w:t>-</w:t>
      </w:r>
    </w:p>
    <w:p>
      <w:r>
        <w:t>34.380,00</w:t>
      </w:r>
    </w:p>
    <w:p>
      <w:r>
        <w:t>31.200,15</w:t>
      </w:r>
    </w:p>
    <w:p>
      <w:r>
        <w:t>33.500,15</w:t>
      </w:r>
    </w:p>
    <w:p>
      <w:r>
        <w:t>34.380,00</w:t>
      </w:r>
    </w:p>
    <w:p>
      <w:r>
        <w:t>34.380,00</w:t>
      </w:r>
    </w:p>
    <w:p>
      <w:r>
        <w:t>34.380,00</w:t>
      </w:r>
    </w:p>
    <w:p>
      <w:r>
        <w:t>4</w:t>
      </w:r>
    </w:p>
    <w:p>
      <w:r>
        <w:t>Khu sản xuất nông nghiệp (khu vực chuyên trồng lúa nước, khu vực chuyên trồng cây công nghiệp lâu năm)</w:t>
      </w:r>
    </w:p>
    <w:p>
      <w:r>
        <w:t>81.191,14</w:t>
      </w:r>
    </w:p>
    <w:p>
      <w:r>
        <w:t>-</w:t>
      </w:r>
    </w:p>
    <w:p>
      <w:r>
        <w:t>83.089,15</w:t>
      </w:r>
    </w:p>
    <w:p>
      <w:r>
        <w:t>83.089,15</w:t>
      </w:r>
    </w:p>
    <w:p>
      <w:r>
        <w:t>81.212,70</w:t>
      </w:r>
    </w:p>
    <w:p>
      <w:r>
        <w:t>81.183,35</w:t>
      </w:r>
    </w:p>
    <w:p>
      <w:r>
        <w:t>81.271,04</w:t>
      </w:r>
    </w:p>
    <w:p>
      <w:r>
        <w:t>82.496,70</w:t>
      </w:r>
    </w:p>
    <w:p>
      <w:r>
        <w:t>83.089,15</w:t>
      </w:r>
    </w:p>
    <w:p>
      <w:r>
        <w:t>5</w:t>
      </w:r>
    </w:p>
    <w:p>
      <w:r>
        <w:t>Khu lâm nghiệp (khu vực rừng phòng hộ, rừng đặc dụng, rừng sản xuất)</w:t>
      </w:r>
    </w:p>
    <w:p>
      <w:r>
        <w:t>143.682,70</w:t>
      </w:r>
    </w:p>
    <w:p>
      <w:r>
        <w:t>-</w:t>
      </w:r>
    </w:p>
    <w:p>
      <w:r>
        <w:t>142.989,00</w:t>
      </w:r>
    </w:p>
    <w:p>
      <w:r>
        <w:t>142.989,00</w:t>
      </w:r>
    </w:p>
    <w:p>
      <w:r>
        <w:t>143.612,63</w:t>
      </w:r>
    </w:p>
    <w:p>
      <w:r>
        <w:t>143.603,55</w:t>
      </w:r>
    </w:p>
    <w:p>
      <w:r>
        <w:t>143.612,42</w:t>
      </w:r>
    </w:p>
    <w:p>
      <w:r>
        <w:t>143.244,26</w:t>
      </w:r>
    </w:p>
    <w:p>
      <w:r>
        <w:t>142.989,00</w:t>
      </w:r>
    </w:p>
    <w:p>
      <w:r>
        <w:t>6</w:t>
      </w:r>
    </w:p>
    <w:p>
      <w:r>
        <w:t>Khu du lịch</w:t>
      </w:r>
    </w:p>
    <w:p>
      <w:r>
        <w:t>2.921,26</w:t>
      </w:r>
    </w:p>
    <w:p>
      <w:r>
        <w:t>4.547,24</w:t>
      </w:r>
    </w:p>
    <w:p>
      <w:r>
        <w:t>4.547,24</w:t>
      </w:r>
    </w:p>
    <w:p>
      <w:r>
        <w:t>3.118,35</w:t>
      </w:r>
    </w:p>
    <w:p>
      <w:r>
        <w:t>3.386,59</w:t>
      </w:r>
    </w:p>
    <w:p>
      <w:r>
        <w:t>3.776,09</w:t>
      </w:r>
    </w:p>
    <w:p>
      <w:r>
        <w:t>4.144,60</w:t>
      </w:r>
    </w:p>
    <w:p>
      <w:r>
        <w:t>4.547,24</w:t>
      </w:r>
    </w:p>
    <w:p>
      <w:r>
        <w:t>7</w:t>
      </w:r>
    </w:p>
    <w:p>
      <w:r>
        <w:t>Khu bảo tồn thiên nhiên và đa dạng sinh học</w:t>
      </w:r>
    </w:p>
    <w:p>
      <w:r>
        <w:t>25.196,09</w:t>
      </w:r>
    </w:p>
    <w:p>
      <w:r>
        <w:t>-</w:t>
      </w:r>
    </w:p>
    <w:p>
      <w:r>
        <w:t>25.196,09</w:t>
      </w:r>
    </w:p>
    <w:p>
      <w:r>
        <w:t>25.196,09</w:t>
      </w:r>
    </w:p>
    <w:p>
      <w:r>
        <w:t>25.196,09</w:t>
      </w:r>
    </w:p>
    <w:p>
      <w:r>
        <w:t>25.196,09</w:t>
      </w:r>
    </w:p>
    <w:p>
      <w:r>
        <w:t>25.196,09</w:t>
      </w:r>
    </w:p>
    <w:p>
      <w:r>
        <w:t>25.196,09</w:t>
      </w:r>
    </w:p>
    <w:p>
      <w:r>
        <w:t>25.196,09</w:t>
      </w:r>
    </w:p>
    <w:p>
      <w:r>
        <w:t>8</w:t>
      </w:r>
    </w:p>
    <w:p>
      <w:r>
        <w:t>Khu phát triển công nghiệp (khu công nghiệp, cụm công nghiệp)</w:t>
      </w:r>
    </w:p>
    <w:p>
      <w:r>
        <w:t>424,50</w:t>
      </w:r>
    </w:p>
    <w:p>
      <w:r>
        <w:t>-</w:t>
      </w:r>
    </w:p>
    <w:p>
      <w:r>
        <w:t>1.200,38</w:t>
      </w:r>
    </w:p>
    <w:p>
      <w:r>
        <w:t>1.200,38</w:t>
      </w:r>
    </w:p>
    <w:p>
      <w:r>
        <w:t>420,75</w:t>
      </w:r>
    </w:p>
    <w:p>
      <w:r>
        <w:t>420,75</w:t>
      </w:r>
    </w:p>
    <w:p>
      <w:r>
        <w:t>420,75</w:t>
      </w:r>
    </w:p>
    <w:p>
      <w:r>
        <w:t>1.082,52</w:t>
      </w:r>
    </w:p>
    <w:p>
      <w:r>
        <w:t>1.200,38</w:t>
      </w:r>
    </w:p>
    <w:p>
      <w:r>
        <w:t>9</w:t>
      </w:r>
    </w:p>
    <w:p>
      <w:r>
        <w:t>Khu đô thị (trong đó có khu đô thị mới)</w:t>
      </w:r>
    </w:p>
    <w:p>
      <w:r>
        <w:t>5.521,74</w:t>
      </w:r>
    </w:p>
    <w:p>
      <w:r>
        <w:t>-</w:t>
      </w:r>
    </w:p>
    <w:p>
      <w:r>
        <w:t>6.087,47</w:t>
      </w:r>
    </w:p>
    <w:p>
      <w:r>
        <w:t>6.087,47</w:t>
      </w:r>
    </w:p>
    <w:p>
      <w:r>
        <w:t>5.554,27</w:t>
      </w:r>
    </w:p>
    <w:p>
      <w:r>
        <w:t>5.560,53</w:t>
      </w:r>
    </w:p>
    <w:p>
      <w:r>
        <w:t>5.578,59</w:t>
      </w:r>
    </w:p>
    <w:p>
      <w:r>
        <w:t>6.058,26</w:t>
      </w:r>
    </w:p>
    <w:p>
      <w:r>
        <w:t>6.087,47</w:t>
      </w:r>
    </w:p>
    <w:p>
      <w:r>
        <w:t>10</w:t>
      </w:r>
    </w:p>
    <w:p>
      <w:r>
        <w:t>Khu thương mại - dịch vụ</w:t>
      </w:r>
    </w:p>
    <w:p>
      <w:r>
        <w:t>1.647,88</w:t>
      </w:r>
    </w:p>
    <w:p>
      <w:r>
        <w:t>1.903,99</w:t>
      </w:r>
    </w:p>
    <w:p>
      <w:r>
        <w:t>1.903,99</w:t>
      </w:r>
    </w:p>
    <w:p>
      <w:r>
        <w:t>1.655,71</w:t>
      </w:r>
    </w:p>
    <w:p>
      <w:r>
        <w:t>1.659,75</w:t>
      </w:r>
    </w:p>
    <w:p>
      <w:r>
        <w:t>1.662,10</w:t>
      </w:r>
    </w:p>
    <w:p>
      <w:r>
        <w:t>1.829,67</w:t>
      </w:r>
    </w:p>
    <w:p>
      <w:r>
        <w:t>1.903,99</w:t>
      </w:r>
    </w:p>
    <w:p>
      <w:r>
        <w:t>11</w:t>
      </w:r>
    </w:p>
    <w:p>
      <w:r>
        <w:t>Khu dân cư nông thôn</w:t>
      </w:r>
    </w:p>
    <w:p>
      <w:r>
        <w:t>21.730,06</w:t>
      </w:r>
    </w:p>
    <w:p>
      <w:r>
        <w:t>21.976,88</w:t>
      </w:r>
    </w:p>
    <w:p>
      <w:r>
        <w:t>21.976,88</w:t>
      </w:r>
    </w:p>
    <w:p>
      <w:r>
        <w:t>21.734,77</w:t>
      </w:r>
    </w:p>
    <w:p>
      <w:r>
        <w:t>21.738,47</w:t>
      </w:r>
    </w:p>
    <w:p>
      <w:r>
        <w:t>21.777,53</w:t>
      </w:r>
    </w:p>
    <w:p>
      <w:r>
        <w:t>21.996,39</w:t>
      </w:r>
    </w:p>
    <w:p>
      <w:r>
        <w:t>21.976,88</w:t>
      </w:r>
    </w:p>
    <w:p>
      <w:r>
        <w:t>PHỤ LỤC II</w:t>
      </w:r>
    </w:p>
    <w:p>
      <w:r>
        <w:t>KẾ HOẠCH CHUYỂN MỤC ĐÍCH SỬ DỤNG ĐẤT</w:t>
      </w:r>
    </w:p>
    <w:p>
      <w:r>
        <w:t>(Kèm theo Nghị quyết số 10/NQ-HĐND ngày 11 tháng 7 năm 2024 của Hội đồng nhân dân tỉnh Cà Mau)</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(4)=(5)+...+(9)</w:t>
      </w:r>
    </w:p>
    <w:p>
      <w:r>
        <w:t>(5)</w:t>
      </w:r>
    </w:p>
    <w:p>
      <w:r>
        <w:t>(6)</w:t>
      </w:r>
    </w:p>
    <w:p>
      <w:r>
        <w:t>(7)</w:t>
      </w:r>
    </w:p>
    <w:p>
      <w:r>
        <w:t>(8)</w:t>
      </w:r>
    </w:p>
    <w:p>
      <w:r>
        <w:t>(9)</w:t>
      </w:r>
    </w:p>
    <w:p>
      <w:r>
        <w:t>1</w:t>
      </w:r>
    </w:p>
    <w:p>
      <w:r>
        <w:t>Đất nông nghiệp chuyển sang phi nông nghiệp</w:t>
      </w:r>
    </w:p>
    <w:p>
      <w:r>
        <w:t>NNP/PNN</w:t>
      </w:r>
    </w:p>
    <w:p>
      <w:r>
        <w:t>9.182,66</w:t>
      </w:r>
    </w:p>
    <w:p>
      <w:r>
        <w:t>333,49</w:t>
      </w:r>
    </w:p>
    <w:p>
      <w:r>
        <w:t>237,21</w:t>
      </w:r>
    </w:p>
    <w:p>
      <w:r>
        <w:t>93,09</w:t>
      </w:r>
    </w:p>
    <w:p>
      <w:r>
        <w:t>3.950,82</w:t>
      </w:r>
    </w:p>
    <w:p>
      <w:r>
        <w:t>4.568,05</w:t>
      </w:r>
    </w:p>
    <w:p>
      <w:r>
        <w:t>Trong đó:</w:t>
      </w:r>
    </w:p>
    <w:p>
      <w:r>
        <w:t>-</w:t>
      </w:r>
    </w:p>
    <w:p>
      <w:r>
        <w:t>-</w:t>
      </w:r>
    </w:p>
    <w:p>
      <w:r>
        <w:t>-</w:t>
      </w:r>
    </w:p>
    <w:p>
      <w:r>
        <w:t>1.1</w:t>
      </w:r>
    </w:p>
    <w:p>
      <w:r>
        <w:t>Đất trồng lúa</w:t>
      </w:r>
    </w:p>
    <w:p>
      <w:r>
        <w:t>LUA/PNN</w:t>
      </w:r>
    </w:p>
    <w:p>
      <w:r>
        <w:t>2.065,37</w:t>
      </w:r>
    </w:p>
    <w:p>
      <w:r>
        <w:t>71,00</w:t>
      </w:r>
    </w:p>
    <w:p>
      <w:r>
        <w:t>61,00</w:t>
      </w:r>
    </w:p>
    <w:p>
      <w:r>
        <w:t>10,00</w:t>
      </w:r>
    </w:p>
    <w:p>
      <w:r>
        <w:t>950,76</w:t>
      </w:r>
    </w:p>
    <w:p>
      <w:r>
        <w:t>972,61</w:t>
      </w:r>
    </w:p>
    <w:p>
      <w:r>
        <w:t>Trong đó: Đất chuyên trồng lúa nước</w:t>
      </w:r>
    </w:p>
    <w:p>
      <w:r>
        <w:t>LUC/PNN</w:t>
      </w:r>
    </w:p>
    <w:p>
      <w:r>
        <w:t>1.527,33</w:t>
      </w:r>
    </w:p>
    <w:p>
      <w:r>
        <w:t>70,04</w:t>
      </w:r>
    </w:p>
    <w:p>
      <w:r>
        <w:t>60,37</w:t>
      </w:r>
    </w:p>
    <w:p>
      <w:r>
        <w:t>9,60</w:t>
      </w:r>
    </w:p>
    <w:p>
      <w:r>
        <w:t>605,68</w:t>
      </w:r>
    </w:p>
    <w:p>
      <w:r>
        <w:t>781,64</w:t>
      </w:r>
    </w:p>
    <w:p>
      <w:r>
        <w:t>1.2</w:t>
      </w:r>
    </w:p>
    <w:p>
      <w:r>
        <w:t>Đất trồng cây hàng năm khác</w:t>
      </w:r>
    </w:p>
    <w:p>
      <w:r>
        <w:t>HNK/PNN</w:t>
      </w:r>
    </w:p>
    <w:p>
      <w:r>
        <w:t>54,40</w:t>
      </w:r>
    </w:p>
    <w:p>
      <w:r>
        <w:t>-</w:t>
      </w:r>
    </w:p>
    <w:p>
      <w:r>
        <w:t>0,15</w:t>
      </w:r>
    </w:p>
    <w:p>
      <w:r>
        <w:t>0,92</w:t>
      </w:r>
    </w:p>
    <w:p>
      <w:r>
        <w:t>25,40</w:t>
      </w:r>
    </w:p>
    <w:p>
      <w:r>
        <w:t>27,93</w:t>
      </w:r>
    </w:p>
    <w:p>
      <w:r>
        <w:t>1.3</w:t>
      </w:r>
    </w:p>
    <w:p>
      <w:r>
        <w:t>Đất trồng cây lâu năm</w:t>
      </w:r>
    </w:p>
    <w:p>
      <w:r>
        <w:t>CLN/PNN</w:t>
      </w:r>
    </w:p>
    <w:p>
      <w:r>
        <w:t>824,09</w:t>
      </w:r>
    </w:p>
    <w:p>
      <w:r>
        <w:t>42,16</w:t>
      </w:r>
    </w:p>
    <w:p>
      <w:r>
        <w:t>25,73</w:t>
      </w:r>
    </w:p>
    <w:p>
      <w:r>
        <w:t>17,13</w:t>
      </w:r>
    </w:p>
    <w:p>
      <w:r>
        <w:t>365,42</w:t>
      </w:r>
    </w:p>
    <w:p>
      <w:r>
        <w:t>373,65</w:t>
      </w:r>
    </w:p>
    <w:p>
      <w:r>
        <w:t>1.4</w:t>
      </w:r>
    </w:p>
    <w:p>
      <w:r>
        <w:t>Đất rừng phòng hộ</w:t>
      </w:r>
    </w:p>
    <w:p>
      <w:r>
        <w:t>RPH/PNN</w:t>
      </w:r>
    </w:p>
    <w:p>
      <w:r>
        <w:t>313,95</w:t>
      </w:r>
    </w:p>
    <w:p>
      <w:r>
        <w:t>10,58</w:t>
      </w:r>
    </w:p>
    <w:p>
      <w:r>
        <w:t>-</w:t>
      </w:r>
    </w:p>
    <w:p>
      <w:r>
        <w:t>Ul</w:t>
      </w:r>
    </w:p>
    <w:p>
      <w:r>
        <w:t>173,54</w:t>
      </w:r>
    </w:p>
    <w:p>
      <w:r>
        <w:t>128,72</w:t>
      </w:r>
    </w:p>
    <w:p>
      <w:r>
        <w:t>1.5</w:t>
      </w:r>
    </w:p>
    <w:p>
      <w:r>
        <w:t>Đất rừng đặc dụng</w:t>
      </w:r>
    </w:p>
    <w:p>
      <w:r>
        <w:t>RDD/PNN</w:t>
      </w:r>
    </w:p>
    <w:p>
      <w:r>
        <w:t>258,45</w:t>
      </w:r>
    </w:p>
    <w:p>
      <w:r>
        <w:t>-</w:t>
      </w:r>
    </w:p>
    <w:p>
      <w:r>
        <w:t>-</w:t>
      </w:r>
    </w:p>
    <w:p>
      <w:r>
        <w:t>-</w:t>
      </w:r>
    </w:p>
    <w:p>
      <w:r>
        <w:t>102,80</w:t>
      </w:r>
    </w:p>
    <w:p>
      <w:r>
        <w:t>155,65</w:t>
      </w:r>
    </w:p>
    <w:p>
      <w:r>
        <w:t>1.6</w:t>
      </w:r>
    </w:p>
    <w:p>
      <w:r>
        <w:t>Đất rừng sản xuất</w:t>
      </w:r>
    </w:p>
    <w:p>
      <w:r>
        <w:t>RSX/PNN</w:t>
      </w:r>
    </w:p>
    <w:p>
      <w:r>
        <w:t>3.966,89</w:t>
      </w:r>
    </w:p>
    <w:p>
      <w:r>
        <w:t>67,75</w:t>
      </w:r>
    </w:p>
    <w:p>
      <w:r>
        <w:t>9,20</w:t>
      </w:r>
    </w:p>
    <w:p>
      <w:r>
        <w:t>3,03</w:t>
      </w:r>
    </w:p>
    <w:p>
      <w:r>
        <w:t>1.683,96</w:t>
      </w:r>
    </w:p>
    <w:p>
      <w:r>
        <w:t>2.202,95</w:t>
      </w:r>
    </w:p>
    <w:p>
      <w:r>
        <w:t>Trong đó: Đất rừng sản xuất là rừng tự nhiên</w:t>
      </w:r>
    </w:p>
    <w:p>
      <w:r>
        <w:t>RSN/PNN</w:t>
      </w:r>
    </w:p>
    <w:p>
      <w:r>
        <w:t>-</w:t>
      </w:r>
    </w:p>
    <w:p>
      <w:r>
        <w:t>-</w:t>
      </w:r>
    </w:p>
    <w:p>
      <w:r>
        <w:t>-</w:t>
      </w:r>
    </w:p>
    <w:p>
      <w:r>
        <w:t>-</w:t>
      </w:r>
    </w:p>
    <w:p>
      <w:r>
        <w:t>-</w:t>
      </w:r>
    </w:p>
    <w:p>
      <w:r>
        <w:t>-</w:t>
      </w:r>
    </w:p>
    <w:p>
      <w:r>
        <w:t>1.7</w:t>
      </w:r>
    </w:p>
    <w:p>
      <w:r>
        <w:t>Đất nuôi trồng thủy sản</w:t>
      </w:r>
    </w:p>
    <w:p>
      <w:r>
        <w:t>NTS/PNN</w:t>
      </w:r>
    </w:p>
    <w:p>
      <w:r>
        <w:t>1.671,74</w:t>
      </w:r>
    </w:p>
    <w:p>
      <w:r>
        <w:t>142,00</w:t>
      </w:r>
    </w:p>
    <w:p>
      <w:r>
        <w:t>134,76</w:t>
      </w:r>
    </w:p>
    <w:p>
      <w:r>
        <w:t>59,66</w:t>
      </w:r>
    </w:p>
    <w:p>
      <w:r>
        <w:t>638,94</w:t>
      </w:r>
    </w:p>
    <w:p>
      <w:r>
        <w:t>696,37</w:t>
      </w:r>
    </w:p>
    <w:p>
      <w:r>
        <w:t>1.8</w:t>
      </w:r>
    </w:p>
    <w:p>
      <w:r>
        <w:t>Đất làm muối</w:t>
      </w:r>
    </w:p>
    <w:p>
      <w:r>
        <w:t>LMU/PNN</w:t>
      </w:r>
    </w:p>
    <w:p>
      <w:r>
        <w:t>-</w:t>
      </w:r>
    </w:p>
    <w:p>
      <w:r>
        <w:t>-</w:t>
      </w:r>
    </w:p>
    <w:p>
      <w:r>
        <w:t>-</w:t>
      </w:r>
    </w:p>
    <w:p>
      <w:r>
        <w:t>-</w:t>
      </w:r>
    </w:p>
    <w:p>
      <w:r>
        <w:t>-</w:t>
      </w:r>
    </w:p>
    <w:p>
      <w:r>
        <w:t>-</w:t>
      </w:r>
    </w:p>
    <w:p>
      <w:r>
        <w:t>1.9</w:t>
      </w:r>
    </w:p>
    <w:p>
      <w:r>
        <w:t>Đất nông nghiệp khác</w:t>
      </w:r>
    </w:p>
    <w:p>
      <w:r>
        <w:t>NKH/PNN</w:t>
      </w:r>
    </w:p>
    <w:p>
      <w:r>
        <w:t>27,78</w:t>
      </w:r>
    </w:p>
    <w:p>
      <w:r>
        <w:t>-</w:t>
      </w:r>
    </w:p>
    <w:p>
      <w:r>
        <w:t>6,37</w:t>
      </w:r>
    </w:p>
    <w:p>
      <w:r>
        <w:t>1,24</w:t>
      </w:r>
    </w:p>
    <w:p>
      <w:r>
        <w:t>10,00</w:t>
      </w:r>
    </w:p>
    <w:p>
      <w:r>
        <w:t>10,17</w:t>
      </w:r>
    </w:p>
    <w:p>
      <w:r>
        <w:t>2</w:t>
      </w:r>
    </w:p>
    <w:p>
      <w:r>
        <w:t>Chuyển đổi cơ cấu sử dụng đất trong nội bộ đất nông nghiệp</w:t>
      </w:r>
    </w:p>
    <w:p>
      <w:r>
        <w:t>821,78</w:t>
      </w:r>
    </w:p>
    <w:p>
      <w:r>
        <w:t>8,61</w:t>
      </w:r>
    </w:p>
    <w:p>
      <w:r>
        <w:t>1,69</w:t>
      </w:r>
    </w:p>
    <w:p>
      <w:r>
        <w:t>2,01</w:t>
      </w:r>
    </w:p>
    <w:p>
      <w:r>
        <w:t>356,88</w:t>
      </w:r>
    </w:p>
    <w:p>
      <w:r>
        <w:t>452,59</w:t>
      </w:r>
    </w:p>
    <w:p>
      <w:r>
        <w:t>Trong đó:</w:t>
      </w:r>
    </w:p>
    <w:p>
      <w:r>
        <w:t>2.1</w:t>
      </w:r>
    </w:p>
    <w:p>
      <w:r>
        <w:t>Đất trồng lúa chuyển sang đất trồng cây lâu năm</w:t>
      </w:r>
    </w:p>
    <w:p>
      <w:r>
        <w:t>LUA/CLN</w:t>
      </w:r>
    </w:p>
    <w:p>
      <w:r>
        <w:t>116,88</w:t>
      </w:r>
    </w:p>
    <w:p>
      <w:r>
        <w:t>0,56</w:t>
      </w:r>
    </w:p>
    <w:p>
      <w:r>
        <w:t>1,69</w:t>
      </w:r>
    </w:p>
    <w:p>
      <w:r>
        <w:t>0,43</w:t>
      </w:r>
    </w:p>
    <w:p>
      <w:r>
        <w:t>56,88</w:t>
      </w:r>
    </w:p>
    <w:p>
      <w:r>
        <w:t>57,32</w:t>
      </w:r>
    </w:p>
    <w:p>
      <w:r>
        <w:t>2.2</w:t>
      </w:r>
    </w:p>
    <w:p>
      <w:r>
        <w:t>Đất trồng lúa chuyển sang đất trồng rừng</w:t>
      </w:r>
    </w:p>
    <w:p>
      <w:r>
        <w:t>LUA/LNP</w:t>
      </w:r>
    </w:p>
    <w:p>
      <w:r>
        <w:t>-</w:t>
      </w:r>
    </w:p>
    <w:p>
      <w:r>
        <w:t>-</w:t>
      </w:r>
    </w:p>
    <w:p>
      <w:r>
        <w:t>-</w:t>
      </w:r>
    </w:p>
    <w:p>
      <w:r>
        <w:t>-</w:t>
      </w:r>
    </w:p>
    <w:p>
      <w:r>
        <w:t>-</w:t>
      </w:r>
    </w:p>
    <w:p>
      <w:r>
        <w:t>-</w:t>
      </w:r>
    </w:p>
    <w:p>
      <w:r>
        <w:t>2.3</w:t>
      </w:r>
    </w:p>
    <w:p>
      <w:r>
        <w:t>Đất rừng phòng hộ chuyển sang đất nông nghiệp không phải là rừng</w:t>
      </w:r>
    </w:p>
    <w:p>
      <w:r>
        <w:t>RPH/NKR(a)</w:t>
      </w:r>
    </w:p>
    <w:p>
      <w:r>
        <w:t>2,00</w:t>
      </w:r>
    </w:p>
    <w:p>
      <w:r>
        <w:t>-</w:t>
      </w:r>
    </w:p>
    <w:p>
      <w:r>
        <w:t>-</w:t>
      </w:r>
    </w:p>
    <w:p>
      <w:r>
        <w:t>-</w:t>
      </w:r>
    </w:p>
    <w:p>
      <w:r>
        <w:t>-</w:t>
      </w:r>
    </w:p>
    <w:p>
      <w:r>
        <w:t>2,00</w:t>
      </w:r>
    </w:p>
    <w:p>
      <w:r>
        <w:t>2.4</w:t>
      </w:r>
    </w:p>
    <w:p>
      <w:r>
        <w:t>Đất rừng đặc dụng chuyển sang đất nông nghiệp không phải là rừng</w:t>
      </w:r>
    </w:p>
    <w:p>
      <w:r>
        <w:t>RDD/NKR(a)</w:t>
      </w:r>
    </w:p>
    <w:p>
      <w:r>
        <w:t>-</w:t>
      </w:r>
    </w:p>
    <w:p>
      <w:r>
        <w:t>-</w:t>
      </w:r>
    </w:p>
    <w:p>
      <w:r>
        <w:t>-</w:t>
      </w:r>
    </w:p>
    <w:p>
      <w:r>
        <w:t>-</w:t>
      </w:r>
    </w:p>
    <w:p>
      <w:r>
        <w:t>-</w:t>
      </w:r>
    </w:p>
    <w:p>
      <w:r>
        <w:t>-</w:t>
      </w:r>
    </w:p>
    <w:p>
      <w:r>
        <w:t>2.5</w:t>
      </w:r>
    </w:p>
    <w:p>
      <w:r>
        <w:t>Đất rừng sản xuất chuyển sang đất nông nghiệp không phải là rừng</w:t>
      </w:r>
    </w:p>
    <w:p>
      <w:r>
        <w:t>RSX/NKR(a)</w:t>
      </w:r>
    </w:p>
    <w:p>
      <w:r>
        <w:t>702,90</w:t>
      </w:r>
    </w:p>
    <w:p>
      <w:r>
        <w:t>8,05</w:t>
      </w:r>
    </w:p>
    <w:p>
      <w:r>
        <w:t>-</w:t>
      </w:r>
    </w:p>
    <w:p>
      <w:r>
        <w:t>1,58</w:t>
      </w:r>
    </w:p>
    <w:p>
      <w:r>
        <w:t>300,00</w:t>
      </w:r>
    </w:p>
    <w:p>
      <w:r>
        <w:t>393,27</w:t>
      </w:r>
    </w:p>
    <w:p>
      <w:r>
        <w:t>Trong đó: đất có rừng sản xuất là rừng tự nhiên</w:t>
      </w:r>
    </w:p>
    <w:p>
      <w:r>
        <w:t>RSN/NKR(a)</w:t>
      </w:r>
    </w:p>
    <w:p>
      <w:r>
        <w:t>-</w:t>
      </w:r>
    </w:p>
    <w:p>
      <w:r>
        <w:t>-</w:t>
      </w:r>
    </w:p>
    <w:p>
      <w:r>
        <w:t>-</w:t>
      </w:r>
    </w:p>
    <w:p>
      <w:r>
        <w:t>-</w:t>
      </w:r>
    </w:p>
    <w:p>
      <w:r>
        <w:t>-</w:t>
      </w:r>
    </w:p>
    <w:p>
      <w:r>
        <w:t>-</w:t>
      </w:r>
    </w:p>
    <w:p>
      <w:r>
        <w:t>2.6</w:t>
      </w:r>
    </w:p>
    <w:p>
      <w:r>
        <w:t>Đất phi nông nghiệp không phải là đất ở chuyển sang đất ở</w:t>
      </w:r>
    </w:p>
    <w:p>
      <w:r>
        <w:t>PKO/OCT</w:t>
      </w:r>
    </w:p>
    <w:p>
      <w:r>
        <w:t>31,07</w:t>
      </w:r>
    </w:p>
    <w:p>
      <w:r>
        <w:t>3,25</w:t>
      </w:r>
    </w:p>
    <w:p>
      <w:r>
        <w:t>0,01</w:t>
      </w:r>
    </w:p>
    <w:p>
      <w:r>
        <w:t>0,06</w:t>
      </w:r>
    </w:p>
    <w:p>
      <w:r>
        <w:t>10,02</w:t>
      </w:r>
    </w:p>
    <w:p>
      <w:r>
        <w:t>17,73</w:t>
      </w:r>
    </w:p>
    <w:p>
      <w:r>
        <w:t>PHỤ LỤC III</w:t>
      </w:r>
    </w:p>
    <w:p>
      <w:r>
        <w:t>KẾ HOẠCH ĐƯA ĐẤT CHƯA SỬ DỤNG VÀO SỬ DỤNG</w:t>
      </w:r>
    </w:p>
    <w:p>
      <w:r>
        <w:t>(Kèm theo Nghị quyết số 10/NQ-HĐND ngày 11 tháng 7 năm 2024 của Hội đồng nhân dân tỉnh Cà Mau)</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(4)=(5)+...+(9)</w:t>
      </w:r>
    </w:p>
    <w:p>
      <w:r>
        <w:t>(5)</w:t>
      </w:r>
    </w:p>
    <w:p>
      <w:r>
        <w:t>(6)</w:t>
      </w:r>
    </w:p>
    <w:p>
      <w:r>
        <w:t>(7)</w:t>
      </w:r>
    </w:p>
    <w:p>
      <w:r>
        <w:t>(8)</w:t>
      </w:r>
    </w:p>
    <w:p>
      <w:r>
        <w:t>(9)</w:t>
      </w:r>
    </w:p>
    <w:p>
      <w:r>
        <w:t>1</w:t>
      </w:r>
    </w:p>
    <w:p>
      <w:r>
        <w:t>Đất nông nghiệp</w:t>
      </w:r>
    </w:p>
    <w:p>
      <w:r>
        <w:t>NNP</w:t>
      </w:r>
    </w:p>
    <w:p>
      <w:r>
        <w:t>6.124,74</w:t>
      </w:r>
    </w:p>
    <w:p>
      <w:r>
        <w:t>28,09</w:t>
      </w:r>
    </w:p>
    <w:p>
      <w:r>
        <w:t>-</w:t>
      </w:r>
    </w:p>
    <w:p>
      <w:r>
        <w:t>-</w:t>
      </w:r>
    </w:p>
    <w:p>
      <w:r>
        <w:t>3.005,61</w:t>
      </w:r>
    </w:p>
    <w:p>
      <w:r>
        <w:t>3.109,04</w:t>
      </w:r>
    </w:p>
    <w:p>
      <w:r>
        <w:t>Trong đó:</w:t>
      </w:r>
    </w:p>
    <w:p>
      <w:r>
        <w:t>-</w:t>
      </w:r>
    </w:p>
    <w:p>
      <w:r>
        <w:t>-</w:t>
      </w:r>
    </w:p>
    <w:p>
      <w:r>
        <w:t>-</w:t>
      </w:r>
    </w:p>
    <w:p>
      <w:r>
        <w:t>-</w:t>
      </w:r>
    </w:p>
    <w:p>
      <w:r>
        <w:t>1.1</w:t>
      </w:r>
    </w:p>
    <w:p>
      <w:r>
        <w:t>Đất rừng phòng hộ</w:t>
      </w:r>
    </w:p>
    <w:p>
      <w:r>
        <w:t>RPH</w:t>
      </w:r>
    </w:p>
    <w:p>
      <w:r>
        <w:t>3.786,04</w:t>
      </w:r>
    </w:p>
    <w:p>
      <w:r>
        <w:t>-</w:t>
      </w:r>
    </w:p>
    <w:p>
      <w:r>
        <w:t>-</w:t>
      </w:r>
    </w:p>
    <w:p>
      <w:r>
        <w:t>-</w:t>
      </w:r>
    </w:p>
    <w:p>
      <w:r>
        <w:t>1.870,00</w:t>
      </w:r>
    </w:p>
    <w:p>
      <w:r>
        <w:t>2.005,04</w:t>
      </w:r>
    </w:p>
    <w:p>
      <w:r>
        <w:t>1.2</w:t>
      </w:r>
    </w:p>
    <w:p>
      <w:r>
        <w:t>Đất rừng đặc dụng</w:t>
      </w:r>
    </w:p>
    <w:p>
      <w:r>
        <w:t>RDD</w:t>
      </w:r>
    </w:p>
    <w:p>
      <w:r>
        <w:t>487,79</w:t>
      </w:r>
    </w:p>
    <w:p>
      <w:r>
        <w:t>-</w:t>
      </w:r>
    </w:p>
    <w:p>
      <w:r>
        <w:t>-</w:t>
      </w:r>
    </w:p>
    <w:p>
      <w:r>
        <w:t>-</w:t>
      </w:r>
    </w:p>
    <w:p>
      <w:r>
        <w:t>297,59</w:t>
      </w:r>
    </w:p>
    <w:p>
      <w:r>
        <w:t>200,00</w:t>
      </w:r>
    </w:p>
    <w:p>
      <w:r>
        <w:t>2</w:t>
      </w:r>
    </w:p>
    <w:p>
      <w:r>
        <w:t>Đất phi nông nghiệp</w:t>
      </w:r>
    </w:p>
    <w:p>
      <w:r>
        <w:t>PNN</w:t>
      </w:r>
    </w:p>
    <w:p>
      <w:r>
        <w:t>11,16</w:t>
      </w:r>
    </w:p>
    <w:p>
      <w:r>
        <w:t>2,21</w:t>
      </w:r>
    </w:p>
    <w:p>
      <w:r>
        <w:t>-</w:t>
      </w:r>
    </w:p>
    <w:p>
      <w:r>
        <w:t>-</w:t>
      </w:r>
    </w:p>
    <w:p>
      <w:r>
        <w:t>4,17</w:t>
      </w:r>
    </w:p>
    <w:p>
      <w:r>
        <w:t>4,77</w:t>
      </w:r>
    </w:p>
    <w:p>
      <w:r>
        <w:t>Trong đó:</w:t>
      </w:r>
    </w:p>
    <w:p>
      <w:r>
        <w:t>-</w:t>
      </w:r>
    </w:p>
    <w:p>
      <w:r>
        <w:t>-</w:t>
      </w:r>
    </w:p>
    <w:p>
      <w:r>
        <w:t>-</w:t>
      </w:r>
    </w:p>
    <w:p>
      <w:r>
        <w:t>-</w:t>
      </w:r>
    </w:p>
    <w:p>
      <w:r>
        <w:t>2.1</w:t>
      </w:r>
    </w:p>
    <w:p>
      <w:r>
        <w:t>Đất thương mại, dịch vụ</w:t>
      </w:r>
    </w:p>
    <w:p>
      <w:r>
        <w:t>TMD</w:t>
      </w:r>
    </w:p>
    <w:p>
      <w:r>
        <w:t>1,68</w:t>
      </w:r>
    </w:p>
    <w:p>
      <w:r>
        <w:t>-</w:t>
      </w:r>
    </w:p>
    <w:p>
      <w:r>
        <w:t>-</w:t>
      </w:r>
    </w:p>
    <w:p>
      <w:r>
        <w:t>-</w:t>
      </w:r>
    </w:p>
    <w:p>
      <w:r>
        <w:t>-</w:t>
      </w:r>
    </w:p>
    <w:p>
      <w:r>
        <w:t>1,68</w:t>
      </w:r>
    </w:p>
    <w:p>
      <w:r>
        <w:t>2.2</w:t>
      </w:r>
    </w:p>
    <w:p>
      <w:r>
        <w:t>Đất cơ sở sản xuất phi nông nghiệp</w:t>
      </w:r>
    </w:p>
    <w:p>
      <w:r>
        <w:t>SKC</w:t>
      </w:r>
    </w:p>
    <w:p>
      <w:r>
        <w:t>0,02</w:t>
      </w:r>
    </w:p>
    <w:p>
      <w:r>
        <w:t>-</w:t>
      </w:r>
    </w:p>
    <w:p>
      <w:r>
        <w:t>-</w:t>
      </w:r>
    </w:p>
    <w:p>
      <w:r>
        <w:t>-</w:t>
      </w:r>
    </w:p>
    <w:p>
      <w:r>
        <w:t>-</w:t>
      </w:r>
    </w:p>
    <w:p>
      <w:r>
        <w:t>0,02</w:t>
      </w:r>
    </w:p>
    <w:p>
      <w:r>
        <w:t>2.3</w:t>
      </w:r>
    </w:p>
    <w:p>
      <w:r>
        <w:t>Đất phát triển hạ tầng cấp quốc gia, cấp tỉnh</w:t>
      </w:r>
    </w:p>
    <w:p>
      <w:r>
        <w:t>DHT</w:t>
      </w:r>
    </w:p>
    <w:p>
      <w:r>
        <w:t>5,55</w:t>
      </w:r>
    </w:p>
    <w:p>
      <w:r>
        <w:t>0,21</w:t>
      </w:r>
    </w:p>
    <w:p>
      <w:r>
        <w:t>-</w:t>
      </w:r>
    </w:p>
    <w:p>
      <w:r>
        <w:t>-</w:t>
      </w:r>
    </w:p>
    <w:p>
      <w:r>
        <w:t>-</w:t>
      </w:r>
    </w:p>
    <w:p>
      <w:r>
        <w:t>5,34</w:t>
      </w:r>
    </w:p>
    <w:p>
      <w:r>
        <w:t>Trong đó:</w:t>
      </w:r>
    </w:p>
    <w:p>
      <w:r>
        <w:t>-</w:t>
      </w:r>
    </w:p>
    <w:p>
      <w:r>
        <w:t>Đất thủy lợi</w:t>
      </w:r>
    </w:p>
    <w:p>
      <w:r>
        <w:t>DTL</w:t>
      </w:r>
    </w:p>
    <w:p>
      <w:r>
        <w:t>5,15</w:t>
      </w:r>
    </w:p>
    <w:p>
      <w:r>
        <w:t>0,21</w:t>
      </w:r>
    </w:p>
    <w:p>
      <w:r>
        <w:t>-</w:t>
      </w:r>
    </w:p>
    <w:p>
      <w:r>
        <w:t>-</w:t>
      </w:r>
    </w:p>
    <w:p>
      <w:r>
        <w:t>-</w:t>
      </w:r>
    </w:p>
    <w:p>
      <w:r>
        <w:t>4,94</w:t>
      </w:r>
    </w:p>
    <w:p>
      <w:r>
        <w:t>-</w:t>
      </w:r>
    </w:p>
    <w:p>
      <w:r>
        <w:t>Đất xây dựng cơ sở giáo dục và đào tạo</w:t>
      </w:r>
    </w:p>
    <w:p>
      <w:r>
        <w:t>DGD</w:t>
      </w:r>
    </w:p>
    <w:p>
      <w:r>
        <w:t>0,40</w:t>
      </w:r>
    </w:p>
    <w:p>
      <w:r>
        <w:t>-</w:t>
      </w:r>
    </w:p>
    <w:p>
      <w:r>
        <w:t>-</w:t>
      </w:r>
    </w:p>
    <w:p>
      <w:r>
        <w:t>-</w:t>
      </w:r>
    </w:p>
    <w:p>
      <w:r>
        <w:t>-</w:t>
      </w:r>
    </w:p>
    <w:p>
      <w:r>
        <w:t>0,40</w:t>
      </w:r>
    </w:p>
    <w:p>
      <w:r>
        <w:t>2.4</w:t>
      </w:r>
    </w:p>
    <w:p>
      <w:r>
        <w:t>Đất ở tại nông thôn</w:t>
      </w:r>
    </w:p>
    <w:p>
      <w:r>
        <w:t>ONT</w:t>
      </w:r>
    </w:p>
    <w:p>
      <w:r>
        <w:t>1,25</w:t>
      </w:r>
    </w:p>
    <w:p>
      <w:r>
        <w:t>-</w:t>
      </w:r>
    </w:p>
    <w:p>
      <w:r>
        <w:t>-</w:t>
      </w:r>
    </w:p>
    <w:p>
      <w:r>
        <w:t>-</w:t>
      </w:r>
    </w:p>
    <w:p>
      <w:r>
        <w:t>0,12</w:t>
      </w:r>
    </w:p>
    <w:p>
      <w:r>
        <w:t>1,13</w:t>
      </w:r>
    </w:p>
    <w:p>
      <w:r>
        <w:t>2.5</w:t>
      </w:r>
    </w:p>
    <w:p>
      <w:r>
        <w:t>Đất ở tại đô thị</w:t>
      </w:r>
    </w:p>
    <w:p>
      <w:r>
        <w:t>ODT</w:t>
      </w:r>
    </w:p>
    <w:p>
      <w:r>
        <w:t>0,05</w:t>
      </w:r>
    </w:p>
    <w:p>
      <w:r>
        <w:t>-</w:t>
      </w:r>
    </w:p>
    <w:p>
      <w:r>
        <w:t>-</w:t>
      </w:r>
    </w:p>
    <w:p>
      <w:r>
        <w:t>-</w:t>
      </w:r>
    </w:p>
    <w:p>
      <w:r>
        <w:t>0,05</w:t>
      </w:r>
    </w:p>
    <w:p>
      <w:r>
        <w:t>-</w:t>
      </w:r>
    </w:p>
    <w:p>
      <w:r>
        <w:t>2.6</w:t>
      </w:r>
    </w:p>
    <w:p>
      <w:r>
        <w:t>Đất xây dựng trụ sở của tổ chức sự nghiệp</w:t>
      </w:r>
    </w:p>
    <w:p>
      <w:r>
        <w:t>DTS</w:t>
      </w:r>
    </w:p>
    <w:p>
      <w:r>
        <w:t>0,06</w:t>
      </w:r>
    </w:p>
    <w:p>
      <w:r>
        <w:t>-</w:t>
      </w:r>
    </w:p>
    <w:p>
      <w:r>
        <w:t>-</w:t>
      </w:r>
    </w:p>
    <w:p>
      <w:r>
        <w:t>-</w:t>
      </w:r>
    </w:p>
    <w:p>
      <w:r>
        <w:t>-</w:t>
      </w:r>
    </w:p>
    <w:p>
      <w:r>
        <w:t>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