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2024 đặt tên đường, phố trên địa bàn thị trấn Cẩm Khê, huyện Cẩm Khê,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10/NQ-HĐND</w:t>
      </w:r>
    </w:p>
    <w:p>
      <w:r>
        <w:t>Phú Thọ, ngày 12 tháng 7 năm 2024</w:t>
      </w:r>
    </w:p>
    <w:p>
      <w:r>
        <w:t>NGHỊ QUYẾT</w:t>
      </w:r>
    </w:p>
    <w:p>
      <w:r>
        <w:t>VỀ VIỆC ĐẶT TÊN ĐƯỜNG, PHỐ TRÊN ĐỊA BÀN THỊ TRẤN CẨM KHÊ, HUYỆN CẨM KHÊ, TỈNH PHÚ THỌ</w:t>
      </w:r>
    </w:p>
    <w:p>
      <w:r>
        <w:t>HỘI ĐỒNG NHÂN DÂN TỈNH PHÚ THỌ KHÓA XIX,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2539/TTr-UBND ngày 26 tháng 6 năm 2024 của Ủy ban nhân dân tỉnh; Báo cáo thẩm tra của Ban Văn hóa - Xã hội Hội đồng nhân dân tỉnh; ý kiến thảo luận của đại biểu Hội đồng nhân dân tỉnh tại kỳ họp.</w:t>
      </w:r>
    </w:p>
    <w:p>
      <w:r>
        <w:t>QUYẾT NGHỊ:</w:t>
      </w:r>
    </w:p>
    <w:p>
      <w:r>
        <w:t>Điều 1. Đặt tên 07 tuyến đường, 22 tuyến phố trên địa bàn thị trấn Cẩm Khê, huyện Cẩm Khê, tỉnh Phú Thọ như sau:</w:t>
      </w:r>
    </w:p>
    <w:p>
      <w:r>
        <w:t>1. Đặt tên 07 tuyến đường: Kéo dài 04 tuyến đường đã được đặt tên; đặt tên 03 tuyến đường mới.</w:t>
      </w:r>
    </w:p>
    <w:p>
      <w:r>
        <w:t>2. Đặt tên 22 tuyến phố: Kéo dài 01 tuyến phố đã được đặt tên; đặt tên 21 tuyến phố mới.</w:t>
      </w:r>
    </w:p>
    <w:p>
      <w:r>
        <w:t>(Chi tiết tại Phụ lục kèm theo Nghị quyết)</w:t>
      </w:r>
    </w:p>
    <w:p>
      <w:r>
        <w:t>Điều 2. Hội đồng nhân dân tỉnh giao</w:t>
      </w:r>
    </w:p>
    <w:p>
      <w:r>
        <w:t>1. Ủy ban nhân dân tỉnh tổ chức triển khai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được Hội đồng nhân dân tỉnh Phú Thọ Khóa XIX, Kỳ họp thứ Tám thông qua ngày 10 tháng 7 năm 2024 và có hiệu lực thi hành kể từ ngày thông qua./.</w:t>
      </w:r>
    </w:p>
    <w:p>
      <w:r>
        <w:t>Nơi nhận:</w:t>
      </w:r>
    </w:p>
    <w:p>
      <w:r>
        <w:t>- UBTVQH, Chính phủ;</w:t>
      </w:r>
    </w:p>
    <w:p>
      <w:r>
        <w:t>- VPQH, VPCP;</w:t>
      </w:r>
    </w:p>
    <w:p>
      <w:r>
        <w:t>- Các Bộ: Văn hóa, Thể thao và Du lịch, Tư pháp, Tài nguyên và Môi trường, Xây dựng;</w:t>
      </w:r>
    </w:p>
    <w:p>
      <w:r>
        <w:t>- TTTU, TTHĐND, UBND, UBMTTQ tỉnh;</w:t>
      </w:r>
    </w:p>
    <w:p>
      <w:r>
        <w:t>- Đoàn ĐBQH tỉnh;</w:t>
      </w:r>
    </w:p>
    <w:p>
      <w:r>
        <w:t>- VKSND, TAND, Cục THADS tỉnh;</w:t>
      </w:r>
    </w:p>
    <w:p>
      <w:r>
        <w:t>- Các đại biểu HĐND tỉnh;</w:t>
      </w:r>
    </w:p>
    <w:p>
      <w:r>
        <w:t>- Các sở, ban, ngành, đoàn thể của tỉnh;</w:t>
      </w:r>
    </w:p>
    <w:p>
      <w:r>
        <w:t>- TTHĐND, UBND các huyện, thành, thị;</w:t>
      </w:r>
    </w:p>
    <w:p>
      <w:r>
        <w:t>- CVP, các PCVP;</w:t>
      </w:r>
    </w:p>
    <w:p>
      <w:r>
        <w:t>- Cổng TTĐT tỉnh;</w:t>
      </w:r>
    </w:p>
    <w:p>
      <w:r>
        <w:t>- TT Công báo - Tin học (VP UBND tỉnh);</w:t>
      </w:r>
    </w:p>
    <w:p>
      <w:r>
        <w:t>- Lưu: VT, TTDN 2 .</w:t>
      </w:r>
    </w:p>
    <w:p>
      <w:r>
        <w:t>CHỦ TỊCH</w:t>
      </w:r>
    </w:p>
    <w:p>
      <w:r>
        <w:t>Bùi Minh Châu</w:t>
      </w:r>
    </w:p>
    <w:p>
      <w:r>
        <w:t>PHỤ LỤC</w:t>
      </w:r>
    </w:p>
    <w:p>
      <w:r>
        <w:t>ĐẶT TÊN ĐƯỜNG, PHỐ TRÊN ĐỊA BÀN THỊ TRẤN CẨM KHÊ, HUYỆN CẨM KHÊ, TỈNH PHÚ THỌ</w:t>
      </w:r>
    </w:p>
    <w:p>
      <w:r>
        <w:t>(Kèm theo Nghị quyết số 07/NQ-HĐND ngày 12 tháng 7 năm 2024 của HĐND tỉnh Phú Thọ)</w:t>
      </w:r>
    </w:p>
    <w:p>
      <w:r>
        <w:t>STT</w:t>
      </w:r>
    </w:p>
    <w:p>
      <w:r>
        <w:t>Tên đường, phố</w:t>
      </w:r>
    </w:p>
    <w:p>
      <w:r>
        <w:t>Điểm đầu</w:t>
      </w:r>
    </w:p>
    <w:p>
      <w:r>
        <w:t>Điểm cuối</w:t>
      </w:r>
    </w:p>
    <w:p>
      <w:r>
        <w:t>Chiều dài (km)</w:t>
      </w:r>
    </w:p>
    <w:p>
      <w:r>
        <w:t>Chiều rộng (m)</w:t>
      </w:r>
    </w:p>
    <w:p>
      <w:r>
        <w:t>I</w:t>
      </w:r>
    </w:p>
    <w:p>
      <w:r>
        <w:t>Đặt tên 07 tuyến đường</w:t>
      </w:r>
    </w:p>
    <w:p>
      <w:r>
        <w:t>1</w:t>
      </w:r>
    </w:p>
    <w:p>
      <w:r>
        <w:t>Đường Hoa Khê (kéo dài)</w:t>
      </w:r>
    </w:p>
    <w:p>
      <w:r>
        <w:t>Quốc lộ 32C (Nhà bà Trần Thị Minh Thư - thửa 83, tờ 6 bản đồ địa chính (BĐĐC) Sai Nga)</w:t>
      </w:r>
    </w:p>
    <w:p>
      <w:r>
        <w:t>Giáp khách sạn Đảo Ngọc (Thửa 244 tờ 23 BĐĐC Sai Nga)</w:t>
      </w:r>
    </w:p>
    <w:p>
      <w:r>
        <w:t>2,50</w:t>
      </w:r>
    </w:p>
    <w:p>
      <w:r>
        <w:t>18,0</w:t>
      </w:r>
    </w:p>
    <w:p>
      <w:r>
        <w:t>2</w:t>
      </w:r>
    </w:p>
    <w:p>
      <w:r>
        <w:t>Đường Sông Thao (kéo dài)</w:t>
      </w:r>
    </w:p>
    <w:p>
      <w:r>
        <w:t>Giáp ranh xã Minh Tân (Nhà ông Nguyễn Quốc Uy - thửa 02 tờ 4, BĐĐC Sơn Nga)</w:t>
      </w:r>
    </w:p>
    <w:p>
      <w:r>
        <w:t>Nhà bà Trần Thị Loan (Thửa 84, tờ 23 BĐĐC Sai Nga)</w:t>
      </w:r>
    </w:p>
    <w:p>
      <w:r>
        <w:t>4,80</w:t>
      </w:r>
    </w:p>
    <w:p>
      <w:r>
        <w:t>9,0</w:t>
      </w:r>
    </w:p>
    <w:p>
      <w:r>
        <w:t>3</w:t>
      </w:r>
    </w:p>
    <w:p>
      <w:r>
        <w:t>Đường Đông Phú (kéo dài)</w:t>
      </w:r>
    </w:p>
    <w:p>
      <w:r>
        <w:t>Giáp ranh xã Xương Thịnh (Nhà ông Hoàng Văn Giang - thửa 112, tờ 23 BĐĐC Thanh Nga)</w:t>
      </w:r>
    </w:p>
    <w:p>
      <w:r>
        <w:t>Nhà bà Hoàng Thị Minh (Thửa 151, tờ 22 BĐĐC Thanh Nga)</w:t>
      </w:r>
    </w:p>
    <w:p>
      <w:r>
        <w:t>1,50</w:t>
      </w:r>
    </w:p>
    <w:p>
      <w:r>
        <w:t>9,0</w:t>
      </w:r>
    </w:p>
    <w:p>
      <w:r>
        <w:t>4</w:t>
      </w:r>
    </w:p>
    <w:p>
      <w:r>
        <w:t>Đường Bình Phú (kéo dài)</w:t>
      </w:r>
    </w:p>
    <w:p>
      <w:r>
        <w:t>Ngã ba trạm Thủy Nông (Thửa 244, tờ 24 BĐĐC thị trấn Sông Thao)</w:t>
      </w:r>
    </w:p>
    <w:p>
      <w:r>
        <w:t>Quốc lộ 32C (Nhà máy gạch Sinh Lan - thửa 224, tờ 24 BĐĐC thị trấn Sông Thao)</w:t>
      </w:r>
    </w:p>
    <w:p>
      <w:r>
        <w:t>0,35</w:t>
      </w:r>
    </w:p>
    <w:p>
      <w:r>
        <w:t>7,0</w:t>
      </w:r>
    </w:p>
    <w:p>
      <w:r>
        <w:t>5</w:t>
      </w:r>
    </w:p>
    <w:p>
      <w:r>
        <w:t>Đường Thanh Nga</w:t>
      </w:r>
    </w:p>
    <w:p>
      <w:r>
        <w:t>Đường tỉnh 313 (Nhà bà Nguyễn Thị Khen - thửa 86, tờ 22 BĐĐC Thanh Nga)</w:t>
      </w:r>
    </w:p>
    <w:p>
      <w:r>
        <w:t>Giáp Khu Công Nghiệp Cẩm Khê (Nhà ông , Hoàng Văn Quý - thửa 6, tờ 15 BĐĐC Thanh Nga)</w:t>
      </w:r>
    </w:p>
    <w:p>
      <w:r>
        <w:t>1,50</w:t>
      </w:r>
    </w:p>
    <w:p>
      <w:r>
        <w:t>5,5</w:t>
      </w:r>
    </w:p>
    <w:p>
      <w:r>
        <w:t>6</w:t>
      </w:r>
    </w:p>
    <w:p>
      <w:r>
        <w:t>Đường Sơn Nga</w:t>
      </w:r>
    </w:p>
    <w:p>
      <w:r>
        <w:t>Quốc lộ 32C (Nhà ông Hoàng Ngũ Hổ - thửa 66, tờ 11 BĐĐC Sơn Nga)</w:t>
      </w:r>
    </w:p>
    <w:p>
      <w:r>
        <w:t>Giáp ranh xã Xương Thịnh (Nhà bà Hoàng Thị Phượng - thửa 36, tờ 31 BĐĐC Sơn Nga)</w:t>
      </w:r>
    </w:p>
    <w:p>
      <w:r>
        <w:t>3,00</w:t>
      </w:r>
    </w:p>
    <w:p>
      <w:r>
        <w:t>5,0</w:t>
      </w:r>
    </w:p>
    <w:p>
      <w:r>
        <w:t>7</w:t>
      </w:r>
    </w:p>
    <w:p>
      <w:r>
        <w:t>Đường Phú Hưng</w:t>
      </w:r>
    </w:p>
    <w:p>
      <w:r>
        <w:t>Quốc lộ 32C (Nhà ông Nguyễn Quang Toán - thửa 16 tờ 21 BĐĐC Sai Nga)</w:t>
      </w:r>
    </w:p>
    <w:p>
      <w:r>
        <w:t>Khu Công nghiệp Cẩm Khê (Công ty CP gỗ MDF Mekong - thửa 9, tờ 7 BĐĐC xã Thanh Nga)</w:t>
      </w:r>
    </w:p>
    <w:p>
      <w:r>
        <w:t>3,60</w:t>
      </w:r>
    </w:p>
    <w:p>
      <w:r>
        <w:t>18,0</w:t>
      </w:r>
    </w:p>
    <w:p>
      <w:r>
        <w:t>II</w:t>
      </w:r>
    </w:p>
    <w:p>
      <w:r>
        <w:t>Đặt tên 22 tuyến phố</w:t>
      </w:r>
    </w:p>
    <w:p>
      <w:r>
        <w:t>1</w:t>
      </w:r>
    </w:p>
    <w:p>
      <w:r>
        <w:t>Phố Quế Hoa (kéo dài)</w:t>
      </w:r>
    </w:p>
    <w:p>
      <w:r>
        <w:t>Giáp Trung tâm GDTX (Nhà ông Hoàng Trường Giang - thửa 195, tờ 17 BĐĐC Thanh Nga)</w:t>
      </w:r>
    </w:p>
    <w:p>
      <w:r>
        <w:t>Giáp Khu Công Nghiệp Cẩm Khê (Nhà ông Hoàng Văn Phong - thửa 279, tờ 16 BĐĐC Thanh Nga)</w:t>
      </w:r>
    </w:p>
    <w:p>
      <w:r>
        <w:t>0,45</w:t>
      </w:r>
    </w:p>
    <w:p>
      <w:r>
        <w:t>6,0</w:t>
      </w:r>
    </w:p>
    <w:p>
      <w:r>
        <w:t>2</w:t>
      </w:r>
    </w:p>
    <w:p>
      <w:r>
        <w:t>Phố Tân Lập</w:t>
      </w:r>
    </w:p>
    <w:p>
      <w:r>
        <w:t>Trạm biến áp xã Thanh Nga cũ (Thửa 381, tờ 21 BĐĐC Thanh Nga)</w:t>
      </w:r>
    </w:p>
    <w:p>
      <w:r>
        <w:t>Nhà ông Hoàng Văn Biên (Thửa 86, tờ 23 BĐĐC Thanh Nga)</w:t>
      </w:r>
    </w:p>
    <w:p>
      <w:r>
        <w:t>0,97</w:t>
      </w:r>
    </w:p>
    <w:p>
      <w:r>
        <w:t>4,0</w:t>
      </w:r>
    </w:p>
    <w:p>
      <w:r>
        <w:t>3</w:t>
      </w:r>
    </w:p>
    <w:p>
      <w:r>
        <w:t>Phố Tiền Phong</w:t>
      </w:r>
    </w:p>
    <w:p>
      <w:r>
        <w:t>Trục chính xã Thanh Nga cũ (Nhà ông Nguyễn Tiến Cảnh - thửa 94, tờ 15 BĐĐC Thanh Nga)</w:t>
      </w:r>
    </w:p>
    <w:p>
      <w:r>
        <w:t>Đường tỉnh 313 (Nhà ông Hoàng Văn Giang - thửa 112, tờ 23 BĐĐC Thanh Nga)</w:t>
      </w:r>
    </w:p>
    <w:p>
      <w:r>
        <w:t>0,98</w:t>
      </w:r>
    </w:p>
    <w:p>
      <w:r>
        <w:t>5,0</w:t>
      </w:r>
    </w:p>
    <w:p>
      <w:r>
        <w:t>4</w:t>
      </w:r>
    </w:p>
    <w:p>
      <w:r>
        <w:t>Phố Thống Nhất</w:t>
      </w:r>
    </w:p>
    <w:p>
      <w:r>
        <w:t>Đường tỉnh 313 (Nhà bà Hoàng Thị Lan Hương - thửa 186, tờ 22 BĐĐC Thanh Nga)</w:t>
      </w:r>
    </w:p>
    <w:p>
      <w:r>
        <w:t>Gốc Đa (Nhà văn hóa khu Quyết Tiến - thừa 209, tờ 16 BĐĐC Thanh Nga)</w:t>
      </w:r>
    </w:p>
    <w:p>
      <w:r>
        <w:t>0,75</w:t>
      </w:r>
    </w:p>
    <w:p>
      <w:r>
        <w:t>5,0</w:t>
      </w:r>
    </w:p>
    <w:p>
      <w:r>
        <w:t>5</w:t>
      </w:r>
    </w:p>
    <w:p>
      <w:r>
        <w:t>Phố Quyết Thắng</w:t>
      </w:r>
    </w:p>
    <w:p>
      <w:r>
        <w:t>Nhà ông Nguyễn Hữu Vàng (Thửa 71, tờ 15 BĐĐC Thanh Nga)</w:t>
      </w:r>
    </w:p>
    <w:p>
      <w:r>
        <w:t>Giáp Khu Công Nghiệp Cẩm Khê (Nhà bà Hoàng Thị Hà - thửa 142, tờ 14 BĐĐC Thanh Nga)</w:t>
      </w:r>
    </w:p>
    <w:p>
      <w:r>
        <w:t>0,89</w:t>
      </w:r>
    </w:p>
    <w:p>
      <w:r>
        <w:t>4,0</w:t>
      </w:r>
    </w:p>
    <w:p>
      <w:r>
        <w:t>6</w:t>
      </w:r>
    </w:p>
    <w:p>
      <w:r>
        <w:t>Phố Kiều Thuận</w:t>
      </w:r>
    </w:p>
    <w:p>
      <w:r>
        <w:t>Đình Đoài (Thửa 173, tờ 14 BĐĐC Thanh Nga)</w:t>
      </w:r>
    </w:p>
    <w:p>
      <w:r>
        <w:t>Nhà ông Nguyễn Văn Thắng (Thửa 278, tờ 20 BĐĐC Thanh Nga)</w:t>
      </w:r>
    </w:p>
    <w:p>
      <w:r>
        <w:t>0,90</w:t>
      </w:r>
    </w:p>
    <w:p>
      <w:r>
        <w:t>3,5</w:t>
      </w:r>
    </w:p>
    <w:p>
      <w:r>
        <w:t>7</w:t>
      </w:r>
    </w:p>
    <w:p>
      <w:r>
        <w:t>Phố Văn Phú</w:t>
      </w:r>
    </w:p>
    <w:p>
      <w:r>
        <w:t>Quốc lộ 32C (Nhà ông Nguyễn Văn Hùng - thửa 326, tờ 8 BĐĐC Sai Nga)</w:t>
      </w:r>
    </w:p>
    <w:p>
      <w:r>
        <w:t>Đường Hoa Khê kéo dài (Thửa 301, tờ 13 BĐĐC Sai Nga)</w:t>
      </w:r>
    </w:p>
    <w:p>
      <w:r>
        <w:t>0,44</w:t>
      </w:r>
    </w:p>
    <w:p>
      <w:r>
        <w:t>3,5</w:t>
      </w:r>
    </w:p>
    <w:p>
      <w:r>
        <w:t>8</w:t>
      </w:r>
    </w:p>
    <w:p>
      <w:r>
        <w:t>Phố Sai Nga</w:t>
      </w:r>
    </w:p>
    <w:p>
      <w:r>
        <w:t>Quốc lộ 32C (Nhà ông Phạm Đình Thắng - thửa 113, tờ 8 BĐĐC Sai Nga)</w:t>
      </w:r>
    </w:p>
    <w:p>
      <w:r>
        <w:t>Nhà ông Nguyễn Văn Chung (Thửa 853, tờ 11 BĐĐC Sai Nga)</w:t>
      </w:r>
    </w:p>
    <w:p>
      <w:r>
        <w:t>0,84</w:t>
      </w:r>
    </w:p>
    <w:p>
      <w:r>
        <w:t>4,0</w:t>
      </w:r>
    </w:p>
    <w:p>
      <w:r>
        <w:t>9</w:t>
      </w:r>
    </w:p>
    <w:p>
      <w:r>
        <w:t>Phố Nỗ Lực</w:t>
      </w:r>
    </w:p>
    <w:p>
      <w:r>
        <w:t>Quốc lộ 32C (Nhà ông Nguyễn Mạnh Quất - thửa 138, tờ 7 BĐĐC Sai Nga)</w:t>
      </w:r>
    </w:p>
    <w:p>
      <w:r>
        <w:t>Tuyến đi trường Tiểu học Sai Nga (Thửa 77, tờ 13 BĐĐC Sai Nga)</w:t>
      </w:r>
    </w:p>
    <w:p>
      <w:r>
        <w:t>0,50</w:t>
      </w:r>
    </w:p>
    <w:p>
      <w:r>
        <w:t>3,5</w:t>
      </w:r>
    </w:p>
    <w:p>
      <w:r>
        <w:t>10</w:t>
      </w:r>
    </w:p>
    <w:p>
      <w:r>
        <w:t>Phố Phú Cường</w:t>
      </w:r>
    </w:p>
    <w:p>
      <w:r>
        <w:t>Đường Hoa Khê kéo dài (Nhà ông Nguyễn Văn Liền - thửa 255, tờ 7 BĐĐC Sai Nga)</w:t>
      </w:r>
    </w:p>
    <w:p>
      <w:r>
        <w:t>Hầm chui Cao Tốc (Nhà ông Phạm Thái Sơn - thửa 203, tờ 10 BĐĐC Sai Nga)</w:t>
      </w:r>
    </w:p>
    <w:p>
      <w:r>
        <w:t>0,76</w:t>
      </w:r>
    </w:p>
    <w:p>
      <w:r>
        <w:t>4,5</w:t>
      </w:r>
    </w:p>
    <w:p>
      <w:r>
        <w:t>11</w:t>
      </w:r>
    </w:p>
    <w:p>
      <w:r>
        <w:t>Phố Phú Thịnh</w:t>
      </w:r>
    </w:p>
    <w:p>
      <w:r>
        <w:t>Quốc lộ 32C (Nhà ông Trần Văn Sơn - thửa 58, tờ 6 BĐĐC Sai Nga)</w:t>
      </w:r>
    </w:p>
    <w:p>
      <w:r>
        <w:t>Khu tái định cư Sai Nga (Nhà ông Nguyễn Văn Nhận - thửa 308, tờ 11 BĐĐC Sai Nga)</w:t>
      </w:r>
    </w:p>
    <w:p>
      <w:r>
        <w:t>0,75</w:t>
      </w:r>
    </w:p>
    <w:p>
      <w:r>
        <w:t>6,0</w:t>
      </w:r>
    </w:p>
    <w:p>
      <w:r>
        <w:t>12</w:t>
      </w:r>
    </w:p>
    <w:p>
      <w:r>
        <w:t>Phố Đồng Hàng</w:t>
      </w:r>
    </w:p>
    <w:p>
      <w:r>
        <w:t>Quốc lộ 32C (Nhà ông Hoàng Anh Tuấn - thửa 22, tờ 4 BĐĐC Sơn Nga)</w:t>
      </w:r>
    </w:p>
    <w:p>
      <w:r>
        <w:t>Trục chính xã Sơn Nga cũ (Nhà ông Hoàng Xuân Lộc - thửa 30, tờ 16 BĐĐC Sơn Nga)</w:t>
      </w:r>
    </w:p>
    <w:p>
      <w:r>
        <w:t>0,95</w:t>
      </w:r>
    </w:p>
    <w:p>
      <w:r>
        <w:t>5,0</w:t>
      </w:r>
    </w:p>
    <w:p>
      <w:r>
        <w:t>13</w:t>
      </w:r>
    </w:p>
    <w:p>
      <w:r>
        <w:t>Phố Cao Sơn</w:t>
      </w:r>
    </w:p>
    <w:p>
      <w:r>
        <w:t>Quốc lộ 32C (Nhà ông Đỗ Văn Thắng - thửa 11, tờ 12 BĐĐC Sơn Nga)</w:t>
      </w:r>
    </w:p>
    <w:p>
      <w:r>
        <w:t>Hầm chui Cao Tốc (Nhà bà Nguyễn Thị Vạn - thửa 503, tờ 17 BĐĐC Sơn Nga)</w:t>
      </w:r>
    </w:p>
    <w:p>
      <w:r>
        <w:t>0,80</w:t>
      </w:r>
    </w:p>
    <w:p>
      <w:r>
        <w:t>5,0</w:t>
      </w:r>
    </w:p>
    <w:p>
      <w:r>
        <w:t>14</w:t>
      </w:r>
    </w:p>
    <w:p>
      <w:r>
        <w:t>Phố Chùa Bộ</w:t>
      </w:r>
    </w:p>
    <w:p>
      <w:r>
        <w:t>Nhà ông Nguyễn Quốc Trang (Thửa 301, tờ 17 BĐĐC Sơn Nga)</w:t>
      </w:r>
    </w:p>
    <w:p>
      <w:r>
        <w:t>Nhà ông Hoàng Văn Hơn (Thửa 249, tờ 18 BĐĐC Sơn Nga)</w:t>
      </w:r>
    </w:p>
    <w:p>
      <w:r>
        <w:t>0,50</w:t>
      </w:r>
    </w:p>
    <w:p>
      <w:r>
        <w:t>3,5</w:t>
      </w:r>
    </w:p>
    <w:p>
      <w:r>
        <w:t>15</w:t>
      </w:r>
    </w:p>
    <w:p>
      <w:r>
        <w:t>Phố Quang Trung</w:t>
      </w:r>
    </w:p>
    <w:p>
      <w:r>
        <w:t>Nhà ông Nguyễn Hải Nam (Thửa 344, tờ 17 BĐĐC Sơn Nga)</w:t>
      </w:r>
    </w:p>
    <w:p>
      <w:r>
        <w:t>Trục chính xã Sơn Nga cũ (Nhà ông Hoàng Văn Toàn - thửa 5, tờ 16 BĐĐC Sơn Nga)</w:t>
      </w:r>
    </w:p>
    <w:p>
      <w:r>
        <w:t>0,60</w:t>
      </w:r>
    </w:p>
    <w:p>
      <w:r>
        <w:t>3,5</w:t>
      </w:r>
    </w:p>
    <w:p>
      <w:r>
        <w:t>16</w:t>
      </w:r>
    </w:p>
    <w:p>
      <w:r>
        <w:t>Phố Minh Sơn</w:t>
      </w:r>
    </w:p>
    <w:p>
      <w:r>
        <w:t>Trục chính xã Sơn Nga cũ (Nhà ông Nguyễn Thành Công - thửa 89, tờ 20 BĐĐC Sơn Nga)</w:t>
      </w:r>
    </w:p>
    <w:p>
      <w:r>
        <w:t>Đình Mẫu - thửa 334, tờ 14 BĐĐC Sơn Nga</w:t>
      </w:r>
    </w:p>
    <w:p>
      <w:r>
        <w:t>0,35</w:t>
      </w:r>
    </w:p>
    <w:p>
      <w:r>
        <w:t>3,0</w:t>
      </w:r>
    </w:p>
    <w:p>
      <w:r>
        <w:t>17</w:t>
      </w:r>
    </w:p>
    <w:p>
      <w:r>
        <w:t>Phố Phú Long</w:t>
      </w:r>
    </w:p>
    <w:p>
      <w:r>
        <w:t>Đường Hoa Khê kéo dài (Trạm bơm - thửa 120, tờ 13 BĐĐC Sai Nga)</w:t>
      </w:r>
    </w:p>
    <w:p>
      <w:r>
        <w:t>Nhà ông Nguyễn Văn Minh - thửa 544, tờ 6 BĐĐC Sai Nga</w:t>
      </w:r>
    </w:p>
    <w:p>
      <w:r>
        <w:t>0,35</w:t>
      </w:r>
    </w:p>
    <w:p>
      <w:r>
        <w:t>6,0</w:t>
      </w:r>
    </w:p>
    <w:p>
      <w:r>
        <w:t>18</w:t>
      </w:r>
    </w:p>
    <w:p>
      <w:r>
        <w:t>Phố Đoàn Kết</w:t>
      </w:r>
    </w:p>
    <w:p>
      <w:r>
        <w:t>Sân vận động huyện Cẩm Khê (Thửa 86, tờ 23 BĐĐC thị trấn Sông Thao)</w:t>
      </w:r>
    </w:p>
    <w:p>
      <w:r>
        <w:t>Phố Lương Khánh Thiện (Nhà ông Nguyễn Văn Lương - thửa 153, tờ 17 BĐĐC thị trấn Sông Thao)</w:t>
      </w:r>
    </w:p>
    <w:p>
      <w:r>
        <w:t>0,70</w:t>
      </w:r>
    </w:p>
    <w:p>
      <w:r>
        <w:t>18,0</w:t>
      </w:r>
    </w:p>
    <w:p>
      <w:r>
        <w:t>19</w:t>
      </w:r>
    </w:p>
    <w:p>
      <w:r>
        <w:t>Phố Đồng Tâm</w:t>
      </w:r>
    </w:p>
    <w:p>
      <w:r>
        <w:t>Phố Lương Khánh Thiện (Trường Tiểu học thị trấn Sông Thao - Thửa 7, tờ 18 BĐĐC thị trấn Sông Thao)</w:t>
      </w:r>
    </w:p>
    <w:p>
      <w:r>
        <w:t>Trục chính khu đô thị Cẩm Khê (Thửa 163, tờ 18 BĐĐC thị trấn Sông Thao)</w:t>
      </w:r>
    </w:p>
    <w:p>
      <w:r>
        <w:t>0,40</w:t>
      </w:r>
    </w:p>
    <w:p>
      <w:r>
        <w:t>18,0</w:t>
      </w:r>
    </w:p>
    <w:p>
      <w:r>
        <w:t>20</w:t>
      </w:r>
    </w:p>
    <w:p>
      <w:r>
        <w:t>Phố Nga Hà</w:t>
      </w:r>
    </w:p>
    <w:p>
      <w:r>
        <w:t>Quốc lộ 32C (Nhà bà Ngô Thị Xuân - thửa 282, tờ 20 BĐĐC Sai Nga)</w:t>
      </w:r>
    </w:p>
    <w:p>
      <w:r>
        <w:t>Đường Hoa Khê kéo dài (Nhà ông Chử Văn Thành - thửa 889, tờ 20 BĐĐC Sai Nga)</w:t>
      </w:r>
    </w:p>
    <w:p>
      <w:r>
        <w:t>0,30</w:t>
      </w:r>
    </w:p>
    <w:p>
      <w:r>
        <w:t>4,0</w:t>
      </w:r>
    </w:p>
    <w:p>
      <w:r>
        <w:t>21</w:t>
      </w:r>
    </w:p>
    <w:p>
      <w:r>
        <w:t>Phố Sơn Cương</w:t>
      </w:r>
    </w:p>
    <w:p>
      <w:r>
        <w:t>Quốc lộ 32C (Nhà ông Trần Công Lực - thửa 77, tờ 21 BĐĐC Sai Nga)</w:t>
      </w:r>
    </w:p>
    <w:p>
      <w:r>
        <w:t>Đường Hoa Khê kéo dài (Chùa Lâm Tự - thửa 105, tờ 22 BĐĐC Sai Nga)</w:t>
      </w:r>
    </w:p>
    <w:p>
      <w:r>
        <w:t>0,31</w:t>
      </w:r>
    </w:p>
    <w:p>
      <w:r>
        <w:t>4,0</w:t>
      </w:r>
    </w:p>
    <w:p>
      <w:r>
        <w:t>22</w:t>
      </w:r>
    </w:p>
    <w:p>
      <w:r>
        <w:t>Phố Quyết Tiến</w:t>
      </w:r>
    </w:p>
    <w:p>
      <w:r>
        <w:t>Trục chính xã Thanh Nga cũ (Nhà-ông Hoàng. Văn Hạnh - thửa 190, tờ 16 BĐĐC Thanh Nga)</w:t>
      </w:r>
    </w:p>
    <w:p>
      <w:r>
        <w:t>Giáp Khu Công Nghiệp Cẩm Khê (Nhà ông Hoàng Văn Quỳnh - thửa 14, tờ 16 BĐĐC Thanh Nga)</w:t>
      </w:r>
    </w:p>
    <w:p>
      <w:r>
        <w:t>0,40</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