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10/NQ-HĐND năm 2023 về phân bổ kế hoạch vốn đầu tư phát triển nguồn ngân sách Trung ương giai đoạn 2021-2025 bổ sung thực hiện các chương trình mục tiêu quốc gia và điều chỉnh chỉ tiêu thực hiện chương trình mục tiêu quốc gia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10/NQ-HĐND</w:t>
      </w:r>
    </w:p>
    <w:p>
      <w:r>
        <w:t>Kon Tum, ngày 25 tháng 4 năm 2023</w:t>
      </w:r>
    </w:p>
    <w:p>
      <w:r>
        <w:t>NGHỊ QUYẾT</w:t>
      </w:r>
    </w:p>
    <w:p>
      <w:r>
        <w:t>VỀ PHÂN BỔ KẾ HOẠCH VỐN ĐẦU TƯ PHÁT TRIỂN NGUỒN NGÂN SÁCH TRUNG ƯƠNG GIAI ĐOẠN 2021-2025 BỔ SUNG THỰC HIỆN CÁC CHƯƠNG TRÌNH MỤC TIÊU QUỐC GIA VÀ ĐIỀU CHỈNH CHỈ TIÊU THỰC HIỆN CHƯƠNG TRÌNH MỤC TIÊU QUỐC GIA TRÊN ĐỊA BÀN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Xét Tờ trình số 29/TTr-UBND ngày 14 tháng 4 năm 2023 của Ủy ban nhân dân tỉnh về việc phân bổ kế hoạch vốn đầu tư phát triển nguồn ngân sách Trung ương giai đoạn 2021-2025 bổ sung thực hiện các chương trình mục tiêu quốc gia và điều chỉnh chỉ tiêu thực hiện chương trình mục tiêu quốc gia trên địa bàn tỉnh Kon Tum; Báo cáo thẩm tra của Ban Kinh tế - Ngân sách Hội đồng nhân dân tỉnh; Báo cáo số 119/BC-UBND ngày 24 tháng 4 năm 2023 của Ủy ban nhân dân tỉnh về tiếp thu, giải trình ý kiến thẩm tra của Ban Hội đồng nhân dân tỉnh; ý kiến thảo luận của đại biểu Hội đồng nhân dân tại kỳ họp.</w:t>
      </w:r>
    </w:p>
    <w:p>
      <w:r>
        <w:t>QUYẾT NGHỊ:</w:t>
      </w:r>
    </w:p>
    <w:p>
      <w:r>
        <w:t>Điều 1.  Thống nhất phân bổ kế hoạch vốn đầu tư phát triển nguồn ngân sách Trung ương giai đoạn 2021-2025 bổ sung thực hiện các chương trình mục tiêu quốc gia tại Phụ lục I, II, III, IV kèm theo.</w:t>
      </w:r>
    </w:p>
    <w:p>
      <w:r>
        <w:t>Điều 2.  Kế hoạch vốn đầu tư phát triển nguồn ngân sách địa phương đối ứng kế hoạch vốn đầu tư phát triển nguồn ngân sách Trung ương giai đoạn 2021-2025 bổ sung thực hiện các chương trình mục tiêu quốc gia giai đoạn 2021-2025 tại Phụ lục V kèm theo.</w:t>
      </w:r>
    </w:p>
    <w:p>
      <w:r>
        <w:t>Điều 3.  Điều chỉnh chỉ tiêu giao nhiệm vụ thực hiện Chương trình mục tiêu quốc gia phát triển kinh tế - xã hội vùng đồng bào dân tộc thiểu số và miền núi giai đoạn 2021-2030, giai đoạn I: 2021-2025 tại Phụ lục I kèm theo Nghị quyết số 24/NQ-HĐND ngày 23 tháng 6 năm 2022 của Hội đồng nhân dân tỉnh về mục tiêu, nhiệm vụ và phân bổ vốn đầu tư phát triển nguồn ngân sách Trung ương; mức vốn đầu tư phát triển nguồn ngân sách địa phương đối ứng thực hiện các Chương trình mục tiêu quốc gia giai đoạn 2021-2025 trên địa bàn tỉnh Kon Tum tại Phụ lục VI kèm theo.</w:t>
      </w:r>
    </w:p>
    <w:p>
      <w:r>
        <w:t>Điều 4.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Khóa XII Kỳ họp chuyên đề thông qua ngày 25 tháng 4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Kế hoạch và Đầu tư;</w:t>
      </w:r>
    </w:p>
    <w:p>
      <w:r>
        <w:t>- Bộ Tài chính;</w:t>
      </w:r>
    </w:p>
    <w:p>
      <w:r>
        <w:t>- Ủy ban Dân tộc;</w:t>
      </w:r>
    </w:p>
    <w:p>
      <w:r>
        <w:t>- Bộ Nông nghiệp và Phát triển nông thôn;</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r>
        <w:t>PHỤ LỤC I</w:t>
      </w:r>
    </w:p>
    <w:p>
      <w:r>
        <w:t>PHÂN BỔ KẾ HOẠCH VỐN ĐẦU TƯ PHÁT TRIỂN NGUỒN NGÂN SÁCH TRUNG ƯƠNG GIAI ĐOẠN 2021-2025 BỔ SUNG THỰC HIỆN CÁC CHƯƠNG TRÌNH MỤC TIÊU QUỐC GIA TRÊN ĐỊA BÀN TỈNH KON TUM</w:t>
      </w:r>
    </w:p>
    <w:p>
      <w:r>
        <w:t>(Kèm theo Nghị quyết số 10/NQ-HĐND ngày 25 tháng 4 năm 2023 của Hội đồng nhân dân tỉnh Kon Tum)</w:t>
      </w:r>
    </w:p>
    <w:p>
      <w:r>
        <w:t>ĐVT: Triệu đồng</w:t>
      </w:r>
    </w:p>
    <w:p>
      <w:r>
        <w:t>TT</w:t>
      </w:r>
    </w:p>
    <w:p>
      <w:r>
        <w:t>Chương trình</w:t>
      </w:r>
    </w:p>
    <w:p>
      <w:r>
        <w:t>Kế hoạch vốn đầu tư phát triển nguồn ngân sách trung ương giai đoạn 2021-2025 bổ sung</w:t>
      </w:r>
    </w:p>
    <w:p>
      <w:r>
        <w:t>Ghi chú</w:t>
      </w:r>
    </w:p>
    <w:p>
      <w:r>
        <w:t>Trung ương giao</w:t>
      </w:r>
    </w:p>
    <w:p>
      <w:r>
        <w:t>Địa phương giao</w:t>
      </w:r>
    </w:p>
    <w:p>
      <w:r>
        <w:t>Phân bổ đợt này</w:t>
      </w:r>
    </w:p>
    <w:p>
      <w:r>
        <w:t>Chưa phân bổ (*)</w:t>
      </w:r>
    </w:p>
    <w:p>
      <w:r>
        <w:t>Tổng số</w:t>
      </w:r>
    </w:p>
    <w:p>
      <w:r>
        <w:t>Trong đó</w:t>
      </w:r>
    </w:p>
    <w:p>
      <w:r>
        <w:t>Tổng số</w:t>
      </w:r>
    </w:p>
    <w:p>
      <w:r>
        <w:t>Trong đó</w:t>
      </w:r>
    </w:p>
    <w:p>
      <w:r>
        <w:t>Tổng số</w:t>
      </w:r>
    </w:p>
    <w:p>
      <w:r>
        <w:t>Trong đó</w:t>
      </w:r>
    </w:p>
    <w:p>
      <w:r>
        <w:t>Vốn trong nước</w:t>
      </w:r>
    </w:p>
    <w:p>
      <w:r>
        <w:t>Vốn nước ngoài</w:t>
      </w:r>
    </w:p>
    <w:p>
      <w:r>
        <w:t>Vốn trong nước</w:t>
      </w:r>
    </w:p>
    <w:p>
      <w:r>
        <w:t>Vốn nước ngoài</w:t>
      </w:r>
    </w:p>
    <w:p>
      <w:r>
        <w:t>Vốn trong nước</w:t>
      </w:r>
    </w:p>
    <w:p>
      <w:r>
        <w:t>Vốn nước ngoài</w:t>
      </w:r>
    </w:p>
    <w:p>
      <w:r>
        <w:t>Tổng số</w:t>
      </w:r>
    </w:p>
    <w:p>
      <w:r>
        <w:t>135,670</w:t>
      </w:r>
    </w:p>
    <w:p>
      <w:r>
        <w:t>72,483</w:t>
      </w:r>
    </w:p>
    <w:p>
      <w:r>
        <w:t>63,187</w:t>
      </w:r>
    </w:p>
    <w:p>
      <w:r>
        <w:t>129,870</w:t>
      </w:r>
    </w:p>
    <w:p>
      <w:r>
        <w:t>66,683</w:t>
      </w:r>
    </w:p>
    <w:p>
      <w:r>
        <w:t>63,187</w:t>
      </w:r>
    </w:p>
    <w:p>
      <w:r>
        <w:t>5,800</w:t>
      </w:r>
    </w:p>
    <w:p>
      <w:r>
        <w:t>5,800</w:t>
      </w:r>
    </w:p>
    <w:p>
      <w:r>
        <w:t>1</w:t>
      </w:r>
    </w:p>
    <w:p>
      <w:r>
        <w:t>Chương trình mục tiêu quốc gia phát triển kinh tế - xã hội vùng đồng bào dân tộc thiểu số và miền núi giai đoạn 2021-2030, giai đoạn I: 2021 - 2025</w:t>
      </w:r>
    </w:p>
    <w:p>
      <w:r>
        <w:t>13,803</w:t>
      </w:r>
    </w:p>
    <w:p>
      <w:r>
        <w:t>13,803</w:t>
      </w:r>
    </w:p>
    <w:p>
      <w:r>
        <w:t>8,003</w:t>
      </w:r>
    </w:p>
    <w:p>
      <w:r>
        <w:t>8,003</w:t>
      </w:r>
    </w:p>
    <w:p>
      <w:r>
        <w:t>5,800</w:t>
      </w:r>
    </w:p>
    <w:p>
      <w:r>
        <w:t>5,800</w:t>
      </w:r>
    </w:p>
    <w:p>
      <w:r>
        <w:t>2</w:t>
      </w:r>
    </w:p>
    <w:p>
      <w:r>
        <w:t>Chương trình mục tiêu quốc gia xây dựng nông thôn mới giai đoạn 2021-2025</w:t>
      </w:r>
    </w:p>
    <w:p>
      <w:r>
        <w:t>121,867</w:t>
      </w:r>
    </w:p>
    <w:p>
      <w:r>
        <w:t>58,680</w:t>
      </w:r>
    </w:p>
    <w:p>
      <w:r>
        <w:t>63,187</w:t>
      </w:r>
    </w:p>
    <w:p>
      <w:r>
        <w:t>121,867</w:t>
      </w:r>
    </w:p>
    <w:p>
      <w:r>
        <w:t>58,680</w:t>
      </w:r>
    </w:p>
    <w:p>
      <w:r>
        <w:t>63,187</w:t>
      </w:r>
    </w:p>
    <w:p>
      <w:r>
        <w:t>Ghi chú:  (*) Giao Ủy ban nhân dân tỉnh trình Hội đồng nhân dân tỉnh phân bổ sau khi đảm bảo điều kiện theo quy định.</w:t>
      </w:r>
    </w:p>
    <w:p>
      <w:r>
        <w:t>PHỤ LỤC II</w:t>
      </w:r>
    </w:p>
    <w:p>
      <w:r>
        <w:t>PHÂN BỔ KẾ HOẠCH VỐN ĐẦU TƯ PHÁT TRIỂN NGUỒN NGÂN SÁCH TRUNG ƯƠNG GIAI ĐOẠN 2021-2025 BỔ SUNG THỰC HIỆN CÁC CHƯƠNG TRÌNH MỤC TIÊU QUỐC GIA TRÊN ĐỊA BÀN TỈNH KON TUM</w:t>
      </w:r>
    </w:p>
    <w:p>
      <w:r>
        <w:t>(Kèm theo Nghị quyết số 10/NQ-HĐND ngày 25 tháng 4 năm 2023 của Hội đồng nhân dân tỉnh Kon Tum)</w:t>
      </w:r>
    </w:p>
    <w:p>
      <w:r>
        <w:t>ĐVT: Triệu đồng</w:t>
      </w:r>
    </w:p>
    <w:p>
      <w:r>
        <w:t>TT</w:t>
      </w:r>
    </w:p>
    <w:p>
      <w:r>
        <w:t>Đơn vị, địa phương</w:t>
      </w:r>
    </w:p>
    <w:p>
      <w:r>
        <w:t>Kế hoạch vốn đầu tư phát triển nguồn ngân sách trung ương giai đoạn 2021-2025 bổ sung</w:t>
      </w:r>
    </w:p>
    <w:p>
      <w:r>
        <w:t>Ghi chú</w:t>
      </w:r>
    </w:p>
    <w:p>
      <w:r>
        <w:t>Tổng 02 chương trình mục tiêu quốc gia</w:t>
      </w:r>
    </w:p>
    <w:p>
      <w:r>
        <w:t>Chương trình mục tiêu quốc gia phát triển kinh tế - xã hội vùng đồng bào dân tộc thiểu số và miền núi giai đoạn 2021-2030, giai đoạn I: 2021 -2025</w:t>
      </w:r>
    </w:p>
    <w:p>
      <w:r>
        <w:t>Chương trình mục tiêu quốc gia xây dựng nông thôn mới giai đoạn 2021-2025</w:t>
      </w:r>
    </w:p>
    <w:p>
      <w:r>
        <w:t>TỔNG SỐ</w:t>
      </w:r>
    </w:p>
    <w:p>
      <w:r>
        <w:t>Vốn trong nước</w:t>
      </w:r>
    </w:p>
    <w:p>
      <w:r>
        <w:t>Vốn nước ngoài</w:t>
      </w:r>
    </w:p>
    <w:p>
      <w:r>
        <w:t>Tổng cộng</w:t>
      </w:r>
    </w:p>
    <w:p>
      <w:r>
        <w:t>Vốn trong nước</w:t>
      </w:r>
    </w:p>
    <w:p>
      <w:r>
        <w:t>Vốn nước ngoài</w:t>
      </w:r>
    </w:p>
    <w:p>
      <w:r>
        <w:t>Tổng cộng</w:t>
      </w:r>
    </w:p>
    <w:p>
      <w:r>
        <w:t>Vốn trong nước</w:t>
      </w:r>
    </w:p>
    <w:p>
      <w:r>
        <w:t>Vốn nước ngoài</w:t>
      </w:r>
    </w:p>
    <w:p>
      <w:r>
        <w:t>TỔNG SỐ</w:t>
      </w:r>
    </w:p>
    <w:p>
      <w:r>
        <w:t>129,870</w:t>
      </w:r>
    </w:p>
    <w:p>
      <w:r>
        <w:t>66,683</w:t>
      </w:r>
    </w:p>
    <w:p>
      <w:r>
        <w:t>63,187</w:t>
      </w:r>
    </w:p>
    <w:p>
      <w:r>
        <w:t>8,003</w:t>
      </w:r>
    </w:p>
    <w:p>
      <w:r>
        <w:t>8,003</w:t>
      </w:r>
    </w:p>
    <w:p>
      <w:r>
        <w:t>121,867</w:t>
      </w:r>
    </w:p>
    <w:p>
      <w:r>
        <w:t>58,680</w:t>
      </w:r>
    </w:p>
    <w:p>
      <w:r>
        <w:t>63,187</w:t>
      </w:r>
    </w:p>
    <w:p>
      <w:r>
        <w:t>I</w:t>
      </w:r>
    </w:p>
    <w:p>
      <w:r>
        <w:t>CẤP TỈNH</w:t>
      </w:r>
    </w:p>
    <w:p>
      <w:r>
        <w:t>65,187</w:t>
      </w:r>
    </w:p>
    <w:p>
      <w:r>
        <w:t>2,000</w:t>
      </w:r>
    </w:p>
    <w:p>
      <w:r>
        <w:t>63,187</w:t>
      </w:r>
    </w:p>
    <w:p>
      <w:r>
        <w:t>2,000</w:t>
      </w:r>
    </w:p>
    <w:p>
      <w:r>
        <w:t>2,000</w:t>
      </w:r>
    </w:p>
    <w:p>
      <w:r>
        <w:t>63,187</w:t>
      </w:r>
    </w:p>
    <w:p>
      <w:r>
        <w:t>63,187</w:t>
      </w:r>
    </w:p>
    <w:p>
      <w:r>
        <w:t>1</w:t>
      </w:r>
    </w:p>
    <w:p>
      <w:r>
        <w:t>Sở Y tế</w:t>
      </w:r>
    </w:p>
    <w:p>
      <w:r>
        <w:t>63,187</w:t>
      </w:r>
    </w:p>
    <w:p>
      <w:r>
        <w:t>63,187</w:t>
      </w:r>
    </w:p>
    <w:p>
      <w:r>
        <w:t>63,187</w:t>
      </w:r>
    </w:p>
    <w:p>
      <w:r>
        <w:t>63,187</w:t>
      </w:r>
    </w:p>
    <w:p>
      <w:r>
        <w:t>2</w:t>
      </w:r>
    </w:p>
    <w:p>
      <w:r>
        <w:t>Sở Thông tin và Truyền thông</w:t>
      </w:r>
    </w:p>
    <w:p>
      <w:r>
        <w:t>1,200</w:t>
      </w:r>
    </w:p>
    <w:p>
      <w:r>
        <w:t>1,200</w:t>
      </w:r>
    </w:p>
    <w:p>
      <w:r>
        <w:t>1,200</w:t>
      </w:r>
    </w:p>
    <w:p>
      <w:r>
        <w:t>1,200</w:t>
      </w:r>
    </w:p>
    <w:p>
      <w:r>
        <w:t>3</w:t>
      </w:r>
    </w:p>
    <w:p>
      <w:r>
        <w:t>Liên minh Hợp tác xã tỉnh</w:t>
      </w:r>
    </w:p>
    <w:p>
      <w:r>
        <w:t>800</w:t>
      </w:r>
    </w:p>
    <w:p>
      <w:r>
        <w:t>800</w:t>
      </w:r>
    </w:p>
    <w:p>
      <w:r>
        <w:t>800</w:t>
      </w:r>
    </w:p>
    <w:p>
      <w:r>
        <w:t>800</w:t>
      </w:r>
    </w:p>
    <w:p>
      <w:r>
        <w:t>II</w:t>
      </w:r>
    </w:p>
    <w:p>
      <w:r>
        <w:t>CẤP HUYỆN</w:t>
      </w:r>
    </w:p>
    <w:p>
      <w:r>
        <w:t>64,683</w:t>
      </w:r>
    </w:p>
    <w:p>
      <w:r>
        <w:t>64,683</w:t>
      </w:r>
    </w:p>
    <w:p>
      <w:r>
        <w:t>6,003</w:t>
      </w:r>
    </w:p>
    <w:p>
      <w:r>
        <w:t>6,003</w:t>
      </w:r>
    </w:p>
    <w:p>
      <w:r>
        <w:t>58,680</w:t>
      </w:r>
    </w:p>
    <w:p>
      <w:r>
        <w:t>58,680</w:t>
      </w:r>
    </w:p>
    <w:p>
      <w:r>
        <w:t>1</w:t>
      </w:r>
    </w:p>
    <w:p>
      <w:r>
        <w:t>Huyện Đăk Glei</w:t>
      </w:r>
    </w:p>
    <w:p>
      <w:r>
        <w:t>2,084</w:t>
      </w:r>
    </w:p>
    <w:p>
      <w:r>
        <w:t>2,084</w:t>
      </w:r>
    </w:p>
    <w:p>
      <w:r>
        <w:t>1,159</w:t>
      </w:r>
    </w:p>
    <w:p>
      <w:r>
        <w:t>1,159</w:t>
      </w:r>
    </w:p>
    <w:p>
      <w:r>
        <w:t>925</w:t>
      </w:r>
    </w:p>
    <w:p>
      <w:r>
        <w:t>925</w:t>
      </w:r>
    </w:p>
    <w:p>
      <w:r>
        <w:t>2</w:t>
      </w:r>
    </w:p>
    <w:p>
      <w:r>
        <w:t>Huyện Đăk Hà</w:t>
      </w:r>
    </w:p>
    <w:p>
      <w:r>
        <w:t>3,003</w:t>
      </w:r>
    </w:p>
    <w:p>
      <w:r>
        <w:t>3,003</w:t>
      </w:r>
    </w:p>
    <w:p>
      <w:r>
        <w:t>536</w:t>
      </w:r>
    </w:p>
    <w:p>
      <w:r>
        <w:t>536</w:t>
      </w:r>
    </w:p>
    <w:p>
      <w:r>
        <w:t>2,467</w:t>
      </w:r>
    </w:p>
    <w:p>
      <w:r>
        <w:t>2,467</w:t>
      </w:r>
    </w:p>
    <w:p>
      <w:r>
        <w:t>3</w:t>
      </w:r>
    </w:p>
    <w:p>
      <w:r>
        <w:t>Huyện Đăk Tô</w:t>
      </w:r>
    </w:p>
    <w:p>
      <w:r>
        <w:t>6,565</w:t>
      </w:r>
    </w:p>
    <w:p>
      <w:r>
        <w:t>6,565</w:t>
      </w:r>
    </w:p>
    <w:p>
      <w:r>
        <w:t>640</w:t>
      </w:r>
    </w:p>
    <w:p>
      <w:r>
        <w:t>640</w:t>
      </w:r>
    </w:p>
    <w:p>
      <w:r>
        <w:t>5,925</w:t>
      </w:r>
    </w:p>
    <w:p>
      <w:r>
        <w:t>5,925</w:t>
      </w:r>
    </w:p>
    <w:p>
      <w:r>
        <w:t>4</w:t>
      </w:r>
    </w:p>
    <w:p>
      <w:r>
        <w:t>Huyện Ia H'Drai</w:t>
      </w:r>
    </w:p>
    <w:p>
      <w:r>
        <w:t>572</w:t>
      </w:r>
    </w:p>
    <w:p>
      <w:r>
        <w:t>572</w:t>
      </w:r>
    </w:p>
    <w:p>
      <w:r>
        <w:t>264</w:t>
      </w:r>
    </w:p>
    <w:p>
      <w:r>
        <w:t>264</w:t>
      </w:r>
    </w:p>
    <w:p>
      <w:r>
        <w:t>308</w:t>
      </w:r>
    </w:p>
    <w:p>
      <w:r>
        <w:t>308</w:t>
      </w:r>
    </w:p>
    <w:p>
      <w:r>
        <w:t>5</w:t>
      </w:r>
    </w:p>
    <w:p>
      <w:r>
        <w:t>Huyện Kon Plông</w:t>
      </w:r>
    </w:p>
    <w:p>
      <w:r>
        <w:t>1,578</w:t>
      </w:r>
    </w:p>
    <w:p>
      <w:r>
        <w:t>1,578</w:t>
      </w:r>
    </w:p>
    <w:p>
      <w:r>
        <w:t>653</w:t>
      </w:r>
    </w:p>
    <w:p>
      <w:r>
        <w:t>653</w:t>
      </w:r>
    </w:p>
    <w:p>
      <w:r>
        <w:t>925</w:t>
      </w:r>
    </w:p>
    <w:p>
      <w:r>
        <w:t>925</w:t>
      </w:r>
    </w:p>
    <w:p>
      <w:r>
        <w:t>6</w:t>
      </w:r>
    </w:p>
    <w:p>
      <w:r>
        <w:t>Huyện Kon Rẫy</w:t>
      </w:r>
    </w:p>
    <w:p>
      <w:r>
        <w:t>7,809</w:t>
      </w:r>
    </w:p>
    <w:p>
      <w:r>
        <w:t>7,809</w:t>
      </w:r>
    </w:p>
    <w:p>
      <w:r>
        <w:t>408</w:t>
      </w:r>
    </w:p>
    <w:p>
      <w:r>
        <w:t>408</w:t>
      </w:r>
    </w:p>
    <w:p>
      <w:r>
        <w:t>7,401</w:t>
      </w:r>
    </w:p>
    <w:p>
      <w:r>
        <w:t>7,401</w:t>
      </w:r>
    </w:p>
    <w:p>
      <w:r>
        <w:t>7</w:t>
      </w:r>
    </w:p>
    <w:p>
      <w:r>
        <w:t>Huyện Ngọc Hồi</w:t>
      </w:r>
    </w:p>
    <w:p>
      <w:r>
        <w:t>8,767</w:t>
      </w:r>
    </w:p>
    <w:p>
      <w:r>
        <w:t>8,767</w:t>
      </w:r>
    </w:p>
    <w:p>
      <w:r>
        <w:t>132</w:t>
      </w:r>
    </w:p>
    <w:p>
      <w:r>
        <w:t>132</w:t>
      </w:r>
    </w:p>
    <w:p>
      <w:r>
        <w:t>8,635</w:t>
      </w:r>
    </w:p>
    <w:p>
      <w:r>
        <w:t>8,635</w:t>
      </w:r>
    </w:p>
    <w:p>
      <w:r>
        <w:t>8</w:t>
      </w:r>
    </w:p>
    <w:p>
      <w:r>
        <w:t>Huyện Sa Thầy</w:t>
      </w:r>
    </w:p>
    <w:p>
      <w:r>
        <w:t>2,017</w:t>
      </w:r>
    </w:p>
    <w:p>
      <w:r>
        <w:t>2,017</w:t>
      </w:r>
    </w:p>
    <w:p>
      <w:r>
        <w:t>783</w:t>
      </w:r>
    </w:p>
    <w:p>
      <w:r>
        <w:t>783</w:t>
      </w:r>
    </w:p>
    <w:p>
      <w:r>
        <w:t>1,234</w:t>
      </w:r>
    </w:p>
    <w:p>
      <w:r>
        <w:t>1,234</w:t>
      </w:r>
    </w:p>
    <w:p>
      <w:r>
        <w:t>9</w:t>
      </w:r>
    </w:p>
    <w:p>
      <w:r>
        <w:t>Huyện Tu Mơ Rông</w:t>
      </w:r>
    </w:p>
    <w:p>
      <w:r>
        <w:t>26,404</w:t>
      </w:r>
    </w:p>
    <w:p>
      <w:r>
        <w:t>26,404</w:t>
      </w:r>
    </w:p>
    <w:p>
      <w:r>
        <w:t>1,404</w:t>
      </w:r>
    </w:p>
    <w:p>
      <w:r>
        <w:t>1,404</w:t>
      </w:r>
    </w:p>
    <w:p>
      <w:r>
        <w:t>25,000</w:t>
      </w:r>
    </w:p>
    <w:p>
      <w:r>
        <w:t>25,000</w:t>
      </w:r>
    </w:p>
    <w:p>
      <w:r>
        <w:t>10</w:t>
      </w:r>
    </w:p>
    <w:p>
      <w:r>
        <w:t>Thành phố Kon Tum</w:t>
      </w:r>
    </w:p>
    <w:p>
      <w:r>
        <w:t>5,884</w:t>
      </w:r>
    </w:p>
    <w:p>
      <w:r>
        <w:t>5,884</w:t>
      </w:r>
    </w:p>
    <w:p>
      <w:r>
        <w:t>24</w:t>
      </w:r>
    </w:p>
    <w:p>
      <w:r>
        <w:t>24</w:t>
      </w:r>
    </w:p>
    <w:p>
      <w:r>
        <w:t>5,860</w:t>
      </w:r>
    </w:p>
    <w:p>
      <w:r>
        <w:t>5,860</w:t>
      </w:r>
    </w:p>
    <w:p>
      <w:r>
        <w:t>PHỤ LỤC III</w:t>
      </w:r>
    </w:p>
    <w:p>
      <w:r>
        <w:t>PHÂN BỔ KẾ HOẠCH VỐN ĐẦU TƯ PHÁT TRIỂN NGUỒN NGÂN SÁCH TRUNG ƯƠNG GIAI ĐOẠN 2021-2025 BỔ SUNG THỰC HIỆN CHƯƠNG TRÌNH MỤC TIÊU QUỐC GIA PHÁT TRIỂN KINH TẾ - XÃ HỘI VÙNG ĐỒNG BÀO DÂN TỘC THIỂU SỐ VÀ MIỀN NÚI GIAI ĐOẠN 2021-2030, GIAI ĐOẠN I: 2021 - 2025 TRÊN ĐỊA BÀN TỈNH KON TUM</w:t>
      </w:r>
    </w:p>
    <w:p>
      <w:r>
        <w:t>(Kèm theo Nghị quyết số 10/NQ-HĐND ngày 25 tháng 4 năm 2023 của Hội đồng nhân dân tỉnh Kon Tum)</w:t>
      </w:r>
    </w:p>
    <w:p>
      <w:r>
        <w:t>ĐVT: Triệu đồng</w:t>
      </w:r>
    </w:p>
    <w:p>
      <w:r>
        <w:t>TT</w:t>
      </w:r>
    </w:p>
    <w:p>
      <w:r>
        <w:t>Dự án, tiểu dự án</w:t>
      </w:r>
    </w:p>
    <w:p>
      <w:r>
        <w:t>Kế hoạch vốn đầu tư phát triển ngân sách trung ương giai đoạn 2021-2025 bổ sung</w:t>
      </w:r>
    </w:p>
    <w:p>
      <w:r>
        <w:t>Ghi chú</w:t>
      </w:r>
    </w:p>
    <w:p>
      <w:r>
        <w:t>TỔNG SỐ</w:t>
      </w:r>
    </w:p>
    <w:p>
      <w:r>
        <w:t>8,003</w:t>
      </w:r>
    </w:p>
    <w:p>
      <w:r>
        <w:t>1</w:t>
      </w:r>
    </w:p>
    <w:p>
      <w:r>
        <w:t>Dự án 10: Truyền thông, tuyên truyền, vận động trong vùng đồng bào dân tộc thiểu số và miền núi. Kiểm tra, giám sát đánh giá việc tổ chức thực hiện Chương trình</w:t>
      </w:r>
    </w:p>
    <w:p>
      <w:r>
        <w:t>8,003</w:t>
      </w:r>
    </w:p>
    <w:p>
      <w:r>
        <w:t>1.1</w:t>
      </w:r>
    </w:p>
    <w:p>
      <w:r>
        <w:t>Tiểu dự án 2: Ứng dụng công nghệ thông tin hỗ trợ phát triển kinh tế - xã hội và đảm bảo an ninh trật tự vùng đồng bào dân tộc thiểu số và miền núi</w:t>
      </w:r>
    </w:p>
    <w:p>
      <w:r>
        <w:t>8,003</w:t>
      </w:r>
    </w:p>
    <w:p>
      <w:r>
        <w:t>PHỤ LỤC IV</w:t>
      </w:r>
    </w:p>
    <w:p>
      <w:r>
        <w:t>PHÂN BỔ KẾ HOẠCH VỐN ĐẦU TƯ PHÁT TRIỂN NGUỒN NGÂN SÁCH TRUNG ƯƠNG GIAI ĐOẠN 2021-2025 BỔ SUNG THỰC HIỆN CHƯƠNG TRÌNH MỤC TIÊU QUỐC GIA XÂY DỰNG NÔNG THÔN MỚI TRÊN ĐỊA BÀN TỈNH KON TUM</w:t>
      </w:r>
    </w:p>
    <w:p>
      <w:r>
        <w:t>(Kèm theo Nghị quyết số 10/NQ-HĐND ngày 25 tháng 4 năm 2023 của Hội đồng nhân dân tỉnh Kon Tum)</w:t>
      </w:r>
    </w:p>
    <w:p>
      <w:r>
        <w:t>ĐVT: Triệu đồng</w:t>
      </w:r>
    </w:p>
    <w:p>
      <w:r>
        <w:t>TT</w:t>
      </w:r>
    </w:p>
    <w:p>
      <w:r>
        <w:t>Đơn vị, địa phương</w:t>
      </w:r>
    </w:p>
    <w:p>
      <w:r>
        <w:t>Kế hoạch vốn đầu tư phát triển nguồn ngân sách trung ương giai đoạn 2021-2025 bổ sung</w:t>
      </w:r>
    </w:p>
    <w:p>
      <w:r>
        <w:t>Ghi chú</w:t>
      </w:r>
    </w:p>
    <w:p>
      <w:r>
        <w:t>Tổng cộng</w:t>
      </w:r>
    </w:p>
    <w:p>
      <w:r>
        <w:t>Trong đó</w:t>
      </w:r>
    </w:p>
    <w:p>
      <w:r>
        <w:t>Vốn trong nước</w:t>
      </w:r>
    </w:p>
    <w:p>
      <w:r>
        <w:t>Bao gồm</w:t>
      </w:r>
    </w:p>
    <w:p>
      <w:r>
        <w:t>Vốn nước ngoài</w:t>
      </w:r>
    </w:p>
    <w:p>
      <w:r>
        <w:t>(thực hiện Chương trình đầu tư phát triển mạng lưới y tế cơ sở vùng khó khăn)</w:t>
      </w:r>
    </w:p>
    <w:p>
      <w:r>
        <w:t>Phân bổ chung, theo tiêu chí, hệ số</w:t>
      </w:r>
    </w:p>
    <w:p>
      <w:r>
        <w:t>Thực hiện Chương trình mỗi xã một sản phẩm (OCOP)</w:t>
      </w:r>
    </w:p>
    <w:p>
      <w:r>
        <w:t>Hỗ trợ huyện "trắng xã nông thôn mới"</w:t>
      </w:r>
    </w:p>
    <w:p>
      <w:r>
        <w:t>TỔNG SỐ</w:t>
      </w:r>
    </w:p>
    <w:p>
      <w:r>
        <w:t>121,867</w:t>
      </w:r>
    </w:p>
    <w:p>
      <w:r>
        <w:t>58,680</w:t>
      </w:r>
    </w:p>
    <w:p>
      <w:r>
        <w:t>28,680</w:t>
      </w:r>
    </w:p>
    <w:p>
      <w:r>
        <w:t>5,000</w:t>
      </w:r>
    </w:p>
    <w:p>
      <w:r>
        <w:t>25,000</w:t>
      </w:r>
    </w:p>
    <w:p>
      <w:r>
        <w:t>63,187</w:t>
      </w:r>
    </w:p>
    <w:p>
      <w:r>
        <w:t>I</w:t>
      </w:r>
    </w:p>
    <w:p>
      <w:r>
        <w:t>CẤP TỈNH</w:t>
      </w:r>
    </w:p>
    <w:p>
      <w:r>
        <w:t>63,187</w:t>
      </w:r>
    </w:p>
    <w:p>
      <w:r>
        <w:t>63,187</w:t>
      </w:r>
    </w:p>
    <w:p>
      <w:r>
        <w:t>1</w:t>
      </w:r>
    </w:p>
    <w:p>
      <w:r>
        <w:t>Sở Y tế</w:t>
      </w:r>
    </w:p>
    <w:p>
      <w:r>
        <w:t>63,187</w:t>
      </w:r>
    </w:p>
    <w:p>
      <w:r>
        <w:t>63,187</w:t>
      </w:r>
    </w:p>
    <w:p>
      <w:r>
        <w:t>II</w:t>
      </w:r>
    </w:p>
    <w:p>
      <w:r>
        <w:t>CẤP HUYỆN</w:t>
      </w:r>
    </w:p>
    <w:p>
      <w:r>
        <w:t>58,680</w:t>
      </w:r>
    </w:p>
    <w:p>
      <w:r>
        <w:t>58,680</w:t>
      </w:r>
    </w:p>
    <w:p>
      <w:r>
        <w:t>28,680</w:t>
      </w:r>
    </w:p>
    <w:p>
      <w:r>
        <w:t>5,000</w:t>
      </w:r>
    </w:p>
    <w:p>
      <w:r>
        <w:t>25,000</w:t>
      </w:r>
    </w:p>
    <w:p>
      <w:r>
        <w:t>1</w:t>
      </w:r>
    </w:p>
    <w:p>
      <w:r>
        <w:t>Huyện Đăk Glei</w:t>
      </w:r>
    </w:p>
    <w:p>
      <w:r>
        <w:t>925</w:t>
      </w:r>
    </w:p>
    <w:p>
      <w:r>
        <w:t>925</w:t>
      </w:r>
    </w:p>
    <w:p>
      <w:r>
        <w:t>925</w:t>
      </w:r>
    </w:p>
    <w:p>
      <w:r>
        <w:t>2</w:t>
      </w:r>
    </w:p>
    <w:p>
      <w:r>
        <w:t>Huyện Đăk Hà</w:t>
      </w:r>
    </w:p>
    <w:p>
      <w:r>
        <w:t>2,467</w:t>
      </w:r>
    </w:p>
    <w:p>
      <w:r>
        <w:t>2,467</w:t>
      </w:r>
    </w:p>
    <w:p>
      <w:r>
        <w:t>2,467</w:t>
      </w:r>
    </w:p>
    <w:p>
      <w:r>
        <w:t>3</w:t>
      </w:r>
    </w:p>
    <w:p>
      <w:r>
        <w:t>Huyện Đăk Tô</w:t>
      </w:r>
    </w:p>
    <w:p>
      <w:r>
        <w:t>5,925</w:t>
      </w:r>
    </w:p>
    <w:p>
      <w:r>
        <w:t>5,925</w:t>
      </w:r>
    </w:p>
    <w:p>
      <w:r>
        <w:t>925</w:t>
      </w:r>
    </w:p>
    <w:p>
      <w:r>
        <w:t>5,000</w:t>
      </w:r>
    </w:p>
    <w:p>
      <w:r>
        <w:t>4</w:t>
      </w:r>
    </w:p>
    <w:p>
      <w:r>
        <w:t>Huyện Ia H'Drai</w:t>
      </w:r>
    </w:p>
    <w:p>
      <w:r>
        <w:t>308</w:t>
      </w:r>
    </w:p>
    <w:p>
      <w:r>
        <w:t>308</w:t>
      </w:r>
    </w:p>
    <w:p>
      <w:r>
        <w:t>308</w:t>
      </w:r>
    </w:p>
    <w:p>
      <w:r>
        <w:t>5</w:t>
      </w:r>
    </w:p>
    <w:p>
      <w:r>
        <w:t>Huyện Kon Plông</w:t>
      </w:r>
    </w:p>
    <w:p>
      <w:r>
        <w:t>925</w:t>
      </w:r>
    </w:p>
    <w:p>
      <w:r>
        <w:t>925</w:t>
      </w:r>
    </w:p>
    <w:p>
      <w:r>
        <w:t>925</w:t>
      </w:r>
    </w:p>
    <w:p>
      <w:r>
        <w:t>6</w:t>
      </w:r>
    </w:p>
    <w:p>
      <w:r>
        <w:t>Huyện Kon Rẫy</w:t>
      </w:r>
    </w:p>
    <w:p>
      <w:r>
        <w:t>7,401</w:t>
      </w:r>
    </w:p>
    <w:p>
      <w:r>
        <w:t>7,401</w:t>
      </w:r>
    </w:p>
    <w:p>
      <w:r>
        <w:t>7,401</w:t>
      </w:r>
    </w:p>
    <w:p>
      <w:r>
        <w:t>7</w:t>
      </w:r>
    </w:p>
    <w:p>
      <w:r>
        <w:t>Huyện Ngọc Hồi</w:t>
      </w:r>
    </w:p>
    <w:p>
      <w:r>
        <w:t>8,635</w:t>
      </w:r>
    </w:p>
    <w:p>
      <w:r>
        <w:t>8,635</w:t>
      </w:r>
    </w:p>
    <w:p>
      <w:r>
        <w:t>8,635</w:t>
      </w:r>
    </w:p>
    <w:p>
      <w:r>
        <w:t>8</w:t>
      </w:r>
    </w:p>
    <w:p>
      <w:r>
        <w:t>Huyện Sa Thầy</w:t>
      </w:r>
    </w:p>
    <w:p>
      <w:r>
        <w:t>1,234</w:t>
      </w:r>
    </w:p>
    <w:p>
      <w:r>
        <w:t>1,234</w:t>
      </w:r>
    </w:p>
    <w:p>
      <w:r>
        <w:t>1,234</w:t>
      </w:r>
    </w:p>
    <w:p>
      <w:r>
        <w:t>9</w:t>
      </w:r>
    </w:p>
    <w:p>
      <w:r>
        <w:t>Huyện Tu Mơ Rông</w:t>
      </w:r>
    </w:p>
    <w:p>
      <w:r>
        <w:t>25,000</w:t>
      </w:r>
    </w:p>
    <w:p>
      <w:r>
        <w:t>25,000</w:t>
      </w:r>
    </w:p>
    <w:p>
      <w:r>
        <w:t>25,000</w:t>
      </w:r>
    </w:p>
    <w:p>
      <w:r>
        <w:t>10</w:t>
      </w:r>
    </w:p>
    <w:p>
      <w:r>
        <w:t>Thành phố Kon Tum</w:t>
      </w:r>
    </w:p>
    <w:p>
      <w:r>
        <w:t>5,860</w:t>
      </w:r>
    </w:p>
    <w:p>
      <w:r>
        <w:t>5,860</w:t>
      </w:r>
    </w:p>
    <w:p>
      <w:r>
        <w:t>5,860</w:t>
      </w:r>
    </w:p>
    <w:p>
      <w:r>
        <w:t>PHỤ LỤC V</w:t>
      </w:r>
    </w:p>
    <w:p>
      <w:r>
        <w:t>MỨC VỐN ĐẦU TƯ PHÁT TRIỂN NGUỒN NGÂN SÁCH ĐỊA PHƯƠNG ĐỐI ỨNG KẾ HOẠCH VỐN ĐẦU TƯ PHÁT TRIỂN NGUỒN NGÂN SÁCH TRUNG ƯƠNG GIAI ĐOẠN 2021-2025 BỔ SUNG THỰC HIỆN CÁC CHƯƠNG TRÌNH MỤC TIÊU QUỐC GIA TRÊN ĐỊA BÀN TỈNH KON TUM</w:t>
      </w:r>
    </w:p>
    <w:p>
      <w:r>
        <w:t>(Kèm theo Nghị quyết số 10/NQ-HĐND ngày 25 tháng 4 năm 2023 của Hội đồng nhân dân tỉnh Kon Tum)</w:t>
      </w:r>
    </w:p>
    <w:p>
      <w:r>
        <w:t>ĐVT: Triệu đồng</w:t>
      </w:r>
    </w:p>
    <w:p>
      <w:r>
        <w:t>TT</w:t>
      </w:r>
    </w:p>
    <w:p>
      <w:r>
        <w:t>Chương trình</w:t>
      </w:r>
    </w:p>
    <w:p>
      <w:r>
        <w:t>Vốn đầu tư phát triển nguồn ngân sách trung ương giai đoạn 2021-2025 bổ sung</w:t>
      </w:r>
    </w:p>
    <w:p>
      <w:r>
        <w:t>Tỷ lệ đối ứng</w:t>
      </w:r>
    </w:p>
    <w:p>
      <w:r>
        <w:t>Vốn đầu tư phát triển nguồn ngân sách địa phương đối ứng giai đoạn 2021-2025</w:t>
      </w:r>
    </w:p>
    <w:p>
      <w:r>
        <w:t>Ghi chú</w:t>
      </w:r>
    </w:p>
    <w:p>
      <w:r>
        <w:t>TỔNG SỐ</w:t>
      </w:r>
    </w:p>
    <w:p>
      <w:r>
        <w:t>129,870</w:t>
      </w:r>
    </w:p>
    <w:p>
      <w:r>
        <w:t>64,927</w:t>
      </w:r>
    </w:p>
    <w:p>
      <w:r>
        <w:t>1</w:t>
      </w:r>
    </w:p>
    <w:p>
      <w:r>
        <w:t>Chương trình mục tiêu quốc gia phát triển kinh tế - xã hội vùng đồng bào dân tộc thiểu số và miền núi giai đoạn 2021-2030, giai đoạn I: 2021 - 2025</w:t>
      </w:r>
    </w:p>
    <w:p>
      <w:r>
        <w:t>8,003</w:t>
      </w:r>
    </w:p>
    <w:p>
      <w:r>
        <w:t>10%</w:t>
      </w:r>
    </w:p>
    <w:p>
      <w:r>
        <w:t>800</w:t>
      </w:r>
    </w:p>
    <w:p>
      <w:r>
        <w:t>2</w:t>
      </w:r>
    </w:p>
    <w:p>
      <w:r>
        <w:t>Chương trình mục tiêu quốc gia xây dựng nông thôn mới giai đoạn 2021-2025</w:t>
      </w:r>
    </w:p>
    <w:p>
      <w:r>
        <w:t>121,867</w:t>
      </w:r>
    </w:p>
    <w:p>
      <w:r>
        <w:t>64,127</w:t>
      </w:r>
    </w:p>
    <w:p>
      <w:r>
        <w:t>-</w:t>
      </w:r>
    </w:p>
    <w:p>
      <w:r>
        <w:t>Vốn trong nước</w:t>
      </w:r>
    </w:p>
    <w:p>
      <w:r>
        <w:t>58,680</w:t>
      </w:r>
    </w:p>
    <w:p>
      <w:r>
        <w:t>100%</w:t>
      </w:r>
    </w:p>
    <w:p>
      <w:r>
        <w:t>58,680</w:t>
      </w:r>
    </w:p>
    <w:p>
      <w:r>
        <w:t>-</w:t>
      </w:r>
    </w:p>
    <w:p>
      <w:r>
        <w:t>Vốn nước ngoài</w:t>
      </w:r>
    </w:p>
    <w:p>
      <w:r>
        <w:t>63,187</w:t>
      </w:r>
    </w:p>
    <w:p>
      <w:r>
        <w:t>5,447</w:t>
      </w:r>
    </w:p>
    <w:p>
      <w:r>
        <w:t>(1)</w:t>
      </w:r>
    </w:p>
    <w:p>
      <w:r>
        <w:t>Ghi chú:</w:t>
      </w:r>
    </w:p>
    <w:p>
      <w:r>
        <w:t>(1) Theo Văn kiện Chương trình đầu tư phát triển mạng lưới y tế cơ sở vùng khó khăn được phê duyệt kèm theo Quyết định số 6689/QĐ-BYT ngày 02/11/2018 và Quyết định số 3828/QĐ-BYT ngày 28/8/2019 của Bộ Y tế.</w:t>
      </w:r>
    </w:p>
    <w:p>
      <w:r>
        <w:t>Hội đồng nhân dân tỉnh đã phân bổ vốn ngân sách địa phương đối ứng  (5.447 triệu đồng)  tại Nghị quyết số 36/NQ-HĐND ngày 22/10/2021 về Kế hoạch đầu tư công trung hạn giai đoạn 2021-2025 nguồn ngân sách địa phương tỉnh Kon Tum.</w:t>
      </w:r>
    </w:p>
    <w:p>
      <w:r>
        <w:t>PHỤ LỤC VI</w:t>
      </w:r>
    </w:p>
    <w:p>
      <w:r>
        <w:t>ĐIỀU CHỈNH CHỈ TIÊU GIAO NHIỆM VỤ THỰC HIỆN CHƯƠNG TRÌNH MỤC TIÊU QUỐC GIA PHÁT TRIỂN KINH TẾ - XÃ HỘI VÙNG ĐỒNG BÀO DÂN TỘC THIỂU SỐ VÀ MIỀN NÚI GIAI ĐOẠN 2021-2030, GIAI ĐOẠN I: 2021-2025 TRÊN ĐỊA BÀN TỈNH KON TUM</w:t>
      </w:r>
    </w:p>
    <w:p>
      <w:r>
        <w:t>(Kèm theo Nghị quyết số 10/NQ-HĐND ngày 25 tháng 4 năm 2023 của Hội đồng nhân dân tỉnh Kon Tum)</w:t>
      </w:r>
    </w:p>
    <w:p>
      <w:r>
        <w:t>Danh mục mục tiêu, nhiệm vụ</w:t>
      </w:r>
    </w:p>
    <w:p>
      <w:r>
        <w:t>Chỉ tiêu đã giao tại Nghị quyết số 24/NQ-HĐND ngày 23/6/2022</w:t>
      </w:r>
    </w:p>
    <w:p>
      <w:r>
        <w:t>Điều chỉnh chỉ tiêu giao nhiệm vụ giai đoạn 2021-2025</w:t>
      </w:r>
    </w:p>
    <w:p>
      <w:r>
        <w:t>Đơn vị tính</w:t>
      </w:r>
    </w:p>
    <w:p>
      <w:r>
        <w:t>Kế hoạch giai đoạn 2021- 2025 (phấn đấu đến năm 2025)</w:t>
      </w:r>
    </w:p>
    <w:p>
      <w:r>
        <w:t>Đơn vị tính</w:t>
      </w:r>
    </w:p>
    <w:p>
      <w:r>
        <w:t>Kế hoạch giai đoạn 2021- 2025 (phấn đấu đến năm 2025)</w:t>
      </w:r>
    </w:p>
    <w:p>
      <w:r>
        <w:t>Chương trình mục tiêu quốc gia phát triển kinh tế - xã hội vùng đồng bào dân tộc thiểu số và miền núi giai đoạn 2021-2030, giai đoạn I: 2021-2025</w:t>
      </w:r>
    </w:p>
    <w:p>
      <w:r>
        <w:t>Thôn ra khỏi địa bàn đặc biệt khó khăn</w:t>
      </w:r>
    </w:p>
    <w:p>
      <w:r>
        <w:t>Tỷ lệ</w:t>
      </w:r>
    </w:p>
    <w:p>
      <w:r>
        <w:t>Tỷ lệ xã (%)</w:t>
      </w:r>
    </w:p>
    <w:p>
      <w:r>
        <w:t>51.2</w:t>
      </w:r>
    </w:p>
    <w:p>
      <w:r>
        <w:t>Tỷ lệ thôn (%)</w:t>
      </w:r>
    </w:p>
    <w:p>
      <w:r>
        <w:t>51.2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