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bãi bỏ Nghị quyết 13/2024/NQ-HĐND quy định thẩm quyền quyết định mua sắm, thuê tài sản, hàng hóa, dịch vụ thực hiện Dự án Camera giám sát an ninh, an toàn giao thông từ nguồn ngân sách địa phương hỗ trợ​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10/2025/NQ-HĐND</w:t>
      </w:r>
    </w:p>
    <w:p>
      <w:r>
        <w:t>Bình Dương, ngày 20 tháng 6 năm 2025</w:t>
      </w:r>
    </w:p>
    <w:p>
      <w:r>
        <w:t>NGHỊ QUYẾT</w:t>
      </w:r>
    </w:p>
    <w:p>
      <w:r>
        <w:t>VỀ VIỆC BÃI BỎ NGHỊ QUYẾT SỐ 13/2024/NQ-HĐND NGÀY 23 THÁNG 8 NĂM 2024 CỦA HỘI ĐỒNG NHÂN DÂN TỈNH BÌNH DƯƠNG QUY ĐỊNH THẨM QUYỀN QUYẾT ĐỊNH MUA SẮM, THUÊ TÀI SẢN, HÀNG HÓA, DỊCH VỤ THỰC HIỆN DỰ ÁN CAMERA GIÁM SÁT AN NINH, AN TOÀN GIAO THÔNG TỪ NGUỒN NGÂN SÁCH ĐỊA PHƯƠNG HỖ TRỢ</w:t>
      </w:r>
    </w:p>
    <w:p>
      <w:r>
        <w:t>Căn cứ Luật Tổ chức chính quyền địa phương ngày 16 tháng 6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4017/TTr-UBND ngày 19 tháng 6 năm 2025 của Ủy ban nhân dân tỉnh về việc dự thảo Nghị quyết bãi bỏ Nghị quyết số 13/2024/NQ-HĐND ngày 23 tháng 8 năm 2024 của Hội đồng nhân dân tỉnh quy định thẩm quyền quyết định mua sắm, thuê tài sản, hàng hóa, dịch vụ thực hiện Dự án Camera giám sát an ninh, an toàn giao thông từ nguồn ngân sách địa phương hỗ trợ; Báo cáo thẩm tra số 54/BC-HĐND ngày 19 tháng 6 năm 2025 của Ban Kinh tế - Ngân sách; ý kiến thảo luận của đại biểu Hội đồng nhân dân.</w:t>
      </w:r>
    </w:p>
    <w:p>
      <w:r>
        <w:t>Hội đồng nhân dân ban hành Nghị quyết bãi bỏ Nghị quyết số 13/2024/NQ-HĐND ngày 23 tháng 8 năm 2024 của Hội đồng nhân dân tỉnh Bình Dương quy định thẩm quyền quyết định mua sắm, thuê tài sản, hàng hóa, dịch vụ thực hiện Dự án Camera giám sát an ninh, an toàn giao thông từ nguồn ngân sách địa phương hỗ trợ.</w:t>
      </w:r>
    </w:p>
    <w:p>
      <w:r>
        <w:t>Điều 1. Bãi bỏ toàn bộ Nghị quyết số 13/2024/NQ-HĐND ngày 23 tháng   8 năm 2024 của Hội đồng nhân dân tỉnh Bình Dương quy định thẩm quyền quyết định mua sắm, thuê tài sản, hàng hóa, dịch vụ thực hiện Dự án Camera giám sát an ninh, an toàn giao thông từ nguồn ngân sách địa phương hỗ trợ.</w:t>
      </w:r>
    </w:p>
    <w:p>
      <w:r>
        <w:t>Điều 2. Điều khoản thi hành</w:t>
      </w:r>
    </w:p>
    <w:p>
      <w:r>
        <w:t>Nghị quyết này có hiệu lực kể từ ngày thông qua.</w:t>
      </w:r>
    </w:p>
    <w:p>
      <w:r>
        <w:t>Nghị quyết này đã được Hội đồng nhân dân tỉnh Bình Dương, Khóa X, Kỳ họp thứ   24 (chuyên đề) thông qua ngày 20 tháng 6 năm 2025. /.</w:t>
      </w:r>
    </w:p>
    <w:p>
      <w:r>
        <w:t>Nơi nhận:</w:t>
      </w:r>
    </w:p>
    <w:p>
      <w:r>
        <w:t>- Ủy ban Thường vụ Quốc hội;</w:t>
      </w:r>
    </w:p>
    <w:p>
      <w:r>
        <w:t>- Văn phòng: Quốc hội, Chính phủ;</w:t>
      </w:r>
    </w:p>
    <w:p>
      <w:r>
        <w:t>- Ủy ban Công tác đại biểu;</w:t>
      </w:r>
    </w:p>
    <w:p>
      <w:r>
        <w:t>- Các Bộ: Tài chính, Tư pháp;</w:t>
      </w:r>
    </w:p>
    <w:p>
      <w:r>
        <w:t>- Cục KTVB và QLXLVPHC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Cơ sở Dữ liệu Quốc gia về pháp luật (Sở Tư pháp);</w:t>
      </w:r>
    </w:p>
    <w:p>
      <w:r>
        <w:t>- Trung tâm Công báo tỉnh, Website tỉnh, Báo, Đài PH-TH BD;</w:t>
      </w:r>
    </w:p>
    <w:p>
      <w:r>
        <w:t>- Các phòng, App, Web;</w:t>
      </w:r>
    </w:p>
    <w:p>
      <w:r>
        <w:t>- Lưu: VT, Phước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