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Nghị quyết 33/2022/NQ-HĐND về quy định nội dung, định mức hỗ trợ, mẫu hồ sơ, trình tự thủ tục thực hiện dự án mô hình giảm nghèo hỗ trợ phát triển sản xuất cộng đồng trên địa bàn tỉnh Đồng Nai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10/2024/NQ-HĐND</w:t>
      </w:r>
    </w:p>
    <w:p>
      <w:r>
        <w:t>Đồng Nai, ngày 17 tháng 7 năm 2024</w:t>
      </w:r>
    </w:p>
    <w:p>
      <w:r>
        <w:t>NGHỊ QUYẾT</w:t>
      </w:r>
    </w:p>
    <w:p>
      <w:r>
        <w:t>SỬA ĐỔI, BỔ SUNG MỘT SỐ ĐIỀU CỦA NGHỊ QUYẾT SỐ 33/2022/NQ-HĐND NGÀY 10 THÁNG 12 NĂM 2022 CỦA HỘI ĐỒNG NHÂN DÂN TỈNH ĐỒNG NAI QUY ĐỊNH NỘI DUNG, ĐỊNH MỨC HỖ TRỢ, MẪU HỒ SƠ, TRÌNH TỰ THỦ TỤC THỰC HIỆN DỰ ÁN MÔ HÌNH GIẢM NGHÈO HỖ TRỢ PHÁT TRIỂN SẢN XUẤT CỘNG ĐỒNG TRÊN ĐỊA BÀN TỈNH ĐỒNG NAI GIAI ĐOẠN 2023 - 2025</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lao động thuộc Chương trình mục tiêu quốc gia giảm nghèo bền vững giai đoạn 2021 - 2025;</w:t>
      </w:r>
    </w:p>
    <w:p>
      <w:r>
        <w:t>Xét Tờ trình số 72/TTr-UBND ngày 28 tháng 6 năm 2024 của Ủy ban nhân dân tỉnh về Dự thảo Nghị quyết sửa đổi, bổ sung một số điều của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 Báo cáo thẩm tra của Ban Văn hóa - Xã hội Hội đồng nhân dân tỉnh; ý kiến thảo luận của đại biểu Hội đồng nhân dân tỉnh tại kỳ họp.</w:t>
      </w:r>
    </w:p>
    <w:p>
      <w:r>
        <w:t>QUYẾT NGHỊ:</w:t>
      </w:r>
    </w:p>
    <w:p>
      <w:r>
        <w:t>Điều 1. Sửa đổi, bổ sung, bãi bỏ một số điều của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 như sau:</w:t>
      </w:r>
    </w:p>
    <w:p>
      <w:r>
        <w:t>1. Sửa đổi, bổ sung điểm b khoản 2 Điều 1 như sau:</w:t>
      </w:r>
    </w:p>
    <w:p>
      <w:r>
        <w:t>“b) Các cơ quan, tổ chức, cá nhân tham gia hoặc có liên quan trong quản lý, tổ chức thực hiện các hoạt động hỗ trợ phát triển sản xuất, dịch vụ của cộng đồng thuộc Chương trình mục tiêu quốc gia giảm nghèo bền vững.”.</w:t>
      </w:r>
    </w:p>
    <w:p>
      <w:r>
        <w:t>2. Sửa đổi, bổ sung điểm a khoản 1 Điều 2 như sau:</w:t>
      </w:r>
    </w:p>
    <w:p>
      <w:r>
        <w:t>“a) Vật tư, trang thiết bị phục vụ sản xuất, cung ứng dịch vụ, giống cây trồng, vật nuôi.”.</w:t>
      </w:r>
    </w:p>
    <w:p>
      <w:r>
        <w:t>3. Sửa đổi, bổ sung Điều 3 như sau:</w:t>
      </w:r>
    </w:p>
    <w:p>
      <w:r>
        <w:t>“Điều 3. Mẫu hồ sơ, trình tự, thủ tục, nội dung thẩm định hồ sơ đề nghị dự án, phương án sản xuất, dịch vụ</w:t>
      </w:r>
    </w:p>
    <w:p>
      <w:r>
        <w:t>1. Mẫu hồ sơ ban hành kèm theo Nghị quyết này gồm:</w:t>
      </w:r>
    </w:p>
    <w:p>
      <w:r>
        <w:t>a) Mẫu 1: Dự án hỗ trợ phát triển sản xuất cộng đồng.</w:t>
      </w:r>
    </w:p>
    <w:p>
      <w:r>
        <w:t>b) Mẫu: Biên bản họp dân.</w:t>
      </w:r>
    </w:p>
    <w:p>
      <w:r>
        <w:t>c) Mẫu 3: Danh sách thành viên tham gia tổ, nhóm cộng đồng.</w:t>
      </w:r>
    </w:p>
    <w:p>
      <w:r>
        <w:t>2. Trình tự, thủ tục</w:t>
      </w:r>
    </w:p>
    <w:p>
      <w:r>
        <w:t>a) Bước 1: Thông báo công khai kế hoạch thực hiện dự án.</w:t>
      </w:r>
    </w:p>
    <w:p>
      <w:r>
        <w:t>b) Bước 2: Xây dựng dự án theo mẫu quy định tại khoản 1 Điều này.</w:t>
      </w:r>
    </w:p>
    <w:p>
      <w:r>
        <w:t>c) Bước 3: Thành lập tổ thẩm định và thẩm định dự án.</w:t>
      </w:r>
    </w:p>
    <w:p>
      <w:r>
        <w:t>d) Bước 4: Phê duyệt dự án.</w:t>
      </w:r>
    </w:p>
    <w:p>
      <w:r>
        <w:t>3. Nội dung thẩm định hồ sơ đề nghị dự án, phương án sản xuất, dịch vụ</w:t>
      </w:r>
    </w:p>
    <w:p>
      <w:r>
        <w:t>a) Đảm bảo đáp ứng các điều kiện quy định tại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b) Sự cần thiết thực hiện dự án, phương án sản xuất, dịch vụ.</w:t>
      </w:r>
    </w:p>
    <w:p>
      <w:r>
        <w:t>c) Phương án mua sắm và đầu mối thực hiện phương án mua sắm.”</w:t>
      </w:r>
    </w:p>
    <w:p>
      <w:r>
        <w:t>4. Bãi bỏ điểm b khoản 2 Điều 2.</w:t>
      </w:r>
    </w:p>
    <w:p>
      <w:r>
        <w:t>Điều 2.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r>
        <w:t>Điều 3. Điều khoản thi hành</w:t>
      </w:r>
    </w:p>
    <w:p>
      <w:r>
        <w:t>1. Nghị quyết này có hiệu lực từ ngày 27 tháng 7 năm 2024.</w:t>
      </w:r>
    </w:p>
    <w:p>
      <w:r>
        <w:t>2. Đối với các dự án đã được cấp có thẩm quyền phê duyệt trước ngày Nghị quyết này có hiệu lực thì tiếp tục thực hiện theo quyết định đã được phê duyệt và quy định của pháp luật có liên quan.</w:t>
      </w:r>
    </w:p>
    <w:p>
      <w:r>
        <w:t>Nghị quyết này đã được Hội đồng nhân dân tỉnh Đồng Nai Khóa X Kỳ họp thứ 18 thông qua ngày 17 tháng 7 năm 2024./.</w:t>
      </w:r>
    </w:p>
    <w:p>
      <w:r>
        <w:t>Nơi nhận:</w:t>
      </w:r>
    </w:p>
    <w:p>
      <w:r>
        <w:t>- Ủy ban Thường vụ Quốc hội;</w:t>
      </w:r>
    </w:p>
    <w:p>
      <w:r>
        <w:t>- Văn phòng Quốc hội (A+B);</w:t>
      </w:r>
    </w:p>
    <w:p>
      <w:r>
        <w:t>- Chính phủ;</w:t>
      </w:r>
    </w:p>
    <w:p>
      <w:r>
        <w:t>- Văn phòng Chính phủ (A+B);</w:t>
      </w:r>
    </w:p>
    <w:p>
      <w:r>
        <w:t>- Vụ pháp chế các Bộ: LĐTB&amp;XH, Tài chính, NN &amp; PTNT;</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r>
        <w:t>Mẫu số 01</w:t>
      </w:r>
    </w:p>
    <w:p>
      <w:r>
        <w:t>(Ban hành kèm theo Nghị quyết số ……/2024/NQ-HĐND ngày …/…/2024 của Hội đồng nhân dân tỉnh Đồng Nai)</w:t>
      </w:r>
    </w:p>
    <w:p>
      <w:r>
        <w:t>CỘNG HÒA XÃ HỘI CHỦ NGHĨA VIỆT NAM</w:t>
      </w:r>
    </w:p>
    <w:p>
      <w:r>
        <w:t>Độc lập - Tự do - Hạnh phúc</w:t>
      </w:r>
    </w:p>
    <w:p>
      <w:r>
        <w:t>---------------</w:t>
      </w:r>
    </w:p>
    <w:p>
      <w:r>
        <w:t>……, ngày…. tháng… năm…..</w:t>
      </w:r>
    </w:p>
    <w:p>
      <w:r>
        <w:t>DỰ ÁN HỖ TRỢ PHÁT TRIỂN SẢN XUẤT CỘNG ĐỒNG</w:t>
      </w:r>
    </w:p>
    <w:p>
      <w:r>
        <w:t>..........................................................................................................................</w:t>
      </w:r>
    </w:p>
    <w:p>
      <w:r>
        <w:t>..........................................................................................................................</w:t>
      </w:r>
    </w:p>
    <w:p>
      <w:r>
        <w:t>1. Đại diện cộng đồng dân cư (Chủ dự án)  (gồm: tên người đại diện, số CCCD, địa chỉ liên hệ, số điện thoại liên lạc)  và danh sách cộng đồng tham gia: ...........................................................................................</w:t>
      </w:r>
    </w:p>
    <w:p>
      <w:r>
        <w:t>2. Thời gian triển khai: .................................................................................................</w:t>
      </w:r>
    </w:p>
    <w:p>
      <w:r>
        <w:t>3. Địa bàn thực hiện: ...................................................................................................</w:t>
      </w:r>
    </w:p>
    <w:p>
      <w:r>
        <w:t>4. Đối tượng tham gia: ................................................................................................</w:t>
      </w:r>
    </w:p>
    <w:p>
      <w:r>
        <w:t>5. Các hoạt động của dự án: .......................................................................................</w:t>
      </w:r>
    </w:p>
    <w:p>
      <w:r>
        <w:t>6. Dự toán kinh phí chi tiết thực hiện dự án (mức hỗ trợ, tiến độ cấp phát, thanh toán từ ngân sách nhà nước); nguồn kinh phí thực hiện  (ngân sách nhà nước hỗ trợ, vay vốn tín dụng ưu đãi, vốn lồng ghép thực hiện các chính sách, vốn đối ứng của các hộ gia đình tham gia):  ...................................................................................................</w:t>
      </w:r>
    </w:p>
    <w:p>
      <w:r>
        <w:t>...................................................................................................................................</w:t>
      </w:r>
    </w:p>
    <w:p>
      <w:r>
        <w:t>7. Nội dung, hoạt động và trách nhiệm thực hiện của các bên theo từng hoạt động; Tổ chức quản lý tài sản hình thành sau hỗ trợ (nếu có); Nhu cầu đào tạo, tập huấn kỹ thuật (nếu có):..............................................</w:t>
      </w:r>
    </w:p>
    <w:p>
      <w:r>
        <w:t>...................................................................................................................................</w:t>
      </w:r>
    </w:p>
    <w:p>
      <w:r>
        <w:t>8. Dự kiến hiệu quả, kết quả đầu ra của dự án: .............................................................</w:t>
      </w:r>
    </w:p>
    <w:p>
      <w:r>
        <w:t>9. Phương án mua sắm và đầu mối thực hiện phương án mua sắm vật tư, trang thiết bị phục vụ sản xuất, máy móc, cung ứng dịch vụ, giống cây trồng vật nuôi để hỗ trợ sản xuất từ nguồn ngân sách nhà nước  (Cơ quan quản lý dự án mua sắm tập trung qua đấu thầu; chủ dự án trực tiếp sản xuất hoặc tự mua sắm từ người dân trực tiếp sản xuất tại địa bàn cấp xã; chủ dự án mua sắm với bên cung cấp không phải là thành viên tham gia dự án có xác nhận ba bên; đơn giá mua sắm):</w:t>
      </w:r>
    </w:p>
    <w:p>
      <w:r>
        <w:t>...................................................................................................................................</w:t>
      </w:r>
    </w:p>
    <w:p>
      <w:r>
        <w:t>10. Hình thức, mức quay vòng (nếu có):........................................................................</w:t>
      </w:r>
    </w:p>
    <w:p>
      <w:r>
        <w:t>11. Giải pháp tài chính xử lý các rủi ro (nếu có):.............................................................</w:t>
      </w:r>
    </w:p>
    <w:p>
      <w:r>
        <w:t>12. Chế tài xử lý trong trường hợp vi phạm cam kết (nếu có):........................................</w:t>
      </w:r>
    </w:p>
    <w:p>
      <w:r>
        <w:t>13. Tổ chức thực hiện dự án:........................................................................................</w:t>
      </w:r>
    </w:p>
    <w:p>
      <w:r>
        <w:t>14. Các nội dung liên quan khác:...................................................................................</w:t>
      </w:r>
    </w:p>
    <w:p>
      <w:r>
        <w:t>XÁC NHẬN CỦA UBND CẤP XÃ</w:t>
      </w:r>
    </w:p>
    <w:p>
      <w:r>
        <w:t>(ký tên, đóng dấu)</w:t>
      </w:r>
    </w:p>
    <w:p>
      <w:r>
        <w:t>ĐẠI DIỆN CỘNG ĐỒNG DÂN CƯ</w:t>
      </w:r>
    </w:p>
    <w:p>
      <w:r>
        <w:t>(ký, ghi rõ họ tên)</w:t>
      </w:r>
    </w:p>
    <w:p>
      <w:r>
        <w:t>Mẫu số 02</w:t>
      </w:r>
    </w:p>
    <w:p>
      <w:r>
        <w:t>(Ban hành kèm theo Nghị quyết số ……/2024/NQ-HĐND ngày …/…/2024 của Hội đồng nhân dân tỉnh Đồng Nai)</w:t>
      </w:r>
    </w:p>
    <w:p>
      <w:r>
        <w:t>UBND CẤP XÃ………….</w:t>
      </w:r>
    </w:p>
    <w:p>
      <w:r>
        <w:t>TỔ, NHÓM CỘNG ĐỒNG</w:t>
      </w:r>
    </w:p>
    <w:p>
      <w:r>
        <w:t>-------</w:t>
      </w:r>
    </w:p>
    <w:p>
      <w:r>
        <w:t>CỘNG HÒA XÃ HỘI CHỦ NGHĨA VIỆT NAM</w:t>
      </w:r>
    </w:p>
    <w:p>
      <w:r>
        <w:t>Độc lập - Tự do - Hạnh phúc</w:t>
      </w:r>
    </w:p>
    <w:p>
      <w:r>
        <w:t>---------------</w:t>
      </w:r>
    </w:p>
    <w:p>
      <w:r>
        <w:t>BIÊN BẢN HỌP DÂN</w:t>
      </w:r>
    </w:p>
    <w:p>
      <w:r>
        <w:t>Hôm nay, vào lúc …. giờ ……ngày….. tháng …..năm……….........., tại ……………………..</w:t>
      </w:r>
    </w:p>
    <w:p>
      <w:r>
        <w:t>...................................... diễn ra cuộc họp với nội dung:</w:t>
      </w:r>
    </w:p>
    <w:p>
      <w:r>
        <w:t>I. Thành phần tham dự:</w:t>
      </w:r>
    </w:p>
    <w:p>
      <w:r>
        <w:t>1. Chủ trì: Ông/Bà: ................................... Chức vụ:....................................................</w:t>
      </w:r>
    </w:p>
    <w:p>
      <w:r>
        <w:t>2. Thư ký: Ông/Bà:................................... Chức vụ:...................................................</w:t>
      </w:r>
    </w:p>
    <w:p>
      <w:r>
        <w:t>3. Thành phần khác:  (Tổ, nhóm hộ được UBND cấp xã chứng thực gồm các thành viên của tổ, nhóm hộ có cùng nguyện vọng tham gia thực hiện phát triển sản xuất)  gồm có ………………….. người</w:t>
      </w:r>
    </w:p>
    <w:p>
      <w:r>
        <w:t>4. Đại diện các ban, ngành, đoàn thể cấp xã, tổ trưởng tổ khu phố/ấp:…………</w:t>
      </w:r>
    </w:p>
    <w:p>
      <w:r>
        <w:t>II. Nội dung cuộc họp:</w:t>
      </w:r>
    </w:p>
    <w:p>
      <w:r>
        <w:t>Thống nhất việc cử đại diện của tổ, nhóm hộ xây dựng dự án sản xuất cộng đồng làm chủ dự án.</w:t>
      </w:r>
    </w:p>
    <w:p>
      <w:r>
        <w:t>Sau khi nghe phổ biến các nội dung theo văn bản số ………………………… của UBND xã …………………. về việc …………………………………………………………………..........</w:t>
      </w:r>
    </w:p>
    <w:p>
      <w:r>
        <w:t>Qua quá trình thực tiễn sản xuất trên địa bàn và được sự thống nhất của UBND xã. Tổ, nhóm hộ chúng tôi nhất trí cử ông (bà): …………………………….., làm tổ/nhóm trưởng.</w:t>
      </w:r>
    </w:p>
    <w:p>
      <w:r>
        <w:t>Địa chỉ:......................................................................................................................</w:t>
      </w:r>
    </w:p>
    <w:p>
      <w:r>
        <w:t>Số CCCD: ................................................. , số điện thoại liên hệ:..............................</w:t>
      </w:r>
    </w:p>
    <w:p>
      <w:r>
        <w:t>Đại diện cho chúng tôi là chủ dự án để xây dựng dự án sản xuất, dịch vụ cộng đồng, giao dịch với các cơ quan để cùng chúng tôi thực hiện dự án khi được cấp có thẩm quyền quyết định phê duyệt theo quy định.</w:t>
      </w:r>
    </w:p>
    <w:p>
      <w:r>
        <w:t>III. Các nội dung đề nghị hỗ trợ</w:t>
      </w:r>
    </w:p>
    <w:p>
      <w:r>
        <w:t>1. Chi tiết các nội dung, thời gian và kinh phí đề nghị được hỗ trợ, tổng số tiền xin hỗ trợ</w:t>
      </w:r>
    </w:p>
    <w:p>
      <w:r>
        <w:t>.................................................................................................................................</w:t>
      </w:r>
    </w:p>
    <w:p>
      <w:r>
        <w:t>.................................................................................................................................</w:t>
      </w:r>
    </w:p>
    <w:p>
      <w:r>
        <w:t>.................................................................................................................................</w:t>
      </w:r>
    </w:p>
    <w:p>
      <w:r>
        <w:t>.................................................................................................................................</w:t>
      </w:r>
    </w:p>
    <w:p>
      <w:r>
        <w:t>.................................................................................................................................</w:t>
      </w:r>
    </w:p>
    <w:p>
      <w:r>
        <w:t>.................................................................................................................................</w:t>
      </w:r>
    </w:p>
    <w:p>
      <w:r>
        <w:t>.................................................................................................................................</w:t>
      </w:r>
    </w:p>
    <w:p>
      <w:r>
        <w:t>.................................................................................................................................</w:t>
      </w:r>
    </w:p>
    <w:p>
      <w:r>
        <w:t>.................................................................................................................................</w:t>
      </w:r>
    </w:p>
    <w:p>
      <w:r>
        <w:t>Chúng tôi cam kết sẽ đối ứng kinh phí để cùng thực hiện dự án/phương án theo quyết định phê duyệt của cơ quan có thẩm quyền.</w:t>
      </w:r>
    </w:p>
    <w:p>
      <w:r>
        <w:t>.................................................................................................................................</w:t>
      </w:r>
    </w:p>
    <w:p>
      <w:r>
        <w:t>.................................................................................................................................</w:t>
      </w:r>
    </w:p>
    <w:p>
      <w:r>
        <w:t>.................................................................................................................................</w:t>
      </w:r>
    </w:p>
    <w:p>
      <w:r>
        <w:t>.................................................................................................................................</w:t>
      </w:r>
    </w:p>
    <w:p>
      <w:r>
        <w:t>.................................................................................................................................</w:t>
      </w:r>
    </w:p>
    <w:p>
      <w:r>
        <w:t>Cuộc họp kết thúc vào lúc ……giờ….. ngày…… tháng……. năm………….., nội dung cuộc họp đã được các thành viên dự họp thông qua, cùng thống nhất và có hiệu lực kể từ ngày ký./.</w:t>
      </w:r>
    </w:p>
    <w:p>
      <w:r>
        <w:t>THƯ KÝ</w:t>
      </w:r>
    </w:p>
    <w:p>
      <w:r>
        <w:t>(Ký, ghi rõ họ tên)</w:t>
      </w:r>
    </w:p>
    <w:p>
      <w:r>
        <w:t>CHỦ TRÌ CUỘC HỌP</w:t>
      </w:r>
    </w:p>
    <w:p>
      <w:r>
        <w:t>(Ký, ghi rõ họ tên)</w:t>
      </w:r>
    </w:p>
    <w:p>
      <w:r>
        <w:t>CÁC THÀNH PHẦN THAM GIA</w:t>
      </w:r>
    </w:p>
    <w:p>
      <w:r>
        <w:t>(Ký, ghi rõ họ tên)</w:t>
      </w:r>
    </w:p>
    <w:p>
      <w:r>
        <w:t>Mẫu số 03</w:t>
      </w:r>
    </w:p>
    <w:p>
      <w:r>
        <w:t>(Ban hành kèm theo Nghị quyết số ……/2024/NQ-HĐND ngày …/…/2024 của Hội đồng nhân dân tỉnh Đồng Nai)</w:t>
      </w:r>
    </w:p>
    <w:p>
      <w:r>
        <w:t>UBND CẤP HUYỆN ……………</w:t>
      </w:r>
    </w:p>
    <w:p>
      <w:r>
        <w:t>UBND CẤP XÃ…………………</w:t>
      </w:r>
    </w:p>
    <w:p>
      <w:r>
        <w:t>-------</w:t>
      </w:r>
    </w:p>
    <w:p>
      <w:r>
        <w:t>CỘNG HÒA XÃ HỘI CHỦ NGHĨA VIỆT NAM</w:t>
      </w:r>
    </w:p>
    <w:p>
      <w:r>
        <w:t>Độc lập - Tự do - Hạnh phúc</w:t>
      </w:r>
    </w:p>
    <w:p>
      <w:r>
        <w:t>---------------</w:t>
      </w:r>
    </w:p>
    <w:p>
      <w:r>
        <w:t>DANH SÁCH THÀNH VIÊN THAM GIA TỔ, NHÓM CỘNG ĐỒNG</w:t>
      </w:r>
    </w:p>
    <w:p>
      <w:r>
        <w:t>STT</w:t>
      </w:r>
    </w:p>
    <w:p>
      <w:r>
        <w:t>Họ tên</w:t>
      </w:r>
    </w:p>
    <w:p>
      <w:r>
        <w:t>Giới tính</w:t>
      </w:r>
    </w:p>
    <w:p>
      <w:r>
        <w:t>Địa chỉ</w:t>
      </w:r>
    </w:p>
    <w:p>
      <w:r>
        <w:t>Ngày tháng năm sinh</w:t>
      </w:r>
    </w:p>
    <w:p>
      <w:r>
        <w:t>CCCD</w:t>
      </w:r>
    </w:p>
    <w:p>
      <w:r>
        <w:t>Phân loại</w:t>
      </w:r>
    </w:p>
    <w:p>
      <w:r>
        <w:t>Ghi chú</w:t>
      </w:r>
    </w:p>
    <w:p>
      <w:r>
        <w:t>1</w:t>
      </w:r>
    </w:p>
    <w:p>
      <w:r>
        <w:t>Tổ/nhóm trưởng</w:t>
      </w:r>
    </w:p>
    <w:p>
      <w:r>
        <w:t>2</w:t>
      </w:r>
    </w:p>
    <w:p>
      <w:r>
        <w:t>Tổ/nhóm phó</w:t>
      </w:r>
    </w:p>
    <w:p>
      <w:r>
        <w:t>…</w:t>
      </w:r>
    </w:p>
    <w:p>
      <w:r>
        <w:t>Ghi chú: Phân loại đối tượng tham gia hộ nghèo có ít nhất một thành viên có khả năng lao động, hộ cận nghèo, hộ mới thoát nghèo (trong vòng 36 tháng, kể từ thời điểm hộ được cấp có thẩm quyền công nhận thoát nghèo); người khuyết tật có khả năng lao động; cá nhân, tổ chức có kinh nghiệm làm kinh tế giỏi tham gia hỗ trợ được cử làm tổ/nhóm trưởng.</w:t>
      </w:r>
    </w:p>
    <w:p>
      <w:r>
        <w:t>XÁC NHẬN CỦA TỔ, NHÓM TRƯỞNG</w:t>
      </w:r>
    </w:p>
    <w:p>
      <w:r>
        <w:t>(Ký, ghi rõ họ tên)</w:t>
      </w:r>
    </w:p>
    <w:p>
      <w:r>
        <w:t>..................., ngày tháng năm</w:t>
      </w:r>
    </w:p>
    <w:p>
      <w:r>
        <w:t>UBND CẤP XÃ…………………</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