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sửa đổi Bảng giá đất định kỳ 05 năm (2020-2024) trên địa bàn tỉnh Long An kèm theo Nghị quyết 21/2019/NQ-HĐND, 06/2020/NQ-HĐND và 20/2023/NQ-HĐND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10/2024/NQ-HĐND</w:t>
      </w:r>
    </w:p>
    <w:p>
      <w:r>
        <w:t>Long An, ngày 02 tháng 7 năm 2024</w:t>
      </w:r>
    </w:p>
    <w:p>
      <w:r>
        <w:t>NGHỊ QUYẾT</w:t>
      </w:r>
    </w:p>
    <w:p>
      <w:r>
        <w:t>VỀ VIỆC SỬA ĐỔI, BỔ SUNG BẢNG GIÁ CÁC LOẠI ĐẤT ĐỊNH KỲ 05 NĂM (2020-2024) TRÊN ĐỊA BÀN TỈNH LONG AN KÈM THEO NGHỊ QUYẾT SỐ 21/2019/NQ-HĐND NGÀY 31/12/2019, NGHỊ QUYẾT SỐ 06/2020/NQ-HĐND NGÀY 22/6/2020, NGHỊ QUYẾT SỐ 12/2021/NQ-HĐND NGÀY 17/8/2021 VÀ NGHỊ QUYẾT SỐ 20/2023/NQ-HĐND NGÀY 03/11/2023 CỦA HỘI ĐỒNG NHÂN DÂN TỈNH</w:t>
      </w:r>
    </w:p>
    <w:p>
      <w:r>
        <w:t>HỘI ĐỒNG NHÂN DÂN TỈNH LONG AN</w:t>
      </w:r>
    </w:p>
    <w:p>
      <w:r>
        <w:t>KHÓA X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 Nghị định số 12/2024/NĐ-CP ngày 05 tháng 02 năm 2024 của Chính phủ sửa đổi, bổ sung một số điều của Nghị định số 44/2014/NĐ-CP ngày 15 tháng 5 năm 2024 và Nghị định số 10/2023/NĐ-CP ngày 03 tháng 4 năm 2023 của Chính phủ sửa đổi bổ sung một số điều của các Nghị định hướng dẫn thi hành Luật Đất đai;</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1868/TTr-UBND ngày 21 tháng 6 năm 2024 của Ủy ban nhân dân tỉnh về việc sửa đổi, bổ sung Bảng giá các loại đất định kỳ 5 năm (2020-2024) trên địa bàn tỉnh ban hành kèm theo Nghị quyết số 21/2019/NQ-HĐND ngày 31/12/2019, Nghị quyết số 06/2020/NQ-HĐND ngày 22/6/2020, Nghị quyết số 12/2021/NQ-HĐND ngày 17/8/2021 và Nghị quyết số 20/2023/NQ-HĐND ngày 03/11/2023; Báo cáo thẩm tra số 662/BC-HĐND ngày 26 tháng 6 năm 2024 của Ban Kinh tế - ngân sách Hội đồng nhân dân tỉnh tỉnh và ý kiến thảo luận của đại biểu Hội đồng nhân dân tỉnh tỉnh tại kỳ họp.</w:t>
      </w:r>
    </w:p>
    <w:p>
      <w:r>
        <w:t>QUYẾT NGHỊ:</w:t>
      </w:r>
    </w:p>
    <w:p>
      <w:r>
        <w:t>Điều 1.  Thống nhất sửa đổi, bổ sung Bảng giá các loại đất định kỳ 5 năm (2020-2024) trên địa bàn tỉnh Long An kèm theo Nghị quyết số 21/2019/NQ-HĐND ngày 31/12/2019, Nghị quyết số 06/2020/NQ-HĐND ngày 22/6/2020, Nghị quyết số 12/2021/NQ-HĐND ngày 17/8/2021 và Nghị quyết số 20/2023/NQ-HĐND ngày 03/11/2023 của Hội đồng nhân dân tỉnh, như sau:</w:t>
      </w:r>
    </w:p>
    <w:p>
      <w:r>
        <w:t>Tại Phần B, bổ sung PHỤ LỤC I BẢNG GIÁ NHÓM ĐẤT NÔNG NGHIỆP và PHỤ LỤC II BẢNG GIÁ ĐẤT Ở.</w:t>
      </w:r>
    </w:p>
    <w:p>
      <w:r>
        <w:t>(Đính kèm Phụ lục I và II)</w:t>
      </w:r>
    </w:p>
    <w:p>
      <w:r>
        <w:t>Điều 2.  Giao Ủy ban nhân dân tỉnh tổ chức triển khai thực hiện Nghị quyết.</w:t>
      </w:r>
    </w:p>
    <w:p>
      <w:r>
        <w:t>Nghị quyết này là một bộ phận không tách rời Nghị quyết số 21/2019/NQ-HĐND ngày 31/12/2019, Nghị quyết số 06/2020/NQ-HĐND ngày 22/6/2020, Nghị quyết số 12/2021/NQ-HĐND ngày 17/8/2021 và Nghị quyết số 20/2023/NQ-HĐND ngày 03/11/2023 của Hội đồng nhân dân tỉnh.</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16 (kỳ họp lệ giữa năm 2024) thông qua ngày 02 tháng 7 năm 2024 và có hiệu lực thi hành kể từ ngày 01 tháng 8 năm 2024./.</w:t>
      </w:r>
    </w:p>
    <w:p>
      <w:r>
        <w:t>Nơi nhận:</w:t>
      </w:r>
    </w:p>
    <w:p>
      <w:r>
        <w:t>- UB Thường vụ Quốc hội (b/c);</w:t>
      </w:r>
    </w:p>
    <w:p>
      <w:r>
        <w:t>- Chính phủ (b/c);</w:t>
      </w:r>
    </w:p>
    <w:p>
      <w:r>
        <w:t>- VP. QH, VP. CP (TP.HCM) (b/c);</w:t>
      </w:r>
    </w:p>
    <w:p>
      <w:r>
        <w:t>- Ban Công tác đại biểu của UBTVQH (b/c);</w:t>
      </w:r>
    </w:p>
    <w:p>
      <w:r>
        <w:t>- Các Bộ: Tài nguyên - Môi trường, Tài chính, Tư pháp;</w:t>
      </w:r>
    </w:p>
    <w:p>
      <w:r>
        <w:t>- Cục kiểm tra văn bản QPPL - Bộ Tư pháp;</w:t>
      </w:r>
    </w:p>
    <w:p>
      <w:r>
        <w:t>- Vụ Pháp chế - Bộ Tài nguyên - Môi trường;</w:t>
      </w:r>
    </w:p>
    <w:p>
      <w:r>
        <w:t>- Thường trực Tỉnh ủy (b/c);</w:t>
      </w:r>
    </w:p>
    <w:p>
      <w:r>
        <w:t>- Đại biểu QH đơn vị tỉnh Long An;</w:t>
      </w:r>
    </w:p>
    <w:p>
      <w:r>
        <w:t>- Đại biểu HĐND tỉnh khóa X;</w:t>
      </w:r>
    </w:p>
    <w:p>
      <w:r>
        <w:t>- UBND tỉnh; UBMTTQ VN tỉnh;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  .</w:t>
      </w:r>
    </w:p>
    <w:p>
      <w:r>
        <w:t>CHỦ TỊCH</w:t>
      </w:r>
    </w:p>
    <w:p>
      <w:r>
        <w:t>Nguyễn Văn Được</w:t>
      </w:r>
    </w:p>
    <w:p>
      <w:r>
        <w:t>PHỤ LỤC I</w:t>
      </w:r>
    </w:p>
    <w:p>
      <w:r>
        <w:t>SỬA ĐỔI, BỔ SUNG MỘT SỐ NỘI DUNG TẠI PHỤ LỤC I BẢNG GIÁ ĐẤT NÔNG NGHIỆP</w:t>
      </w:r>
    </w:p>
    <w:p>
      <w:r>
        <w:t>(Kèm theo Nghị quyết số: 10/2024/NQ-HĐND ngày 02 tháng 7 năm 2024 của Hội đồng nhân dân tỉnh Long An)</w:t>
      </w:r>
    </w:p>
    <w:p>
      <w:r>
        <w:t>1. HUYỆN THẠNH HÓA:</w:t>
      </w:r>
    </w:p>
    <w:p>
      <w:r>
        <w:t>- Tại mục D, mục E phần I. Sửa đổi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1</w:t>
      </w:r>
    </w:p>
    <w:p>
      <w:r>
        <w:t>Các đường có tên trong nội ô thị trấn</w:t>
      </w:r>
    </w:p>
    <w:p>
      <w:r>
        <w:t>2</w:t>
      </w:r>
    </w:p>
    <w:p>
      <w:r>
        <w:t>Đường Đỗ Huy Rừa</w:t>
      </w:r>
    </w:p>
    <w:p>
      <w:r>
        <w:t>Quốc lộ N2-Hết Khu dân cư N2 (khu C)</w:t>
      </w:r>
    </w:p>
    <w:p>
      <w:r>
        <w:t>210.000</w:t>
      </w:r>
    </w:p>
    <w:p>
      <w:r>
        <w:t>230.000</w:t>
      </w:r>
    </w:p>
    <w:p>
      <w:r>
        <w:t>210.000</w:t>
      </w:r>
    </w:p>
    <w:p>
      <w:r>
        <w:t>142.000</w:t>
      </w:r>
    </w:p>
    <w:p>
      <w:r>
        <w:t>Hết Khu dân cư N2 (khu C) - Cầu Bến Kè (Sông Vàm Cỏ Tây)</w:t>
      </w:r>
    </w:p>
    <w:p>
      <w:r>
        <w:t>210.000</w:t>
      </w:r>
    </w:p>
    <w:p>
      <w:r>
        <w:t>230.000</w:t>
      </w:r>
    </w:p>
    <w:p>
      <w:r>
        <w:t>210.000</w:t>
      </w:r>
    </w:p>
    <w:p>
      <w:r>
        <w:t>142.000</w:t>
      </w:r>
    </w:p>
    <w:p>
      <w:r>
        <w:t>E</w:t>
      </w:r>
    </w:p>
    <w:p>
      <w:r>
        <w:t>CÁC KHU DÂN CƯ TẬP TRUNG</w:t>
      </w:r>
    </w:p>
    <w:p>
      <w:r>
        <w:t>IV</w:t>
      </w:r>
    </w:p>
    <w:p>
      <w:r>
        <w:t>Khu dân cư N2 (khu C)</w:t>
      </w:r>
    </w:p>
    <w:p>
      <w:r>
        <w:t>1</w:t>
      </w:r>
    </w:p>
    <w:p>
      <w:r>
        <w:t>Đường số 01</w:t>
      </w:r>
    </w:p>
    <w:p>
      <w:r>
        <w:t>210.000</w:t>
      </w:r>
    </w:p>
    <w:p>
      <w:r>
        <w:t>230.000</w:t>
      </w:r>
    </w:p>
    <w:p>
      <w:r>
        <w:t>210.000</w:t>
      </w:r>
    </w:p>
    <w:p>
      <w:r>
        <w:t>142.000</w:t>
      </w:r>
    </w:p>
    <w:p>
      <w:r>
        <w:t>2</w:t>
      </w:r>
    </w:p>
    <w:p>
      <w:r>
        <w:t>Đường số 02</w:t>
      </w:r>
    </w:p>
    <w:p>
      <w:r>
        <w:t>210.000</w:t>
      </w:r>
    </w:p>
    <w:p>
      <w:r>
        <w:t>230.000</w:t>
      </w:r>
    </w:p>
    <w:p>
      <w:r>
        <w:t>210.000</w:t>
      </w:r>
    </w:p>
    <w:p>
      <w:r>
        <w:t>142.000</w:t>
      </w:r>
    </w:p>
    <w:p>
      <w:r>
        <w:t>3</w:t>
      </w:r>
    </w:p>
    <w:p>
      <w:r>
        <w:t>Đường số 03</w:t>
      </w:r>
    </w:p>
    <w:p>
      <w:r>
        <w:t>210.000</w:t>
      </w:r>
    </w:p>
    <w:p>
      <w:r>
        <w:t>230.000</w:t>
      </w:r>
    </w:p>
    <w:p>
      <w:r>
        <w:t>210.000</w:t>
      </w:r>
    </w:p>
    <w:p>
      <w:r>
        <w:t>142.000</w:t>
      </w:r>
    </w:p>
    <w:p>
      <w:r>
        <w:t>VII</w:t>
      </w:r>
    </w:p>
    <w:p>
      <w:r>
        <w:t>Cụm, tuyến dân cư</w:t>
      </w:r>
    </w:p>
    <w:p>
      <w:r>
        <w:t>10</w:t>
      </w:r>
    </w:p>
    <w:p>
      <w:r>
        <w:t>Tuyến dân cư N2</w:t>
      </w:r>
    </w:p>
    <w:p>
      <w:r>
        <w:t>Đường số 1, số 2, số 3</w:t>
      </w:r>
    </w:p>
    <w:p>
      <w:r>
        <w:t>210.000</w:t>
      </w:r>
    </w:p>
    <w:p>
      <w:r>
        <w:t>230.000</w:t>
      </w:r>
    </w:p>
    <w:p>
      <w:r>
        <w:t>210.000</w:t>
      </w:r>
    </w:p>
    <w:p>
      <w:r>
        <w:t>142.000</w:t>
      </w:r>
    </w:p>
    <w:p>
      <w:r>
        <w:t>Đường số 6</w:t>
      </w:r>
    </w:p>
    <w:p>
      <w:r>
        <w:t>210.000</w:t>
      </w:r>
    </w:p>
    <w:p>
      <w:r>
        <w:t>230.000</w:t>
      </w:r>
    </w:p>
    <w:p>
      <w:r>
        <w:t>210.000</w:t>
      </w:r>
    </w:p>
    <w:p>
      <w:r>
        <w:t>142.000</w:t>
      </w:r>
    </w:p>
    <w:p>
      <w:r>
        <w:t>2. HUYỆN BẾN LỨC:</w:t>
      </w:r>
    </w:p>
    <w:p>
      <w:r>
        <w:t>- Tại mục D phần I. Sửa đổi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II</w:t>
      </w:r>
    </w:p>
    <w:p>
      <w:r>
        <w:t>Các đường chưa có tên</w:t>
      </w:r>
    </w:p>
    <w:p>
      <w:r>
        <w:t>11</w:t>
      </w:r>
    </w:p>
    <w:p>
      <w:r>
        <w:t>Xã Bình Đức</w:t>
      </w:r>
    </w:p>
    <w:p>
      <w:r>
        <w:t>11.2</w:t>
      </w:r>
    </w:p>
    <w:p>
      <w:r>
        <w:t>Đường Vàm Thủ Đoàn (Đi kênh ranh xã Tân Thành)</w:t>
      </w:r>
    </w:p>
    <w:p>
      <w:r>
        <w:t>150.000</w:t>
      </w:r>
    </w:p>
    <w:p>
      <w:r>
        <w:t>165.000</w:t>
      </w:r>
    </w:p>
    <w:p>
      <w:r>
        <w:t>150.000</w:t>
      </w:r>
    </w:p>
    <w:p>
      <w:r>
        <w:t>130.000</w:t>
      </w:r>
    </w:p>
    <w:p>
      <w:r>
        <w:t>- Tại mục A, D phần I. Bổ sung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A</w:t>
      </w:r>
    </w:p>
    <w:p>
      <w:r>
        <w:t>QUỐC LỘ (QL)</w:t>
      </w:r>
    </w:p>
    <w:p>
      <w:r>
        <w:t>1</w:t>
      </w:r>
    </w:p>
    <w:p>
      <w:r>
        <w:t>QL 1A</w:t>
      </w:r>
    </w:p>
    <w:p>
      <w:r>
        <w:t>Ranh xã Long Hiệp - Rạch Ông Nhông</w:t>
      </w:r>
    </w:p>
    <w:p>
      <w:r>
        <w:t>250.000</w:t>
      </w:r>
    </w:p>
    <w:p>
      <w:r>
        <w:t>250.000</w:t>
      </w:r>
    </w:p>
    <w:p>
      <w:r>
        <w:t>250.000</w:t>
      </w:r>
    </w:p>
    <w:p>
      <w:r>
        <w:t>142.000</w:t>
      </w:r>
    </w:p>
    <w:p>
      <w:r>
        <w:t>D</w:t>
      </w:r>
    </w:p>
    <w:p>
      <w:r>
        <w:t>CÁC ĐƯỜNG KHÁC</w:t>
      </w:r>
    </w:p>
    <w:p>
      <w:r>
        <w:t>II</w:t>
      </w:r>
    </w:p>
    <w:p>
      <w:r>
        <w:t>Các đường chưa có tên</w:t>
      </w:r>
    </w:p>
    <w:p>
      <w:r>
        <w:t>12</w:t>
      </w:r>
    </w:p>
    <w:p>
      <w:r>
        <w:t>Xã Thạnh Lợi</w:t>
      </w:r>
    </w:p>
    <w:p>
      <w:r>
        <w:t>12.1</w:t>
      </w:r>
    </w:p>
    <w:p>
      <w:r>
        <w:t>Đường giao thông nông thôn ấp 4 (kênh ranh giáp huyện Thủ Thừa)</w:t>
      </w:r>
    </w:p>
    <w:p>
      <w:r>
        <w:t>QL N2- Ranh Đức Huệ</w:t>
      </w:r>
    </w:p>
    <w:p>
      <w:r>
        <w:t>210.000</w:t>
      </w:r>
    </w:p>
    <w:p>
      <w:r>
        <w:t>230.000</w:t>
      </w:r>
    </w:p>
    <w:p>
      <w:r>
        <w:t>210.000</w:t>
      </w:r>
    </w:p>
    <w:p>
      <w:r>
        <w:t>142.000</w:t>
      </w:r>
    </w:p>
    <w:p>
      <w:r>
        <w:t>13</w:t>
      </w:r>
    </w:p>
    <w:p>
      <w:r>
        <w:t>Thị trấn Bến Lức</w:t>
      </w:r>
    </w:p>
    <w:p>
      <w:r>
        <w:t>13.1</w:t>
      </w:r>
    </w:p>
    <w:p>
      <w:r>
        <w:t>Đường D1</w:t>
      </w:r>
    </w:p>
    <w:p>
      <w:r>
        <w:t>Lê Văn Vịnh - Nguyễn Văn Tiếp</w:t>
      </w:r>
    </w:p>
    <w:p>
      <w:r>
        <w:t>250.000</w:t>
      </w:r>
    </w:p>
    <w:p>
      <w:r>
        <w:t>250.000</w:t>
      </w:r>
    </w:p>
    <w:p>
      <w:r>
        <w:t>250.000</w:t>
      </w:r>
    </w:p>
    <w:p>
      <w:r>
        <w:t>142.000</w:t>
      </w:r>
    </w:p>
    <w:p>
      <w:r>
        <w:t>3. HUYỆN CẦN GIUỘC:</w:t>
      </w:r>
    </w:p>
    <w:p>
      <w:r>
        <w:t>- Tại mục B, C, D phần I. Bổ sung nội dung:</w:t>
      </w:r>
    </w:p>
    <w:p>
      <w:r>
        <w:t>STT</w:t>
      </w:r>
    </w:p>
    <w:p>
      <w:r>
        <w:t>TÊN ĐƯỜNG</w:t>
      </w:r>
    </w:p>
    <w:p>
      <w:r>
        <w:t>ĐOẠN TỪ ... ĐẾN HẾT</w:t>
      </w:r>
    </w:p>
    <w:p>
      <w:r>
        <w:t>ĐƠN GIÁ (đồng/m 2 )</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B</w:t>
      </w:r>
    </w:p>
    <w:p>
      <w:r>
        <w:t>ĐƯỜNG TỈNH (ĐT)</w:t>
      </w:r>
    </w:p>
    <w:p>
      <w:r>
        <w:t>8</w:t>
      </w:r>
    </w:p>
    <w:p>
      <w:r>
        <w:t>ĐT 826D (Đường Tân Tập - Long Hậu)</w:t>
      </w:r>
    </w:p>
    <w:p>
      <w:r>
        <w:t>*</w:t>
      </w:r>
    </w:p>
    <w:p>
      <w:r>
        <w:t>Xã Long Hậu</w:t>
      </w:r>
    </w:p>
    <w:p>
      <w:r>
        <w:t>ĐT.826E - ranh xã Phước Lại</w:t>
      </w:r>
    </w:p>
    <w:p>
      <w:r>
        <w:t>250.000</w:t>
      </w:r>
    </w:p>
    <w:p>
      <w:r>
        <w:t>250.000</w:t>
      </w:r>
    </w:p>
    <w:p>
      <w:r>
        <w:t>250.000</w:t>
      </w:r>
    </w:p>
    <w:p>
      <w:r>
        <w:t>*</w:t>
      </w:r>
    </w:p>
    <w:p>
      <w:r>
        <w:t>Xã Phước Lại</w:t>
      </w:r>
    </w:p>
    <w:p>
      <w:r>
        <w:t>Ranh xã Long Hậu - ranh xã Phước Vĩnh Tây</w:t>
      </w:r>
    </w:p>
    <w:p>
      <w:r>
        <w:t>250.000</w:t>
      </w:r>
    </w:p>
    <w:p>
      <w:r>
        <w:t>250.000</w:t>
      </w:r>
    </w:p>
    <w:p>
      <w:r>
        <w:t>250.000</w:t>
      </w:r>
    </w:p>
    <w:p>
      <w:r>
        <w:t>*</w:t>
      </w:r>
    </w:p>
    <w:p>
      <w:r>
        <w:t>Xã Phước Vĩnh Tây</w:t>
      </w:r>
    </w:p>
    <w:p>
      <w:r>
        <w:t>Ranh xã Phước Lại - ranh quy hoạch Vành đai 4</w:t>
      </w:r>
    </w:p>
    <w:p>
      <w:r>
        <w:t>250.000</w:t>
      </w:r>
    </w:p>
    <w:p>
      <w:r>
        <w:t>250.000</w:t>
      </w:r>
    </w:p>
    <w:p>
      <w:r>
        <w:t>250.000</w:t>
      </w:r>
    </w:p>
    <w:p>
      <w:r>
        <w:t>C</w:t>
      </w:r>
    </w:p>
    <w:p>
      <w:r>
        <w:t>ĐƯỜNG HUYỆN (ĐH)</w:t>
      </w:r>
    </w:p>
    <w:p>
      <w:r>
        <w:t>1</w:t>
      </w:r>
    </w:p>
    <w:p>
      <w:r>
        <w:t>ĐH 11</w:t>
      </w:r>
    </w:p>
    <w:p>
      <w:r>
        <w:t>Đi qua xã Long Thượng</w:t>
      </w:r>
    </w:p>
    <w:p>
      <w:r>
        <w:t>250.000</w:t>
      </w:r>
    </w:p>
    <w:p>
      <w:r>
        <w:t>250.000</w:t>
      </w:r>
    </w:p>
    <w:p>
      <w:r>
        <w:t>250.000</w:t>
      </w:r>
    </w:p>
    <w:p>
      <w:r>
        <w:t>D</w:t>
      </w:r>
    </w:p>
    <w:p>
      <w:r>
        <w:t>CÁC ĐƯỜNG KHÁC</w:t>
      </w:r>
    </w:p>
    <w:p>
      <w:r>
        <w:t>I</w:t>
      </w:r>
    </w:p>
    <w:p>
      <w:r>
        <w:t>ĐƯỜNG CÓ TÊN</w:t>
      </w:r>
    </w:p>
    <w:p>
      <w:r>
        <w:t>29</w:t>
      </w:r>
    </w:p>
    <w:p>
      <w:r>
        <w:t>Đường Đê bao sông Mồng Gà</w:t>
      </w:r>
    </w:p>
    <w:p>
      <w:r>
        <w:t>Đường Đê Trường Long - QL.50</w:t>
      </w:r>
    </w:p>
    <w:p>
      <w:r>
        <w:t>210.000</w:t>
      </w:r>
    </w:p>
    <w:p>
      <w:r>
        <w:t>231.000</w:t>
      </w:r>
    </w:p>
    <w:p>
      <w:r>
        <w:t>210.000</w:t>
      </w:r>
    </w:p>
    <w:p>
      <w:r>
        <w:t>PHỤ LỤC II</w:t>
      </w:r>
    </w:p>
    <w:p>
      <w:r>
        <w:t>SỬA ĐỔI, BỔ SUNG MỘT SỐ NỘI DUNG TẠI PHỤ LỤC II BẢNG GIÁ ĐẤT Ở</w:t>
      </w:r>
    </w:p>
    <w:p>
      <w:r>
        <w:t>(Kèm theo Nghị quyết số: 10/2024/NQ-HĐND ngày 02 tháng 7 năm 2024 của Hội đồng nhân dân tỉnh Long An)</w:t>
      </w:r>
    </w:p>
    <w:p>
      <w:r>
        <w:t>1. HUYỆN THẠNH HÓA:</w:t>
      </w:r>
    </w:p>
    <w:p>
      <w:r>
        <w:t>- Tại mục D, mục E phần I. Sửa đổi nội dung như sau:</w:t>
      </w:r>
    </w:p>
    <w:p>
      <w:r>
        <w:t>STT</w:t>
      </w:r>
    </w:p>
    <w:p>
      <w:r>
        <w:t>TÊN ĐƯỜNG</w:t>
      </w:r>
    </w:p>
    <w:p>
      <w:r>
        <w:t>ĐOẠN TỪ... ĐẾN HẾT</w:t>
      </w:r>
    </w:p>
    <w:p>
      <w:r>
        <w:t>ĐƠN GIÁ (đồng/m 2 )</w:t>
      </w:r>
    </w:p>
    <w:p>
      <w:r>
        <w:t>THỊ TRẤN</w:t>
      </w:r>
    </w:p>
    <w:p>
      <w:r>
        <w:t>XÃ</w:t>
      </w:r>
    </w:p>
    <w:p>
      <w:r>
        <w:t>PHẦN I: VỊ TRÍ TIẾP GIÁP ĐƯỜNG GIAO THÔNG</w:t>
      </w:r>
    </w:p>
    <w:p>
      <w:r>
        <w:t>D</w:t>
      </w:r>
    </w:p>
    <w:p>
      <w:r>
        <w:t>CÁC ĐƯỜNG KHÁC</w:t>
      </w:r>
    </w:p>
    <w:p>
      <w:r>
        <w:t>I</w:t>
      </w:r>
    </w:p>
    <w:p>
      <w:r>
        <w:t>Các đường có tên trông nội ô thị trấn</w:t>
      </w:r>
    </w:p>
    <w:p>
      <w:r>
        <w:t>2</w:t>
      </w:r>
    </w:p>
    <w:p>
      <w:r>
        <w:t>Đường Đỗ Huy Rừa</w:t>
      </w:r>
    </w:p>
    <w:p>
      <w:r>
        <w:t>Quốc lộ N2-Hết Khu dân cư N2 (khu C)</w:t>
      </w:r>
    </w:p>
    <w:p>
      <w:r>
        <w:t>4.980.000</w:t>
      </w:r>
    </w:p>
    <w:p>
      <w:r>
        <w:t>Hết Khu dân cư N2 (khu C) - Cầu Bến Kè (Sông Vàm Cỏ Tây)</w:t>
      </w:r>
    </w:p>
    <w:p>
      <w:r>
        <w:t>1.385.000</w:t>
      </w:r>
    </w:p>
    <w:p>
      <w:r>
        <w:t>E</w:t>
      </w:r>
    </w:p>
    <w:p>
      <w:r>
        <w:t>CÁC KHU DÂN CƯ TẬP TRUNG</w:t>
      </w:r>
    </w:p>
    <w:p>
      <w:r>
        <w:t>IV</w:t>
      </w:r>
    </w:p>
    <w:p>
      <w:r>
        <w:t>Khu dân cư Tuyến N2 (Khu C)</w:t>
      </w:r>
    </w:p>
    <w:p>
      <w:r>
        <w:t>1</w:t>
      </w:r>
    </w:p>
    <w:p>
      <w:r>
        <w:t>Đường số 01</w:t>
      </w:r>
    </w:p>
    <w:p>
      <w:r>
        <w:t>4.980.000</w:t>
      </w:r>
    </w:p>
    <w:p>
      <w:r>
        <w:t>2</w:t>
      </w:r>
    </w:p>
    <w:p>
      <w:r>
        <w:t>Đường số 02</w:t>
      </w:r>
    </w:p>
    <w:p>
      <w:r>
        <w:t>4.980.000</w:t>
      </w:r>
    </w:p>
    <w:p>
      <w:r>
        <w:t>3</w:t>
      </w:r>
    </w:p>
    <w:p>
      <w:r>
        <w:t>Đường số 03</w:t>
      </w:r>
    </w:p>
    <w:p>
      <w:r>
        <w:t>4.980.000</w:t>
      </w:r>
    </w:p>
    <w:p>
      <w:r>
        <w:t>VIII</w:t>
      </w:r>
    </w:p>
    <w:p>
      <w:r>
        <w:t>Cụm, tuyến dân cư vượt lũ</w:t>
      </w:r>
    </w:p>
    <w:p>
      <w:r>
        <w:t>10</w:t>
      </w:r>
    </w:p>
    <w:p>
      <w:r>
        <w:t>Tuyến dân cư N2</w:t>
      </w:r>
    </w:p>
    <w:p>
      <w:r>
        <w:t>Đường số 1, 2, 3</w:t>
      </w:r>
    </w:p>
    <w:p>
      <w:r>
        <w:t>4.980.000</w:t>
      </w:r>
    </w:p>
    <w:p>
      <w:r>
        <w:t>Đường số 5</w:t>
      </w:r>
    </w:p>
    <w:p>
      <w:r>
        <w:t>5.670.000</w:t>
      </w:r>
    </w:p>
    <w:p>
      <w:r>
        <w:t>Đường số 6</w:t>
      </w:r>
    </w:p>
    <w:p>
      <w:r>
        <w:t>4.980.000</w:t>
      </w:r>
    </w:p>
    <w:p>
      <w:r>
        <w:t>2. HUYỆN BẾN LỨC:</w:t>
      </w:r>
    </w:p>
    <w:p>
      <w:r>
        <w:t>- Tại mục D phần I. Sửa đổi nội dung:</w:t>
      </w:r>
    </w:p>
    <w:p>
      <w:r>
        <w:t>STT</w:t>
      </w:r>
    </w:p>
    <w:p>
      <w:r>
        <w:t>TÊN ĐƯỜNG</w:t>
      </w:r>
    </w:p>
    <w:p>
      <w:r>
        <w:t>ĐOẠN TỪ... ĐẾN HẾT</w:t>
      </w:r>
    </w:p>
    <w:p>
      <w:r>
        <w:t>ĐƠN GIÁ (đồng/m 2 )</w:t>
      </w:r>
    </w:p>
    <w:p>
      <w:r>
        <w:t>THỊ TRẤN</w:t>
      </w:r>
    </w:p>
    <w:p>
      <w:r>
        <w:t>XÃ</w:t>
      </w:r>
    </w:p>
    <w:p>
      <w:r>
        <w:t>PHẦN I: VỊ TRÍ TIẾP GIÁP ĐƯỜNG GIAO THÔNG</w:t>
      </w:r>
    </w:p>
    <w:p>
      <w:r>
        <w:t>D</w:t>
      </w:r>
    </w:p>
    <w:p>
      <w:r>
        <w:t>CÁC ĐƯỜNG KHÁC</w:t>
      </w:r>
    </w:p>
    <w:p>
      <w:r>
        <w:t>II</w:t>
      </w:r>
    </w:p>
    <w:p>
      <w:r>
        <w:t>Các đường chưa có tên</w:t>
      </w:r>
    </w:p>
    <w:p>
      <w:r>
        <w:t>11</w:t>
      </w:r>
    </w:p>
    <w:p>
      <w:r>
        <w:t>Xã Bình Đức</w:t>
      </w:r>
    </w:p>
    <w:p>
      <w:r>
        <w:t>11.2</w:t>
      </w:r>
    </w:p>
    <w:p>
      <w:r>
        <w:t>Đường Vàm Thủ Đoàn (Đi kênh ranh xã Tân Thành)</w:t>
      </w:r>
    </w:p>
    <w:p>
      <w:r>
        <w:t>500.000</w:t>
      </w:r>
    </w:p>
    <w:p>
      <w:r>
        <w:t>- Tại mục A, D, E phần I. Bổ sung nội dung:</w:t>
      </w:r>
    </w:p>
    <w:p>
      <w:r>
        <w:t>STT</w:t>
      </w:r>
    </w:p>
    <w:p>
      <w:r>
        <w:t>TÊN ĐƯỜNG</w:t>
      </w:r>
    </w:p>
    <w:p>
      <w:r>
        <w:t>ĐOẠN TỪ... ĐẾN HẾT</w:t>
      </w:r>
    </w:p>
    <w:p>
      <w:r>
        <w:t>ĐƠN GIÁ (đồng/m 2 )</w:t>
      </w:r>
    </w:p>
    <w:p>
      <w:r>
        <w:t>THỊ TRẤN</w:t>
      </w:r>
    </w:p>
    <w:p>
      <w:r>
        <w:t>XÃ</w:t>
      </w:r>
    </w:p>
    <w:p>
      <w:r>
        <w:t>PHẦN I: VỊ TRÍ TIẾP GIÁP ĐƯỜNG GIAO THÔNG</w:t>
      </w:r>
    </w:p>
    <w:p>
      <w:r>
        <w:t>A</w:t>
      </w:r>
    </w:p>
    <w:p>
      <w:r>
        <w:t>QUỐC LỘ (QL)</w:t>
      </w:r>
    </w:p>
    <w:p>
      <w:r>
        <w:t>1</w:t>
      </w:r>
    </w:p>
    <w:p>
      <w:r>
        <w:t>QL 1A</w:t>
      </w:r>
    </w:p>
    <w:p>
      <w:r>
        <w:t>Ranh xã Long Hiệp - Rạch Ông Nhông</w:t>
      </w:r>
    </w:p>
    <w:p>
      <w:r>
        <w:t>5.850.000</w:t>
      </w:r>
    </w:p>
    <w:p>
      <w:r>
        <w:t>D</w:t>
      </w:r>
    </w:p>
    <w:p>
      <w:r>
        <w:t>CÁC ĐƯỜNG KHÁC</w:t>
      </w:r>
    </w:p>
    <w:p>
      <w:r>
        <w:t>II</w:t>
      </w:r>
    </w:p>
    <w:p>
      <w:r>
        <w:t>Các đường chưa có tên</w:t>
      </w:r>
    </w:p>
    <w:p>
      <w:r>
        <w:t>12</w:t>
      </w:r>
    </w:p>
    <w:p>
      <w:r>
        <w:t>Xã Thạnh Lợi</w:t>
      </w:r>
    </w:p>
    <w:p>
      <w:r>
        <w:t>12.1</w:t>
      </w:r>
    </w:p>
    <w:p>
      <w:r>
        <w:t>Đường giao thông nông thôn ấp 4 (kênh ranh giáp huyện Thủ Thừa)</w:t>
      </w:r>
    </w:p>
    <w:p>
      <w:r>
        <w:t>QLN2- Ranh Đức Huệ</w:t>
      </w:r>
    </w:p>
    <w:p>
      <w:r>
        <w:t>620.000</w:t>
      </w:r>
    </w:p>
    <w:p>
      <w:r>
        <w:t>13</w:t>
      </w:r>
    </w:p>
    <w:p>
      <w:r>
        <w:t>Thị trấn Bến Lức</w:t>
      </w:r>
    </w:p>
    <w:p>
      <w:r>
        <w:t>13.1</w:t>
      </w:r>
    </w:p>
    <w:p>
      <w:r>
        <w:t>Đường D1</w:t>
      </w:r>
    </w:p>
    <w:p>
      <w:r>
        <w:t>Lê Văn Vịnh - Nguyễn Văn Tiếp</w:t>
      </w:r>
    </w:p>
    <w:p>
      <w:r>
        <w:t>5.070.000</w:t>
      </w:r>
    </w:p>
    <w:p>
      <w:r>
        <w:t>E</w:t>
      </w:r>
    </w:p>
    <w:p>
      <w:r>
        <w:t>KHU DÂN CƯ TẬP TRUNG</w:t>
      </w:r>
    </w:p>
    <w:p>
      <w:r>
        <w:t>41</w:t>
      </w:r>
    </w:p>
    <w:p>
      <w:r>
        <w:t>Khu dân cư Đạt Thuận Phát (Xã Thanh Phú)</w:t>
      </w:r>
    </w:p>
    <w:p>
      <w:r>
        <w:t>Đường 1B, 4B, 7B, 9B</w:t>
      </w:r>
    </w:p>
    <w:p>
      <w:r>
        <w:t>5.000.000</w:t>
      </w:r>
    </w:p>
    <w:p>
      <w:r>
        <w:t>Đường nội bộ còn lại</w:t>
      </w:r>
    </w:p>
    <w:p>
      <w:r>
        <w:t>4.000.000</w:t>
      </w:r>
    </w:p>
    <w:p>
      <w:r>
        <w:t>42</w:t>
      </w:r>
    </w:p>
    <w:p>
      <w:r>
        <w:t>Khu nhà ở Xuân Thảo Mỹ Yên (Xã Mỹ Yên)</w:t>
      </w:r>
    </w:p>
    <w:p>
      <w:r>
        <w:t>Trục chính đường D3</w:t>
      </w:r>
    </w:p>
    <w:p>
      <w:r>
        <w:t>6.290.000</w:t>
      </w:r>
    </w:p>
    <w:p>
      <w:r>
        <w:t>Đường nội bộ còn lại</w:t>
      </w:r>
    </w:p>
    <w:p>
      <w:r>
        <w:t>5.030.000</w:t>
      </w:r>
    </w:p>
    <w:p>
      <w:r>
        <w:t>43</w:t>
      </w:r>
    </w:p>
    <w:p>
      <w:r>
        <w:t>Khu dân cư Tấn Long (Xã Thanh Phú)</w:t>
      </w:r>
    </w:p>
    <w:p>
      <w:r>
        <w:t>ĐT 830</w:t>
      </w:r>
    </w:p>
    <w:p>
      <w:r>
        <w:t>8.370.000</w:t>
      </w:r>
    </w:p>
    <w:p>
      <w:r>
        <w:t>Trục chính đường số 1</w:t>
      </w:r>
    </w:p>
    <w:p>
      <w:r>
        <w:t>7.500.000</w:t>
      </w:r>
    </w:p>
    <w:p>
      <w:r>
        <w:t>Đường nội bộ còn lại</w:t>
      </w:r>
    </w:p>
    <w:p>
      <w:r>
        <w:t>6.000.000</w:t>
      </w:r>
    </w:p>
    <w:p>
      <w:r>
        <w:t>3. HUYỆN CẦN GIUỘC:</w:t>
      </w:r>
    </w:p>
    <w:p>
      <w:r>
        <w:t>- Tại mục B, C, D phần I. Bổ sung nội dung như sau:</w:t>
      </w:r>
    </w:p>
    <w:p>
      <w:r>
        <w:t>STT</w:t>
      </w:r>
    </w:p>
    <w:p>
      <w:r>
        <w:t>TÊN ĐƯỜNG</w:t>
      </w:r>
    </w:p>
    <w:p>
      <w:r>
        <w:t>ĐOẠN TỪ... ĐẾN HẾT</w:t>
      </w:r>
    </w:p>
    <w:p>
      <w:r>
        <w:t>ĐƠN GIÁ (đồng/m 2 )</w:t>
      </w:r>
    </w:p>
    <w:p>
      <w:r>
        <w:t>THỊ TRẤN</w:t>
      </w:r>
    </w:p>
    <w:p>
      <w:r>
        <w:t>XÃ</w:t>
      </w:r>
    </w:p>
    <w:p>
      <w:r>
        <w:t>PHẦN I: VỊ TRÍ TIẾP GIÁP ĐƯỜNG GIAO THÔNG</w:t>
      </w:r>
    </w:p>
    <w:p>
      <w:r>
        <w:t>B</w:t>
      </w:r>
    </w:p>
    <w:p>
      <w:r>
        <w:t>ĐƯỜNG TỈNH (ĐT)</w:t>
      </w:r>
    </w:p>
    <w:p>
      <w:r>
        <w:t>8</w:t>
      </w:r>
    </w:p>
    <w:p>
      <w:r>
        <w:t>Đường Tân Tập - Long Hậu (ĐT 826D)</w:t>
      </w:r>
    </w:p>
    <w:p>
      <w:r>
        <w:t>Xã Long Hậu</w:t>
      </w:r>
    </w:p>
    <w:p>
      <w:r>
        <w:t>ĐT.826E - ranh xã Phước Lại (qua địa bàn xã Long Hậu)</w:t>
      </w:r>
    </w:p>
    <w:p>
      <w:r>
        <w:t>2.100.000</w:t>
      </w:r>
    </w:p>
    <w:p>
      <w:r>
        <w:t>Xã Phước Lại</w:t>
      </w:r>
    </w:p>
    <w:p>
      <w:r>
        <w:t>Ranh xã Long Hậu - ranh xã Phước Vĩnh Tây (qua địa bàn xã Phước Lại)</w:t>
      </w:r>
    </w:p>
    <w:p>
      <w:r>
        <w:t>2.100.000</w:t>
      </w:r>
    </w:p>
    <w:p>
      <w:r>
        <w:t>Xã Phước Vĩnh Tây</w:t>
      </w:r>
    </w:p>
    <w:p>
      <w:r>
        <w:t>Ranh xã Phước Lại - ranh quy hoạch Vành đai 4</w:t>
      </w:r>
    </w:p>
    <w:p>
      <w:r>
        <w:t>2.100.000</w:t>
      </w:r>
    </w:p>
    <w:p>
      <w:r>
        <w:t>C</w:t>
      </w:r>
    </w:p>
    <w:p>
      <w:r>
        <w:t>ĐƯỜNG HUYỆN (ĐH)</w:t>
      </w:r>
    </w:p>
    <w:p>
      <w:r>
        <w:t>1</w:t>
      </w:r>
    </w:p>
    <w:p>
      <w:r>
        <w:t>ĐH 11</w:t>
      </w:r>
    </w:p>
    <w:p>
      <w:r>
        <w:t>Đi qua xã Long Thượng</w:t>
      </w:r>
    </w:p>
    <w:p>
      <w:r>
        <w:t>3.160.000</w:t>
      </w:r>
    </w:p>
    <w:p>
      <w:r>
        <w:t>D</w:t>
      </w:r>
    </w:p>
    <w:p>
      <w:r>
        <w:t>CÁC ĐƯỜNG KHÁC</w:t>
      </w:r>
    </w:p>
    <w:p>
      <w:r>
        <w:t>I</w:t>
      </w:r>
    </w:p>
    <w:p>
      <w:r>
        <w:t>ĐƯỜNG CÓ TÊN</w:t>
      </w:r>
    </w:p>
    <w:p>
      <w:r>
        <w:t>29</w:t>
      </w:r>
    </w:p>
    <w:p>
      <w:r>
        <w:t>Đường Đê bao sông Mồng Gà</w:t>
      </w:r>
    </w:p>
    <w:p>
      <w:r>
        <w:t>Đường Đê Trường Long - QL.50</w:t>
      </w:r>
    </w:p>
    <w:p>
      <w:r>
        <w:t>1.140.000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