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mức thu học phí từ năm học 2024-2025 đối với cơ sở giáo dục mầm non, giáo dục phổ thông công lập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10/2024/NQ-HĐND</w:t>
      </w:r>
    </w:p>
    <w:p>
      <w:r>
        <w:t>Bà Rịa - Vũng Tàu, ngày 17 tháng 7 năm 2024</w:t>
      </w:r>
    </w:p>
    <w:p>
      <w:r>
        <w:t>NGHỊ QUYẾT</w:t>
      </w:r>
    </w:p>
    <w:p>
      <w:r>
        <w:t>QUY ĐỊNH MỨC THU HỌC PHÍ TỪ NĂM HỌC 2024 - 2025 ĐỐI VỚI CƠ SỞ GIÁO DỤC MẦM NON, GIÁO DỤC PHỔ THÔNG CÔNG LẬP TRÊN ĐỊA BÀN TỈNH BÀ RỊA - VŨNG TÀU</w:t>
      </w:r>
    </w:p>
    <w:p>
      <w:r>
        <w:t>HỘI ĐỒNG NHÂN DÂN TỈNH BÀ RỊA - VŨNG TÀU</w:t>
      </w:r>
    </w:p>
    <w:p>
      <w:r>
        <w:t>KHÓA 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200/TTr-UBND ngày 19 tháng 6 năm 2024 của Ủy ban nhân dân tỉnh về dự thảo Nghị quyết Quy định mức thu học phí năm học 2024 - 2025 đối với cơ sở giáo dục mầm non, giáo dục phổ thông công lập trên địa bàn tỉnh Bà Rịa - Vũng Tàu; Báo cáo thẩm tra số 109/BC-VHXH ngày 28 tháng 6 năm 2024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mức thu học phí từ năm học 2024 - 2025 đối với cơ sở giáo dục mầm non, giáo dục phổ thông công lập trên địa bàn tỉnh Bà Rịa - Vũng Tàu.</w:t>
      </w:r>
    </w:p>
    <w:p>
      <w:r>
        <w:t>Điều 2. Đối tượng áp dụng</w:t>
      </w:r>
    </w:p>
    <w:p>
      <w:r>
        <w:t>1. Trẻ em mầm non đang theo học tại các cơ sở giáo dục mầm non công lập, học sinh phổ thông đang theo học tại các cơ sở giáo dục phổ thông công lập trên địa bàn tỉnh Bà Rịa - Vũng Tàu.</w:t>
      </w:r>
    </w:p>
    <w:p>
      <w:r>
        <w:t>2. Các cơ quan, đơn vị, tổ chức, cá nhân có liên quan.</w:t>
      </w:r>
    </w:p>
    <w:p>
      <w:r>
        <w:t>Điều 3.   Mức thu học phí</w:t>
      </w:r>
    </w:p>
    <w:p>
      <w:r>
        <w:t>1. Mức thu học phí theo hình thức học trực tiếp</w:t>
      </w:r>
    </w:p>
    <w:p>
      <w:r>
        <w:t>Đơn vị: nghìn đồng/trẻ em, học sinh/tháng</w:t>
      </w:r>
    </w:p>
    <w:p>
      <w:r>
        <w:t>STT</w:t>
      </w:r>
    </w:p>
    <w:p>
      <w:r>
        <w:t>Cấp học</w:t>
      </w:r>
    </w:p>
    <w:p>
      <w:r>
        <w:t>Thành thị</w:t>
      </w:r>
    </w:p>
    <w:p>
      <w:r>
        <w:t>Nông thôn</w:t>
      </w:r>
    </w:p>
    <w:p>
      <w:r>
        <w:t>1</w:t>
      </w:r>
    </w:p>
    <w:p>
      <w:r>
        <w:t>Nhà trẻ</w:t>
      </w:r>
    </w:p>
    <w:p>
      <w:r>
        <w:t>120</w:t>
      </w:r>
    </w:p>
    <w:p>
      <w:r>
        <w:t>75</w:t>
      </w:r>
    </w:p>
    <w:p>
      <w:r>
        <w:t>2</w:t>
      </w:r>
    </w:p>
    <w:p>
      <w:r>
        <w:t>Mẫu giáo 1 buổi</w:t>
      </w:r>
    </w:p>
    <w:p>
      <w:r>
        <w:t>60</w:t>
      </w:r>
    </w:p>
    <w:p>
      <w:r>
        <w:t>30</w:t>
      </w:r>
    </w:p>
    <w:p>
      <w:r>
        <w:t>3</w:t>
      </w:r>
    </w:p>
    <w:p>
      <w:r>
        <w:t>Mẫu giáo 2 buổi, bán trú</w:t>
      </w:r>
    </w:p>
    <w:p>
      <w:r>
        <w:t>105</w:t>
      </w:r>
    </w:p>
    <w:p>
      <w:r>
        <w:t>45</w:t>
      </w:r>
    </w:p>
    <w:p>
      <w:r>
        <w:t>4</w:t>
      </w:r>
    </w:p>
    <w:p>
      <w:r>
        <w:t>Trung học cơ sở</w:t>
      </w:r>
    </w:p>
    <w:p>
      <w:r>
        <w:t>60</w:t>
      </w:r>
    </w:p>
    <w:p>
      <w:r>
        <w:t>45</w:t>
      </w:r>
    </w:p>
    <w:p>
      <w:r>
        <w:t>5</w:t>
      </w:r>
    </w:p>
    <w:p>
      <w:r>
        <w:t>Trung học phổ thông</w:t>
      </w:r>
    </w:p>
    <w:p>
      <w:r>
        <w:t>90</w:t>
      </w:r>
    </w:p>
    <w:p>
      <w:r>
        <w:t>60</w:t>
      </w:r>
    </w:p>
    <w:p>
      <w:r>
        <w:t>2. Mức thu     học phí theo hình thức học trực tuyến (online):</w:t>
      </w:r>
    </w:p>
    <w:p>
      <w:r>
        <w:t>Đơn vị: nghìn đồng/học sinh/tháng</w:t>
      </w:r>
    </w:p>
    <w:p>
      <w:r>
        <w:t>STT</w:t>
      </w:r>
    </w:p>
    <w:p>
      <w:r>
        <w:t>Cấp học</w:t>
      </w:r>
    </w:p>
    <w:p>
      <w:r>
        <w:t>Thành thị</w:t>
      </w:r>
    </w:p>
    <w:p>
      <w:r>
        <w:t>Nông thôn</w:t>
      </w:r>
    </w:p>
    <w:p>
      <w:r>
        <w:t>1</w:t>
      </w:r>
    </w:p>
    <w:p>
      <w:r>
        <w:t>Trung học cơ sở</w:t>
      </w:r>
    </w:p>
    <w:p>
      <w:r>
        <w:t>45</w:t>
      </w:r>
    </w:p>
    <w:p>
      <w:r>
        <w:t>34</w:t>
      </w:r>
    </w:p>
    <w:p>
      <w:r>
        <w:t>2</w:t>
      </w:r>
    </w:p>
    <w:p>
      <w:r>
        <w:t>Trung học phổ thông</w:t>
      </w:r>
    </w:p>
    <w:p>
      <w:r>
        <w:t>67.5</w:t>
      </w:r>
    </w:p>
    <w:p>
      <w:r>
        <w:t>45</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5. Điều khoản thi hành</w:t>
      </w:r>
    </w:p>
    <w:p>
      <w:r>
        <w:t>Nghị quyết này đã được Hội đồng nhân dân tỉnh Bà Rịa - Vũng Tàu Khóa VII, Kỳ họp thứ Hai Mươi Hai thông qua ngày 17 tháng 7 năm 2024 và có hiệu lực từ ngày 01 tháng 9 năm 2024./.</w:t>
      </w:r>
    </w:p>
    <w:p>
      <w:r>
        <w:t>Nơi nhận:</w:t>
      </w:r>
    </w:p>
    <w:p>
      <w:r>
        <w:t>- Như Điều 4;</w:t>
      </w:r>
    </w:p>
    <w:p>
      <w:r>
        <w:t>- Ủy ban Thường vụ Quốc hội;</w:t>
      </w:r>
    </w:p>
    <w:p>
      <w:r>
        <w:t>- Văn phòng Chính phủ;</w:t>
      </w:r>
    </w:p>
    <w:p>
      <w:r>
        <w:t>- Bộ Tư pháp (Cục Kiểm tra VBQPPL);</w:t>
      </w:r>
    </w:p>
    <w:p>
      <w:r>
        <w:t>- Bộ Giáo dục và Đào tạo, Bộ Tài chính;</w:t>
      </w:r>
    </w:p>
    <w:p>
      <w:r>
        <w:t>- TTr.Tỉnh ủy, Đoàn ĐBQH tỉnh;</w:t>
      </w:r>
    </w:p>
    <w:p>
      <w:r>
        <w:t>- UBMTTQVN tỉnh;</w:t>
      </w:r>
    </w:p>
    <w:p>
      <w:r>
        <w:t>- Các sở, ban, ngành, đoàn thể cấp tỉnh;</w:t>
      </w:r>
    </w:p>
    <w:p>
      <w:r>
        <w:t>- TTr. HĐND và UBND các huyện, thị xã, thành phố;</w:t>
      </w:r>
    </w:p>
    <w:p>
      <w:r>
        <w:t>- TTr. HĐND và UBND các xã, phường, thị trấn;</w:t>
      </w:r>
    </w:p>
    <w:p>
      <w:r>
        <w:t>- Website Đoàn ĐBQH và HĐND tỉnh;</w:t>
      </w:r>
    </w:p>
    <w:p>
      <w:r>
        <w:t>- Trung tâm Công báo - Tin học tỉnh;</w:t>
      </w:r>
    </w:p>
    <w:p>
      <w:r>
        <w:t>- Báo Bà Rịa - Vũng Tàu, Đài PH - TH tỉnh;</w:t>
      </w:r>
    </w:p>
    <w:p>
      <w:r>
        <w:t>- Lưu: VT, SGDĐT,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