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học phí đối với cơ sở giáo dục mầm non, phổ thông công lập và giáo dục thường xuyên trên địa bàn tỉnh Vĩnh Long,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10/2024/NQ-HĐND</w:t>
      </w:r>
    </w:p>
    <w:p>
      <w:r>
        <w:t>Vĩnh Long, ngày 10 tháng 7 năm 2024</w:t>
      </w:r>
    </w:p>
    <w:p>
      <w:r>
        <w:t>NGHỊ QUYẾT</w:t>
      </w:r>
    </w:p>
    <w:p>
      <w:r>
        <w:t>QUY ĐỊNH MỨC HỌC PHÍ ĐỐI VỚI CÁC CƠ SỞ GIÁO DỤC MẦM NON, PHỔ THÔNG CÔNG LẬP VÀ GIÁO DỤC THƯỜNG XUYÊN TRÊN ĐỊA BÀN TỈNH VĨNH LONG, NĂM HỌC 2024 - 2025</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về việc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về việc sửa đổi, bổ sung một số điều của Nghị định số 81/2021/NĐ-CP ngày 27 tháng 8 năm 2021 của Chính phủ về việc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84/TTr-UBND ngày 03 tháng 6 năm 2024 của Ủy ban nhân dân tỉnh về dự thảo Nghị quyết quy định mức học phí đối với các cơ sở giáo dục mầm non, phổ thông công lập và giáo dục thường xuyên trên địa bàn tỉnh Vĩnh Long, năm học 2024 - 2025; Báo cáo thẩm tra của Ban Văn hóa - Xã hội Hội đồng nhân dân tỉnh; ý kiến thảo luận của đại biểu Hội đồng nhân dân tỉnh tại kỳ họp.</w:t>
      </w:r>
    </w:p>
    <w:p>
      <w:r>
        <w:t>QUYẾT NGHỊ:</w:t>
      </w:r>
    </w:p>
    <w:p>
      <w:r>
        <w:t>Điều 1. Quy định mức học phí đối với các cơ sở giáo dục mầm non, phổ thông công lập và giáo dục thường xuyên trên địa bàn tỉnh Vĩnh Long, năm học 2024 - 2025, cụ thể như sau:</w:t>
      </w:r>
    </w:p>
    <w:p>
      <w:r>
        <w:t>1. Phạm vi điều chỉnh</w:t>
      </w:r>
    </w:p>
    <w:p>
      <w:r>
        <w:t>Nghị quyết này quy định mức học phí đối với các cơ sở giáo dục mầm non, phổ thông công lập và giáo dục thường xuyên trên địa bàn tỉnh Vĩnh Long, năm học 2024 - 2025.</w:t>
      </w:r>
    </w:p>
    <w:p>
      <w:r>
        <w:t>2. Đối tượng áp dụng</w:t>
      </w:r>
    </w:p>
    <w:p>
      <w:r>
        <w:t>a) Nghị quyết này áp dụng đối với trẻ em, học sinh (gọi chung là học sinh) đang theo học tại các cơ sở giáo dục mầm non, phổ thông công lập và giáo dục thường xuyên trên địa bàn tỉnh, cụ thể như sau:</w:t>
      </w:r>
    </w:p>
    <w:p>
      <w:r>
        <w:t>Nhóm 1: học sinh học tại các trường ở thành thị (các phường và các thị trấn trong tỉnh).</w:t>
      </w:r>
    </w:p>
    <w:p>
      <w:r>
        <w:t>Nhóm 2: học sinh học tại các trường ở nông thôn (các xã trong tỉnh).</w:t>
      </w:r>
    </w:p>
    <w:p>
      <w:r>
        <w:t>b) Các cơ quan, đơn vị, tổ chức, cá nhân có liên quan đến việc thi hành Nghị quyết.</w:t>
      </w:r>
    </w:p>
    <w:p>
      <w:r>
        <w:t>3. Mức học phí học trực tiếp và trực tuyến</w:t>
      </w:r>
    </w:p>
    <w:p>
      <w:r>
        <w:t>STT</w:t>
      </w:r>
    </w:p>
    <w:p>
      <w:r>
        <w:t>Cấp học</w:t>
      </w:r>
    </w:p>
    <w:p>
      <w:r>
        <w:t>Mức học phí năm học 2024-2025 (đồng/học sinh/tháng)</w:t>
      </w:r>
    </w:p>
    <w:p>
      <w:r>
        <w:t>Nhóm 1</w:t>
      </w:r>
    </w:p>
    <w:p>
      <w:r>
        <w:t>Nhóm 2</w:t>
      </w:r>
    </w:p>
    <w:p>
      <w:r>
        <w:t>1</w:t>
      </w:r>
    </w:p>
    <w:p>
      <w:r>
        <w:t>Mầm non</w:t>
      </w:r>
    </w:p>
    <w:p>
      <w:r>
        <w:t>90.000</w:t>
      </w:r>
    </w:p>
    <w:p>
      <w:r>
        <w:t>45.000</w:t>
      </w:r>
    </w:p>
    <w:p>
      <w:r>
        <w:t>2</w:t>
      </w:r>
    </w:p>
    <w:p>
      <w:r>
        <w:t>Trung học cơ sở</w:t>
      </w:r>
    </w:p>
    <w:p>
      <w:r>
        <w:t>60.000</w:t>
      </w:r>
    </w:p>
    <w:p>
      <w:r>
        <w:t>30.000</w:t>
      </w:r>
    </w:p>
    <w:p>
      <w:r>
        <w:t>3</w:t>
      </w:r>
    </w:p>
    <w:p>
      <w:r>
        <w:t>Trung học phổ thông</w:t>
      </w:r>
    </w:p>
    <w:p>
      <w:r>
        <w:t>90.000</w:t>
      </w:r>
    </w:p>
    <w:p>
      <w:r>
        <w:t>45.000</w:t>
      </w:r>
    </w:p>
    <w:p>
      <w:r>
        <w:t>4. Chính sách miễn giảm học phí, hỗ trợ chi phí học tập, hỗ trợ tiền đóng học phí, phương thức chi trả và cơ chế thu, quản lý và sử dụng học phí: Thực hiện theo Chương III, Chương IV Nghị định số 81/2021/NĐ-CP ngày 27 ngày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8 thông qua ngày 10 tháng 7 năm 2024 và có hiệu lực từ ngày 22 tháng 7 năm 2024.</w:t>
      </w:r>
    </w:p>
    <w:p>
      <w:r>
        <w:t>b) Nghị quyết này thay thế Nghị quyết số 19/2023/NQ-HĐND ngày 12 tháng 12 năm 2023 của Hội đồng nhân dân tỉnh về việc quy định mức học phí đối với các cơ sở giáo dục mầm non, phổ thông công lập và giáo dục thường xuyên trên địa bàn tỉnh Vĩnh Long, năm học 2023 - 2024.</w:t>
      </w:r>
    </w:p>
    <w:p>
      <w:r>
        <w:t>Nơi nhận:</w:t>
      </w:r>
    </w:p>
    <w:p>
      <w:r>
        <w:t>- Ủy ban Thường vụ Quốc hội;</w:t>
      </w:r>
    </w:p>
    <w:p>
      <w:r>
        <w:t>- Chính phủ;</w:t>
      </w:r>
    </w:p>
    <w:p>
      <w:r>
        <w:t>- Bộ Giáo dục và Đào tạo;</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