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10/2024/NQ-HĐND bãi bỏ một số Nghị quyết của Hội đồng nhân dân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24/07/2024</w:t>
            </w:r>
          </w:p>
        </w:tc>
      </w:tr>
      <w:tr>
        <w:tc>
          <w:tcPr>
            <w:tcW w:type="dxa" w:w="4320"/>
          </w:tcPr>
          <w:p>
            <w:r>
              <w:t>Ngày hiệu lực</w:t>
            </w:r>
          </w:p>
        </w:tc>
        <w:tc>
          <w:tcPr>
            <w:tcW w:type="dxa" w:w="4320"/>
          </w:tcPr>
          <w:p>
            <w:r>
              <w:t>02/08/2024</w:t>
            </w:r>
          </w:p>
        </w:tc>
      </w:tr>
      <w:tr>
        <w:tc>
          <w:tcPr>
            <w:tcW w:type="dxa" w:w="4320"/>
          </w:tcPr>
          <w:p>
            <w:r>
              <w:t>Tình trạng</w:t>
            </w:r>
          </w:p>
        </w:tc>
        <w:tc>
          <w:tcPr>
            <w:tcW w:type="dxa" w:w="4320"/>
          </w:tcPr>
          <w:p>
            <w:r>
              <w:t>Chưa xác định</w:t>
            </w:r>
          </w:p>
        </w:tc>
      </w:tr>
    </w:tbl>
    <w:p/>
    <w:p>
      <w:r>
        <w:t>HỘI ĐỒNG NHÂN DÂN</w:t>
      </w:r>
    </w:p>
    <w:p>
      <w:r>
        <w:t>TỈNH BÌNH DƯƠNG</w:t>
      </w:r>
    </w:p>
    <w:p>
      <w:r>
        <w:t>-------</w:t>
      </w:r>
    </w:p>
    <w:p>
      <w:r>
        <w:t>CỘNG HÒA XÃ HỘI CHỦ NGHĨA VIỆT NAM</w:t>
      </w:r>
    </w:p>
    <w:p>
      <w:r>
        <w:t>Độc lập - Tự do - Hạnh phúc</w:t>
      </w:r>
    </w:p>
    <w:p>
      <w:r>
        <w:t>---------------</w:t>
      </w:r>
    </w:p>
    <w:p>
      <w:r>
        <w:t>Số: 10/2024/NQ-HĐND</w:t>
      </w:r>
    </w:p>
    <w:p>
      <w:r>
        <w:t>Bình Dương, ngày 24 tháng 7 năm 2024</w:t>
      </w:r>
    </w:p>
    <w:p>
      <w:r>
        <w:t>NGHỊ QUYẾT</w:t>
      </w:r>
    </w:p>
    <w:p>
      <w:r>
        <w:t>BÃI BỎ MỘT SỐ NGHỊ QUYẾT CỦA HỘI ĐỒNG NHÂN DÂN TỈNH BÌNH DƯƠNG</w:t>
      </w:r>
    </w:p>
    <w:p>
      <w:r>
        <w:t>HỘI ĐỒNG NHÂN DÂN TỈNH BÌNH DƯƠNG</w:t>
      </w:r>
    </w:p>
    <w:p>
      <w:r>
        <w:t>KHÓA X - KỲ HỌP THỨ 16</w:t>
      </w:r>
    </w:p>
    <w:p>
      <w:r>
        <w:t>Căn cứ Luật Tổ chức Chính quyền địa phương ngày 19 tháng 6 năm 2015; 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Xét Tờ trình số 3372/TTr-UBND ngày 28 tháng 6 năm 2024 của Ủy ban nhân dân tỉnh về việc ban hành Nghị quyết bãi bỏ một số Nghị quyết của Hội đồng nhân dân tỉnh Bình Dương; Báo cáo thẩm tra số 64/BC-HĐND ngày 19 tháng 7 năm 2024 của Ban Pháp chế; ý kiến thảo luận của đại biểu Hội đồng nhân dân tại kỳ họp.</w:t>
      </w:r>
    </w:p>
    <w:p>
      <w:r>
        <w:t>QUYẾT NGHỊ:</w:t>
      </w:r>
    </w:p>
    <w:p>
      <w:r>
        <w:t>Điều 1. Bãi bỏ toàn bộ 04 (bốn) Nghị quyết của Hội đồng nhân dân tỉnh, cụ thể như sau:</w:t>
      </w:r>
    </w:p>
    <w:p>
      <w:r>
        <w:t>1. Nghị quyết số 08/2015/NQ-HĐND ngày 20 tháng 4 năm 2015 của Hội đồng nhân dân tỉnh về việc phân cấp sử dụng Quỹ Bảo trì đường bộ tỉnh Bình Dương.</w:t>
      </w:r>
    </w:p>
    <w:p>
      <w:r>
        <w:t>2. Nghị quyết số 01/2018/NQ-HĐND ngày 13 tháng 6 năm 2018 của Hội đồng nhân dân tỉnh  quy định về mức trích từ khoản thu hồi phát hiện qua công tác   thanh tra đã thực nộp vào ngân sách nhà nước trên địa bàn tỉnh Bình Dương.</w:t>
      </w:r>
    </w:p>
    <w:p>
      <w:r>
        <w:t>3. Nghị quyết số 03/2021/NQ-HĐND ngày 06 tháng 8 năm 2021 của Hội đồng nhân dân tỉnh về chế độ hỗ trợ đối với Tổ Covid cộng đồng trên địa bàn tỉnh Bình Dương.</w:t>
      </w:r>
    </w:p>
    <w:p>
      <w:r>
        <w:t>4. Nghị quyết số 05/2021/NQ-HĐND ngày 06 tháng 8 năm 2021 của Hội đồng nhân dân tỉnh về việc hỗ trợ thêm tiền ăn đối với người phải điều trị nhiễm Covid-19 (f0) và cán bộ y tế thường trực 24/24 giờ tại cơ sở điều trị cách ly y tế do Covid-19 trên địa bàn tỉnh Bình Dương.</w:t>
      </w:r>
    </w:p>
    <w:p>
      <w:r>
        <w:t>Điều 2.  Giao Ủy ban nhân dân tỉnh tổ chức triển khai thực hiện Nghị quyết này.</w:t>
      </w:r>
    </w:p>
    <w:p>
      <w:r>
        <w:t>Điều 3.  Thường trực Hội đồng nhân dân, các Ban của Hội đồng nhân dân, các Tổ đại biểu và đại biểu Hội đồng nhân dân tỉnh giám sát việc thực hiện Nghị quyết này.</w:t>
      </w:r>
    </w:p>
    <w:p>
      <w:r>
        <w:t>Nghị quyết này đã được Hội đồng nhân dân tỉnh Bình Dương khóa X, kỳ họp thứ 16 thông qua ngày 23 tháng 7 năm 2024 và có hiệu lực từ ngày 02 tháng 8 năm 2024./.</w:t>
      </w:r>
    </w:p>
    <w:p>
      <w:r>
        <w:t>Nơi nhận:</w:t>
      </w:r>
    </w:p>
    <w:p>
      <w:r>
        <w:t>- Ủy ban Thường vụ Quốc hội, Chính phủ;</w:t>
      </w:r>
    </w:p>
    <w:p>
      <w:r>
        <w:t>- Văn phòng: Quốc hội, Chính phủ;</w:t>
      </w:r>
    </w:p>
    <w:p>
      <w:r>
        <w:t>- Ban Công tác đại biểu - UBTVQH;</w:t>
      </w:r>
    </w:p>
    <w:p>
      <w:r>
        <w:t>- Các Bộ: Giao thông vận tải, Y tế, Thanh tra Chính phủ;</w:t>
      </w:r>
    </w:p>
    <w:p>
      <w:r>
        <w:t>- Cục Kiểm tra văn bản QPPL - Bộ Tư pháp;</w:t>
      </w:r>
    </w:p>
    <w:p>
      <w:r>
        <w:t>- Thường trực Tỉnh ủy;</w:t>
      </w:r>
    </w:p>
    <w:p>
      <w:r>
        <w:t>- Đoàn đại biểu Quốc hội tỉnh;</w:t>
      </w:r>
    </w:p>
    <w:p>
      <w:r>
        <w:t>- Thường trực HĐND, UBND, UBMTTQVN tỉnh;</w:t>
      </w:r>
    </w:p>
    <w:p>
      <w:r>
        <w:t>- Đại biểu HĐND tỉnh;</w:t>
      </w:r>
    </w:p>
    <w:p>
      <w:r>
        <w:t>- Các sở, ban, ngành, đoàn thể cấp tỉnh;</w:t>
      </w:r>
    </w:p>
    <w:p>
      <w:r>
        <w:t>- LĐVP: Tỉnh ủy, Đoàn ĐBQH và HĐND, UBND tỉnh;</w:t>
      </w:r>
    </w:p>
    <w:p>
      <w:r>
        <w:t>- Thường trực HĐND, UBND cấp huyện;</w:t>
      </w:r>
    </w:p>
    <w:p>
      <w:r>
        <w:t>- Cơ sở Dữ liệu Quốc gia về pháp luật (Sở Tư pháp);</w:t>
      </w:r>
    </w:p>
    <w:p>
      <w:r>
        <w:t>- Trung tâm CB, Website, Báo, Đài PT-TH Bình Dương;</w:t>
      </w:r>
    </w:p>
    <w:p>
      <w:r>
        <w:t>- Các phòng, App, Web;</w:t>
      </w:r>
    </w:p>
    <w:p>
      <w:r>
        <w:t>- Lưu: VT, Trg.</w:t>
      </w:r>
    </w:p>
    <w:p>
      <w:r>
        <w:t>CHỦ TỊCH</w:t>
      </w:r>
    </w:p>
    <w:p>
      <w:r>
        <w:t>Nguyễn Văn Lộc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