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10/2023/NQ-HĐND về Quy định mức thu phí, lệ phí thuộc thẩm quyền quyết định của Hội đồng nhân dân tỉnh đối với hoạt động cung cấp dịch vụ công trực tuyến toàn trình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10/2023/NQ-HĐND</w:t>
      </w:r>
    </w:p>
    <w:p>
      <w:r>
        <w:t>Lào Cai, ngày 06 tháng 7 năm 2023</w:t>
      </w:r>
    </w:p>
    <w:p>
      <w:r>
        <w:t>NGHỊ QUYẾT</w:t>
      </w:r>
    </w:p>
    <w:p>
      <w:r>
        <w:t>QUY ĐỊNH MỨC THU PHÍ, LỆ PHÍ THUỘC THẨM QUYỀN QUYẾT ĐỊNH CỦA HỘI ĐỒNG NHÂN DÂN TỈNH ĐỐI VỚI HOẠT ĐỘNG CUNG CẤP DỊCH VỤ CÔNG TRỰC TUYẾN TOÀN TRÌNH TRÊN ĐỊA BÀN TỈNH LÀO CAI</w:t>
      </w:r>
    </w:p>
    <w:p>
      <w:r>
        <w:t>HỘI ĐỒNG NHÂN DÂN TỈNH LÀO CAI</w:t>
      </w:r>
    </w:p>
    <w:p>
      <w:r>
        <w:t>KHÓA XVI -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 BTC ngày 29 tháng 11 năm 2019 của Bộ trưởng Bộ Tài chính hướng dẫn về phí và lệ phí thuộc thẩm quyền quyết định của Hội đồng nhân dân tỉnh, thành phố trực thuộc Trung ương;</w:t>
      </w:r>
    </w:p>
    <w:p>
      <w:r>
        <w:t>Xét Tờ trình số 46/TTr-UBND ngày 10 tháng 5 năm 2023 của Ủy ban nhân dân tỉnh đề nghị ban hành Nghị quyết quy định mức thu một số loại phí, lệ phí thuộc thẩm quyền quyết định của Hội đồng nhân dân tỉnh đối với hoạt động cung cấp dịch vụ công trực tuyến toàn trình trên địa bàn tỉnh Lào Cai; Báo cáo thẩm tra số 113/BC- KTNS ngày 29 tháng 6 tháng 2023 của Ban Kinh tế - Ngân sách Hội đồng nhân dân tỉnh; ý kiến thảo luận của đại biểu Hội đồng nhân dân tỉnh tại kỳ họp.</w:t>
      </w:r>
    </w:p>
    <w:p>
      <w:r>
        <w:t>QUYẾT NGHỊ:</w:t>
      </w:r>
    </w:p>
    <w:p>
      <w:r>
        <w:t>Điều 1. Quy định mức thu phí ,  lệ phí thuộc thẩm quyền quyết định của Hội đồng nhân dân tỉnh đối với hoạt động cung cấp dịch vụ công trực tuyến toàn trình trên địa bàn tỉnh Lào Cai như sau:</w:t>
      </w:r>
    </w:p>
    <w:p>
      <w:r>
        <w:t>1. Phạm vi điều chỉnh: Nghị quyết này quy định mức thu phí, lệ phí thuộc thẩm quyền quyết định của Hội đồng nhân dân tỉnh đối với hoạt động cung cấp dịch vụ công trực tuyến toàn trình trên địa bàn tỉnh Lào Cai.</w:t>
      </w:r>
    </w:p>
    <w:p>
      <w:r>
        <w:t>2. Đối tượng áp dụng:</w:t>
      </w:r>
    </w:p>
    <w:p>
      <w:r>
        <w:t>a) Các tổ chức, cá nhân thực hiện giải quyết thủ tục hành chính qua dịch vụ công trực tuyến toàn trình, trừ những đối tượng được miễn phí, lệ phí theo quy định của pháp luật;</w:t>
      </w:r>
    </w:p>
    <w:p>
      <w:r>
        <w:t>b) Các cơ quan, tổ chức thực hiện việc cung cấp dịch vụ công trực tuyến toàn trình và các tổ chức, cá nhân có liên quan.</w:t>
      </w:r>
    </w:p>
    <w:p>
      <w:r>
        <w:t>3. Mức thu phí, lệ phí đối với hoạt động cung cấp dịch vụ công trực tuyến toàn trình: Bằng 60% mức thu đối với từng loại phí, lệ phí quy định tại các Nghị quyết do Hội đồng nhân dân tỉnh Lào Cai ban hành còn hiệu lực thi hành.</w:t>
      </w:r>
    </w:p>
    <w:p>
      <w:r>
        <w:t>Điều 2. Trách nhiệm và hiệu lực thi hành</w:t>
      </w:r>
    </w:p>
    <w:p>
      <w:r>
        <w:t>1. Ủy ban nhân dân tỉnh chịu trách nhiệm tổ chức thực hiện Nghị quyết.</w:t>
      </w:r>
    </w:p>
    <w:p>
      <w:r>
        <w:t>2. Thường trực Hội đồng nhân dân, các ban Hội đồng nhân dân, các tổ đại biểu Hội đồng nhân dân và đại biểu Hội đồng nhân dân tỉnh giám sát việc thực hiện Nghị quyết.</w:t>
      </w:r>
    </w:p>
    <w:p>
      <w:r>
        <w:t>3. Nghị quyết này được Hội đồng nhân dân tỉnh Lào Cai Khoá XVI, Kỳ họp thứ 13 thông qua ngày 06 tháng 7 năm 2023 và có hiệu lực từ ngày 01 tháng 8 năm 2023./.</w:t>
      </w:r>
    </w:p>
    <w:p>
      <w:r>
        <w:t>Nơi nhận:</w:t>
      </w:r>
    </w:p>
    <w:p>
      <w:r>
        <w:t>- Ủy ban thường vụ Quốc hội, Chính phủ;</w:t>
      </w:r>
    </w:p>
    <w:p>
      <w:r>
        <w:t>- Ban công tác đại biểu; UBTCNS của Quốc hội;</w:t>
      </w:r>
    </w:p>
    <w:p>
      <w:r>
        <w:t>- Bộ Tài chính; Bộ Thông tin và Truyền thông;</w:t>
      </w:r>
    </w:p>
    <w:p>
      <w:r>
        <w:t>- Cục Kiểm tra văn bản QPPL - Bộ Tư pháp;</w:t>
      </w:r>
    </w:p>
    <w:p>
      <w:r>
        <w:t>- Kiểm toán Nhà nước khu vực VII;</w:t>
      </w:r>
    </w:p>
    <w:p>
      <w:r>
        <w:t>- TT: TU, HĐND, UBND tỉnh, Đoàn ĐBQH tỉnh;</w:t>
      </w:r>
    </w:p>
    <w:p>
      <w:r>
        <w:t>- Ban Thường trực UBMTTQ Việt Nam tỉnh;</w:t>
      </w:r>
    </w:p>
    <w:p>
      <w:r>
        <w:t>- Đại biểu HĐND tỉnh;</w:t>
      </w:r>
    </w:p>
    <w:p>
      <w:r>
        <w:t>- Các sở, ban, ngành, đoàn thể tỉnh;</w:t>
      </w:r>
    </w:p>
    <w:p>
      <w:r>
        <w:t>- VP: TU, Đoàn ĐBQH và HĐND, UBND tỉnh;</w:t>
      </w:r>
    </w:p>
    <w:p>
      <w:r>
        <w:t>- TT: HU, HĐND, UBND các huyện, thị xã, thành phố;</w:t>
      </w:r>
    </w:p>
    <w:p>
      <w:r>
        <w:t>- Cổng TTĐT; Công báo; Báo Lào Cai; Đài PTTH tỉnh;</w:t>
      </w:r>
    </w:p>
    <w:p>
      <w:r>
        <w:t>- Các phòng chuyên môn;</w:t>
      </w:r>
    </w:p>
    <w:p>
      <w:r>
        <w:t>- Lưu: VT, KTNS.</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