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về kéo dài thời kỳ quy hoạch và bổ sung một số điểm mỏ đất làm vật liệu san lấp vào Quy hoạch thăm dò, khai thác và sử dụng khoáng sản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10/2023/NQ-HĐND</w:t>
      </w:r>
    </w:p>
    <w:p>
      <w:r>
        <w:t>Đắk Nông, ngày 24 tháng 10 năm 2023</w:t>
      </w:r>
    </w:p>
    <w:p>
      <w:r>
        <w:t>NGHỊ QUYẾT</w:t>
      </w:r>
    </w:p>
    <w:p>
      <w:r>
        <w:t>KÉO DÀI THỜI KỲ QUY HOẠCH VÀ BỔ SUNG MỘT SỐ ĐIỂM MỎ ĐẤT LÀM VẬT LIỆU SAN LẤP VÀO QUY HOẠCH THĂM DÒ, KHAI THÁC VÀ SỬ DỤNG KHOÁNG SẢN TRÊN ĐỊA BÀN TỈNH ĐẮK NÔNG</w:t>
      </w:r>
    </w:p>
    <w:p>
      <w:r>
        <w:t>HỘI ĐỒNG NHÂN DÂN TỈNH ĐẮK NÔNG</w:t>
      </w:r>
    </w:p>
    <w:p>
      <w:r>
        <w:t>KHÓA IV, KỲ HỌP CHUYÊN ĐỀ LẦN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Khoáng sản ngày 17 tháng 11 năm 2010;</w:t>
      </w:r>
    </w:p>
    <w:p>
      <w:r>
        <w:t>Căn cứ Luật Quy hoạch ngày 24 tháng 11 năm 2017;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158/2016/NĐ-CP ngày 29 tháng 11 năm 2016 của Chính phủ quy định chi tiết thi hành một số điều của Luật Khoáng sản;</w:t>
      </w:r>
    </w:p>
    <w:p>
      <w:r>
        <w:t>Căn cứ Nghị quyết số 108/NQ-CP ngày 26 tháng 8 năm 2022 của Chính phủ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27/2017/NQ-HĐND ngày 14 tháng 12 năm 2017 của Hội đồng nhân dân tỉnh về điều chỉnh, bổ sung Quy hoạch thăm dò, khai thác và sử dụng khoáng sản trên địa bàn tỉnh Đắk Nông đến năm 2020;</w:t>
      </w:r>
    </w:p>
    <w:p>
      <w:r>
        <w:t>Xét Tờ trình số 5936/TTr-UBND ngày 05 tháng 10 năm 2023 của Ủy ban nhân dân tỉnh Đắk Nông về việc đề nghị thông qua Nghị quyết kéo dài thời gian thực hiện và sửa đổi, bổ sung Nghị quyết số 09/2009/NQ-HĐND ngày 23 tháng 7 năm 2009 về việc thông qua Đề án “Quy hoạch thăm dò, khai thác và sử dụng khoáng sản trên địa bàn tỉnh Đắk Nông đến năm 2015 và định hướng đến năm 2020”; Tờ trình số 6159/TTr-UBND ngày 13 tháng 10 năm 2023 về việc bổ sung nội dung Tờ trình số 5936/TTr-UBND ngày 05 tháng 10 năm 2023 của Ủy ban nhân dân tỉnh Đắk Nông; Công văn số 6347/UBND-NNTNM ngày 23 tháng 10 năm 2023 của UBND tỉnh giải trình, bổ sung, hoàn thiện một số nội dung theo Kết luận của Thường trực Hội đồng nhân dân tỉnh tại phiên họp lần thứ 38; Báo cáo thẩm tra của Ban Kinh tế - Ngân sách Hội đồng nhân dân tỉnh; ý kiến của các Đại biểu Hội đồng nhân dân tại kỳ họp.</w:t>
      </w:r>
    </w:p>
    <w:p>
      <w:r>
        <w:t>QUYẾT NGHỊ:</w:t>
      </w:r>
    </w:p>
    <w:p>
      <w:r>
        <w:t>Điều 1.  Thống nhất Kéo dài thời kỳ quy hoạch và bổ sung một số điểm mỏ đất làm vật liệu san lấp vào Quy hoạch thăm dò, khai thác và sử dụng khoáng sản trên địa bàn tỉnh Đắk Nông với các nội dung như sau:</w:t>
      </w:r>
    </w:p>
    <w:p>
      <w:r>
        <w:t>1. Kéo dài thời kỳ quy hoạch tại điểm b khoản 2 Điều 1 Nghị quyết số 27/2017/NQ-HĐND ngày 14/12/2017 của Hội đồng nhân dân tỉnh về điều chỉnh, bổ sung Quy hoạch thăm dò, khai thác và sử dụng khoáng sản trên địa bàn tỉnh Đắk Nông đến năm 2020.</w:t>
      </w:r>
    </w:p>
    <w:p>
      <w:r>
        <w:t>2. Bổ sung điểm b khoản 2 Điều 1 như sau:</w:t>
      </w:r>
    </w:p>
    <w:p>
      <w:r>
        <w:t>Bổ sung 43 điểm mỏ đất làm vật liệu san lấp với tổng diện tích  409  ha và tổng tài nguyên dự báo  24.475.962 m 3   (có Phụ lục chi tiết kèm theo).</w:t>
      </w:r>
    </w:p>
    <w:p>
      <w:r>
        <w:t>3. Việc kéo Nghị quyết này nhằm bổ sung 43 mỏ đất để giải quyết nhu cầu cấp bách nguồn vật liệu san lấp cho các dự án đầu tư công trên địa bàn tỉnh, dự án trọng điểm của tỉnh hoàn thành tiến độ giải ngân nguồn vốn đầu tư công theo kế hoạch vốn giao, không áp dụng cho các hoạt động cấp giấy phép thăm dò, khai thác, chế biến các loại khoáng sản khác ngoài vật liệu san lấp.</w:t>
      </w:r>
    </w:p>
    <w:p>
      <w:r>
        <w:t>4. Nghị quyết này có hiệu lực đến khi Quy hoạch tỉnh thời kỳ 2021 - 2030, tầm nhìn đến 2050 được cấp có thẩm quyền phê duyệt.</w:t>
      </w:r>
    </w:p>
    <w:p>
      <w:r>
        <w:t>Điều 2.  Giao Ủy ban nhân dân tỉnh chịu trách nhiệm cập nhật 43 mỏ đất làm vật liệu san lấp vào Quy hoạch tỉnh Đắk Nông thời kỳ 2021-2030, tầm nhìn đến năm 2050 và Quy hoạch, Kế hoạch sử dụng đất cấp huyện. Đồng thời, triển khai thực hiện Nghị quyết theo đúng quy định của pháp luật.</w:t>
      </w:r>
    </w:p>
    <w:p>
      <w:r>
        <w:t>Giao Thường trực Hội đồng nhân dân, các Ban của Hội đồng nhân dân và đại biểu Hội đồng nhân dân tỉnh giám sát thực hiện Nghị Quyết này.</w:t>
      </w:r>
    </w:p>
    <w:p>
      <w:r>
        <w:t>Nghị quyết này được Hội đồng nhân dân tỉnh Đắk Nông Khóa IV, Kỳ họp Chuyên đề lần thứ 8 thông qua ngày 24 tháng 10 năm 2023 và có hiệu lực từ ngày 03 tháng 11 năm 2023./.</w:t>
      </w:r>
    </w:p>
    <w:p>
      <w:r>
        <w:t>Nơi nhận:</w:t>
      </w:r>
    </w:p>
    <w:p>
      <w:r>
        <w:t>- Quốc hội, Chính phủ;</w:t>
      </w:r>
    </w:p>
    <w:p>
      <w:r>
        <w:t>- Bộ Tài nguyên và Môi trường;</w:t>
      </w:r>
    </w:p>
    <w:p>
      <w:r>
        <w:t>- Cục Kiểm tra VBQPPL - Bộ Tư pháp;</w:t>
      </w:r>
    </w:p>
    <w:p>
      <w:r>
        <w:t>- Thường trực: Tỉnh ủy, HĐND tỉnh;</w:t>
      </w:r>
    </w:p>
    <w:p>
      <w:r>
        <w:t>- UBND tỉnh, Ủy ban MTTQ VN tỉnh;</w:t>
      </w:r>
    </w:p>
    <w:p>
      <w:r>
        <w:t>- Đoàn đại biểu Quốc hội tỉnh;</w:t>
      </w:r>
    </w:p>
    <w:p>
      <w:r>
        <w:t>- Các Ban HĐND tỉnh;</w:t>
      </w:r>
    </w:p>
    <w:p>
      <w:r>
        <w:t>- Các đại biểu HĐND tỉnh;</w:t>
      </w:r>
    </w:p>
    <w:p>
      <w:r>
        <w:t>- Các Ban đảng của Tỉnh ủy, Trường Chính trị tỉnh;</w:t>
      </w:r>
    </w:p>
    <w:p>
      <w:r>
        <w:t>- Văn phòng: Tỉnh ủy, Đoàn ĐBQH và HĐND tỉnh, UBND tỉnh;</w:t>
      </w:r>
    </w:p>
    <w:p>
      <w:r>
        <w:t>- Các Sở, ban, ngành, đoàn thể của tỉnh;</w:t>
      </w:r>
    </w:p>
    <w:p>
      <w:r>
        <w:t>- HĐND, UBND các huyện, thành phố;</w:t>
      </w:r>
    </w:p>
    <w:p>
      <w:r>
        <w:t>- Báo Đắk Nông, Đài PT-TH, Công báo tỉnh;</w:t>
      </w:r>
    </w:p>
    <w:p>
      <w:r>
        <w:t>- Cổng TTĐT tỉnh, Trung tâm Lưu trữ - SNV;</w:t>
      </w:r>
    </w:p>
    <w:p>
      <w:r>
        <w:t>- Website cơ quan;</w:t>
      </w:r>
    </w:p>
    <w:p>
      <w:r>
        <w:t>- Lưu: VT, CT HĐND, HC-TC-QT, HSKH.</w:t>
      </w:r>
    </w:p>
    <w:p>
      <w:r>
        <w:t>CHỦ TỊCH</w:t>
      </w:r>
    </w:p>
    <w:p>
      <w:r>
        <w:t>Lưu Văn Trung</w:t>
      </w:r>
    </w:p>
    <w:p>
      <w:r>
        <w:t>PHỤ LỤC</w:t>
      </w:r>
    </w:p>
    <w:p>
      <w:r>
        <w:t>MỘT SỐ ĐIỂM MỎ ĐẤT LÀM VẬT LIỆU SAN LẤP BỔ SUNG VÀO QUY HOẠCH THĂM DÒ, KHAI THÁC VÀ SỬ DỤNG KHOÁNG SẢN TRÊN ĐỊA BÀN TỈNH ĐẮK NÔNG</w:t>
      </w:r>
    </w:p>
    <w:p>
      <w:r>
        <w:t>(Kèm theo Nghị quyết số 10/NQ-HĐND ngày 24/10/2023 của Hội đồng nhân dân tỉnh Đắk Nông)</w:t>
      </w:r>
    </w:p>
    <w:p>
      <w:r>
        <w:t>Stt</w:t>
      </w:r>
    </w:p>
    <w:p>
      <w:r>
        <w:t>Tên mỏ, vị trí khai thác</w:t>
      </w:r>
    </w:p>
    <w:p>
      <w:r>
        <w:t>Diện tích (ha)</w:t>
      </w:r>
    </w:p>
    <w:p>
      <w:r>
        <w:t>Tổng trữ lượng, tài nguyên dự báo (m 3 )</w:t>
      </w:r>
    </w:p>
    <w:p>
      <w:r>
        <w:t>Số hiệu trên bản đồ quy hoạch</w:t>
      </w:r>
    </w:p>
    <w:p>
      <w:r>
        <w:t>Tọa độ (VN2000, KKT 108 độ 30 phút, múi chiếu 3 độ)</w:t>
      </w:r>
    </w:p>
    <w:p>
      <w:r>
        <w:t>Ghi chú</w:t>
      </w:r>
    </w:p>
    <w:p>
      <w:r>
        <w:t>Điểm</w:t>
      </w:r>
    </w:p>
    <w:p>
      <w:r>
        <w:t>X(m)</w:t>
      </w:r>
    </w:p>
    <w:p>
      <w:r>
        <w:t>Y(m)</w:t>
      </w:r>
    </w:p>
    <w:p>
      <w:r>
        <w:t>Huyện Cư Jút</w:t>
      </w:r>
    </w:p>
    <w:p>
      <w:r>
        <w:t>1</w:t>
      </w:r>
    </w:p>
    <w:p>
      <w:r>
        <w:t>Mỏ vật liệu san lấp Thôn 15 xã Đắk D'rông, Cư Jút</w:t>
      </w:r>
    </w:p>
    <w:p>
      <w:r>
        <w:t>6,32</w:t>
      </w:r>
    </w:p>
    <w:p>
      <w:r>
        <w:t>316.000</w:t>
      </w:r>
    </w:p>
    <w:p>
      <w:r>
        <w:t>KT-SL-1</w:t>
      </w:r>
    </w:p>
    <w:p>
      <w:r>
        <w:t>1</w:t>
      </w:r>
    </w:p>
    <w:p>
      <w:r>
        <w:t>1399994</w:t>
      </w:r>
    </w:p>
    <w:p>
      <w:r>
        <w:t>421247</w:t>
      </w:r>
    </w:p>
    <w:p>
      <w:r>
        <w:t>2</w:t>
      </w:r>
    </w:p>
    <w:p>
      <w:r>
        <w:t>1400310</w:t>
      </w:r>
    </w:p>
    <w:p>
      <w:r>
        <w:t>421598</w:t>
      </w:r>
    </w:p>
    <w:p>
      <w:r>
        <w:t>3</w:t>
      </w:r>
    </w:p>
    <w:p>
      <w:r>
        <w:t>1400254</w:t>
      </w:r>
    </w:p>
    <w:p>
      <w:r>
        <w:t>421642</w:t>
      </w:r>
    </w:p>
    <w:p>
      <w:r>
        <w:t>4</w:t>
      </w:r>
    </w:p>
    <w:p>
      <w:r>
        <w:t>1399960</w:t>
      </w:r>
    </w:p>
    <w:p>
      <w:r>
        <w:t>421553</w:t>
      </w:r>
    </w:p>
    <w:p>
      <w:r>
        <w:t>5</w:t>
      </w:r>
    </w:p>
    <w:p>
      <w:r>
        <w:t>1399994</w:t>
      </w:r>
    </w:p>
    <w:p>
      <w:r>
        <w:t>421247</w:t>
      </w:r>
    </w:p>
    <w:p>
      <w:r>
        <w:t>2</w:t>
      </w:r>
    </w:p>
    <w:p>
      <w:r>
        <w:t>Mỏ vật liệu san lấp Buôn Nui, xã Tâm Thắng, Cư Jút</w:t>
      </w:r>
    </w:p>
    <w:p>
      <w:r>
        <w:t>3,59</w:t>
      </w:r>
    </w:p>
    <w:p>
      <w:r>
        <w:t>179.500</w:t>
      </w:r>
    </w:p>
    <w:p>
      <w:r>
        <w:t>KT-SL-2</w:t>
      </w:r>
    </w:p>
    <w:p>
      <w:r>
        <w:t>1</w:t>
      </w:r>
    </w:p>
    <w:p>
      <w:r>
        <w:t>1396839</w:t>
      </w:r>
    </w:p>
    <w:p>
      <w:r>
        <w:t>436052</w:t>
      </w:r>
    </w:p>
    <w:p>
      <w:r>
        <w:t>2</w:t>
      </w:r>
    </w:p>
    <w:p>
      <w:r>
        <w:t>1396874</w:t>
      </w:r>
    </w:p>
    <w:p>
      <w:r>
        <w:t>436114</w:t>
      </w:r>
    </w:p>
    <w:p>
      <w:r>
        <w:t>3</w:t>
      </w:r>
    </w:p>
    <w:p>
      <w:r>
        <w:t>1396885</w:t>
      </w:r>
    </w:p>
    <w:p>
      <w:r>
        <w:t>436219</w:t>
      </w:r>
    </w:p>
    <w:p>
      <w:r>
        <w:t>4</w:t>
      </w:r>
    </w:p>
    <w:p>
      <w:r>
        <w:t>1396688</w:t>
      </w:r>
    </w:p>
    <w:p>
      <w:r>
        <w:t>436258</w:t>
      </w:r>
    </w:p>
    <w:p>
      <w:r>
        <w:t>5</w:t>
      </w:r>
    </w:p>
    <w:p>
      <w:r>
        <w:t>1396644</w:t>
      </w:r>
    </w:p>
    <w:p>
      <w:r>
        <w:t>436159</w:t>
      </w:r>
    </w:p>
    <w:p>
      <w:r>
        <w:t>6</w:t>
      </w:r>
    </w:p>
    <w:p>
      <w:r>
        <w:t>1396737</w:t>
      </w:r>
    </w:p>
    <w:p>
      <w:r>
        <w:t>436057</w:t>
      </w:r>
    </w:p>
    <w:p>
      <w:r>
        <w:t>7</w:t>
      </w:r>
    </w:p>
    <w:p>
      <w:r>
        <w:t>1396839</w:t>
      </w:r>
    </w:p>
    <w:p>
      <w:r>
        <w:t>436052</w:t>
      </w:r>
    </w:p>
    <w:p>
      <w:r>
        <w:t>3</w:t>
      </w:r>
    </w:p>
    <w:p>
      <w:r>
        <w:t>Mỏ vật liệu san lấp Thôn 5, xã Trúc Sơn, Cư Jút</w:t>
      </w:r>
    </w:p>
    <w:p>
      <w:r>
        <w:t>14,93</w:t>
      </w:r>
    </w:p>
    <w:p>
      <w:r>
        <w:t>746.500</w:t>
      </w:r>
    </w:p>
    <w:p>
      <w:r>
        <w:t>KT-SL-3</w:t>
      </w:r>
    </w:p>
    <w:p>
      <w:r>
        <w:t>1</w:t>
      </w:r>
    </w:p>
    <w:p>
      <w:r>
        <w:t>1393260</w:t>
      </w:r>
    </w:p>
    <w:p>
      <w:r>
        <w:t>429763</w:t>
      </w:r>
    </w:p>
    <w:p>
      <w:r>
        <w:t>2</w:t>
      </w:r>
    </w:p>
    <w:p>
      <w:r>
        <w:t>1393223</w:t>
      </w:r>
    </w:p>
    <w:p>
      <w:r>
        <w:t>429824</w:t>
      </w:r>
    </w:p>
    <w:p>
      <w:r>
        <w:t>3</w:t>
      </w:r>
    </w:p>
    <w:p>
      <w:r>
        <w:t>1393131</w:t>
      </w:r>
    </w:p>
    <w:p>
      <w:r>
        <w:t>429860</w:t>
      </w:r>
    </w:p>
    <w:p>
      <w:r>
        <w:t>4</w:t>
      </w:r>
    </w:p>
    <w:p>
      <w:r>
        <w:t>1393056</w:t>
      </w:r>
    </w:p>
    <w:p>
      <w:r>
        <w:t>429822</w:t>
      </w:r>
    </w:p>
    <w:p>
      <w:r>
        <w:t>5</w:t>
      </w:r>
    </w:p>
    <w:p>
      <w:r>
        <w:t>1392717</w:t>
      </w:r>
    </w:p>
    <w:p>
      <w:r>
        <w:t>429563</w:t>
      </w:r>
    </w:p>
    <w:p>
      <w:r>
        <w:t>6</w:t>
      </w:r>
    </w:p>
    <w:p>
      <w:r>
        <w:t>1392475</w:t>
      </w:r>
    </w:p>
    <w:p>
      <w:r>
        <w:t>429583</w:t>
      </w:r>
    </w:p>
    <w:p>
      <w:r>
        <w:t>7</w:t>
      </w:r>
    </w:p>
    <w:p>
      <w:r>
        <w:t>1392442</w:t>
      </w:r>
    </w:p>
    <w:p>
      <w:r>
        <w:t>429270</w:t>
      </w:r>
    </w:p>
    <w:p>
      <w:r>
        <w:t>8</w:t>
      </w:r>
    </w:p>
    <w:p>
      <w:r>
        <w:t>1392657</w:t>
      </w:r>
    </w:p>
    <w:p>
      <w:r>
        <w:t>429192</w:t>
      </w:r>
    </w:p>
    <w:p>
      <w:r>
        <w:t>9</w:t>
      </w:r>
    </w:p>
    <w:p>
      <w:r>
        <w:t>1392840</w:t>
      </w:r>
    </w:p>
    <w:p>
      <w:r>
        <w:t>429466</w:t>
      </w:r>
    </w:p>
    <w:p>
      <w:r>
        <w:t>10</w:t>
      </w:r>
    </w:p>
    <w:p>
      <w:r>
        <w:t>1393205</w:t>
      </w:r>
    </w:p>
    <w:p>
      <w:r>
        <w:t>429729</w:t>
      </w:r>
    </w:p>
    <w:p>
      <w:r>
        <w:t>11</w:t>
      </w:r>
    </w:p>
    <w:p>
      <w:r>
        <w:t>1393260</w:t>
      </w:r>
    </w:p>
    <w:p>
      <w:r>
        <w:t>429763</w:t>
      </w:r>
    </w:p>
    <w:p>
      <w:r>
        <w:t>4</w:t>
      </w:r>
    </w:p>
    <w:p>
      <w:r>
        <w:t>Mỏ vật liệu san lấp 1, Tổ dân phố 4, thị trấn Ea T’ling, Cư Jút</w:t>
      </w:r>
    </w:p>
    <w:p>
      <w:r>
        <w:t>6,57</w:t>
      </w:r>
    </w:p>
    <w:p>
      <w:r>
        <w:t>328.500</w:t>
      </w:r>
    </w:p>
    <w:p>
      <w:r>
        <w:t>KT-SL-7</w:t>
      </w:r>
    </w:p>
    <w:p>
      <w:r>
        <w:t>1</w:t>
      </w:r>
    </w:p>
    <w:p>
      <w:r>
        <w:t>1390267</w:t>
      </w:r>
    </w:p>
    <w:p>
      <w:r>
        <w:t>433032</w:t>
      </w:r>
    </w:p>
    <w:p>
      <w:r>
        <w:t>2</w:t>
      </w:r>
    </w:p>
    <w:p>
      <w:r>
        <w:t>1390014</w:t>
      </w:r>
    </w:p>
    <w:p>
      <w:r>
        <w:t>433084</w:t>
      </w:r>
    </w:p>
    <w:p>
      <w:r>
        <w:t>3</w:t>
      </w:r>
    </w:p>
    <w:p>
      <w:r>
        <w:t>1389912</w:t>
      </w:r>
    </w:p>
    <w:p>
      <w:r>
        <w:t>433036</w:t>
      </w:r>
    </w:p>
    <w:p>
      <w:r>
        <w:t>4</w:t>
      </w:r>
    </w:p>
    <w:p>
      <w:r>
        <w:t>1389932</w:t>
      </w:r>
    </w:p>
    <w:p>
      <w:r>
        <w:t>432877</w:t>
      </w:r>
    </w:p>
    <w:p>
      <w:r>
        <w:t>5</w:t>
      </w:r>
    </w:p>
    <w:p>
      <w:r>
        <w:t>1390165</w:t>
      </w:r>
    </w:p>
    <w:p>
      <w:r>
        <w:t>432853</w:t>
      </w:r>
    </w:p>
    <w:p>
      <w:r>
        <w:t>6</w:t>
      </w:r>
    </w:p>
    <w:p>
      <w:r>
        <w:t>1390277</w:t>
      </w:r>
    </w:p>
    <w:p>
      <w:r>
        <w:t>432922</w:t>
      </w:r>
    </w:p>
    <w:p>
      <w:r>
        <w:t>7</w:t>
      </w:r>
    </w:p>
    <w:p>
      <w:r>
        <w:t>1390267</w:t>
      </w:r>
    </w:p>
    <w:p>
      <w:r>
        <w:t>433032</w:t>
      </w:r>
    </w:p>
    <w:p>
      <w:r>
        <w:t>5</w:t>
      </w:r>
    </w:p>
    <w:p>
      <w:r>
        <w:t>Mỏ vật liệu san lấp thị trấn Ea T’ling, Cư Jút</w:t>
      </w:r>
    </w:p>
    <w:p>
      <w:r>
        <w:t>40,28</w:t>
      </w:r>
    </w:p>
    <w:p>
      <w:r>
        <w:t>2.014.000</w:t>
      </w:r>
    </w:p>
    <w:p>
      <w:r>
        <w:t>KT-SL-9a</w:t>
      </w:r>
    </w:p>
    <w:p>
      <w:r>
        <w:t>1</w:t>
      </w:r>
    </w:p>
    <w:p>
      <w:r>
        <w:t>1388282</w:t>
      </w:r>
    </w:p>
    <w:p>
      <w:r>
        <w:t>432576</w:t>
      </w:r>
    </w:p>
    <w:p>
      <w:r>
        <w:t>2</w:t>
      </w:r>
    </w:p>
    <w:p>
      <w:r>
        <w:t>1388910</w:t>
      </w:r>
    </w:p>
    <w:p>
      <w:r>
        <w:t>432550</w:t>
      </w:r>
    </w:p>
    <w:p>
      <w:r>
        <w:t>3</w:t>
      </w:r>
    </w:p>
    <w:p>
      <w:r>
        <w:t>1388968</w:t>
      </w:r>
    </w:p>
    <w:p>
      <w:r>
        <w:t>432771</w:t>
      </w:r>
    </w:p>
    <w:p>
      <w:r>
        <w:t>4</w:t>
      </w:r>
    </w:p>
    <w:p>
      <w:r>
        <w:t>1389588</w:t>
      </w:r>
    </w:p>
    <w:p>
      <w:r>
        <w:t>432893</w:t>
      </w:r>
    </w:p>
    <w:p>
      <w:r>
        <w:t>5</w:t>
      </w:r>
    </w:p>
    <w:p>
      <w:r>
        <w:t>1389587</w:t>
      </w:r>
    </w:p>
    <w:p>
      <w:r>
        <w:t>433053</w:t>
      </w:r>
    </w:p>
    <w:p>
      <w:r>
        <w:t>6</w:t>
      </w:r>
    </w:p>
    <w:p>
      <w:r>
        <w:t>1389315</w:t>
      </w:r>
    </w:p>
    <w:p>
      <w:r>
        <w:t>433039</w:t>
      </w:r>
    </w:p>
    <w:p>
      <w:r>
        <w:t>7</w:t>
      </w:r>
    </w:p>
    <w:p>
      <w:r>
        <w:t>1389317</w:t>
      </w:r>
    </w:p>
    <w:p>
      <w:r>
        <w:t>433327</w:t>
      </w:r>
    </w:p>
    <w:p>
      <w:r>
        <w:t>8</w:t>
      </w:r>
    </w:p>
    <w:p>
      <w:r>
        <w:t>1389017</w:t>
      </w:r>
    </w:p>
    <w:p>
      <w:r>
        <w:t>433324</w:t>
      </w:r>
    </w:p>
    <w:p>
      <w:r>
        <w:t>9</w:t>
      </w:r>
    </w:p>
    <w:p>
      <w:r>
        <w:t>1388760</w:t>
      </w:r>
    </w:p>
    <w:p>
      <w:r>
        <w:t>432819</w:t>
      </w:r>
    </w:p>
    <w:p>
      <w:r>
        <w:t>10</w:t>
      </w:r>
    </w:p>
    <w:p>
      <w:r>
        <w:t>1388282</w:t>
      </w:r>
    </w:p>
    <w:p>
      <w:r>
        <w:t>432663</w:t>
      </w:r>
    </w:p>
    <w:p>
      <w:r>
        <w:t>11</w:t>
      </w:r>
    </w:p>
    <w:p>
      <w:r>
        <w:t>1388282</w:t>
      </w:r>
    </w:p>
    <w:p>
      <w:r>
        <w:t>432576</w:t>
      </w:r>
    </w:p>
    <w:p>
      <w:r>
        <w:t>6</w:t>
      </w:r>
    </w:p>
    <w:p>
      <w:r>
        <w:t>Mỏ vật liệu san lấp số 2 thị trấn Ea T’ling, Cư Jút</w:t>
      </w:r>
    </w:p>
    <w:p>
      <w:r>
        <w:t>8,69</w:t>
      </w:r>
    </w:p>
    <w:p>
      <w:r>
        <w:t>651.866</w:t>
      </w:r>
    </w:p>
    <w:p>
      <w:r>
        <w:t>KT-SL-10</w:t>
      </w:r>
    </w:p>
    <w:p>
      <w:r>
        <w:t>1</w:t>
      </w:r>
    </w:p>
    <w:p>
      <w:r>
        <w:t>1388536</w:t>
      </w:r>
    </w:p>
    <w:p>
      <w:r>
        <w:t>433495</w:t>
      </w:r>
    </w:p>
    <w:p>
      <w:r>
        <w:t>2</w:t>
      </w:r>
    </w:p>
    <w:p>
      <w:r>
        <w:t>1388524</w:t>
      </w:r>
    </w:p>
    <w:p>
      <w:r>
        <w:t>434001</w:t>
      </w:r>
    </w:p>
    <w:p>
      <w:r>
        <w:t>3</w:t>
      </w:r>
    </w:p>
    <w:p>
      <w:r>
        <w:t>1388499</w:t>
      </w:r>
    </w:p>
    <w:p>
      <w:r>
        <w:t>434012</w:t>
      </w:r>
    </w:p>
    <w:p>
      <w:r>
        <w:t>4</w:t>
      </w:r>
    </w:p>
    <w:p>
      <w:r>
        <w:t>1388391</w:t>
      </w:r>
    </w:p>
    <w:p>
      <w:r>
        <w:t>434004</w:t>
      </w:r>
    </w:p>
    <w:p>
      <w:r>
        <w:t>5</w:t>
      </w:r>
    </w:p>
    <w:p>
      <w:r>
        <w:t>1388320</w:t>
      </w:r>
    </w:p>
    <w:p>
      <w:r>
        <w:t>433909</w:t>
      </w:r>
    </w:p>
    <w:p>
      <w:r>
        <w:t>6</w:t>
      </w:r>
    </w:p>
    <w:p>
      <w:r>
        <w:t>1388298</w:t>
      </w:r>
    </w:p>
    <w:p>
      <w:r>
        <w:t>433782</w:t>
      </w:r>
    </w:p>
    <w:p>
      <w:r>
        <w:t>7</w:t>
      </w:r>
    </w:p>
    <w:p>
      <w:r>
        <w:t>1388279</w:t>
      </w:r>
    </w:p>
    <w:p>
      <w:r>
        <w:t>433729</w:t>
      </w:r>
    </w:p>
    <w:p>
      <w:r>
        <w:t>8</w:t>
      </w:r>
    </w:p>
    <w:p>
      <w:r>
        <w:t>1388290</w:t>
      </w:r>
    </w:p>
    <w:p>
      <w:r>
        <w:t>433708</w:t>
      </w:r>
    </w:p>
    <w:p>
      <w:r>
        <w:t>9</w:t>
      </w:r>
    </w:p>
    <w:p>
      <w:r>
        <w:t>1388353</w:t>
      </w:r>
    </w:p>
    <w:p>
      <w:r>
        <w:t>433740</w:t>
      </w:r>
    </w:p>
    <w:p>
      <w:r>
        <w:t>10</w:t>
      </w:r>
    </w:p>
    <w:p>
      <w:r>
        <w:t>1388399</w:t>
      </w:r>
    </w:p>
    <w:p>
      <w:r>
        <w:t>433684</w:t>
      </w:r>
    </w:p>
    <w:p>
      <w:r>
        <w:t>11</w:t>
      </w:r>
    </w:p>
    <w:p>
      <w:r>
        <w:t>1388424</w:t>
      </w:r>
    </w:p>
    <w:p>
      <w:r>
        <w:t>433541</w:t>
      </w:r>
    </w:p>
    <w:p>
      <w:r>
        <w:t>12</w:t>
      </w:r>
    </w:p>
    <w:p>
      <w:r>
        <w:t>1388496</w:t>
      </w:r>
    </w:p>
    <w:p>
      <w:r>
        <w:t>433471</w:t>
      </w:r>
    </w:p>
    <w:p>
      <w:r>
        <w:t>7</w:t>
      </w:r>
    </w:p>
    <w:p>
      <w:r>
        <w:t>Mỏ vật liệu san lấp Khu lò gạch tiểu khu 501, thị trấn Ea T’ling, Cư Jút</w:t>
      </w:r>
    </w:p>
    <w:p>
      <w:r>
        <w:t>48,52</w:t>
      </w:r>
    </w:p>
    <w:p>
      <w:r>
        <w:t>2.426.000</w:t>
      </w:r>
    </w:p>
    <w:p>
      <w:r>
        <w:t>KT-SL-11</w:t>
      </w:r>
    </w:p>
    <w:p>
      <w:r>
        <w:t>1</w:t>
      </w:r>
    </w:p>
    <w:p>
      <w:r>
        <w:t>1389135</w:t>
      </w:r>
    </w:p>
    <w:p>
      <w:r>
        <w:t>432344</w:t>
      </w:r>
    </w:p>
    <w:p>
      <w:r>
        <w:t>2</w:t>
      </w:r>
    </w:p>
    <w:p>
      <w:r>
        <w:t>1389000</w:t>
      </w:r>
    </w:p>
    <w:p>
      <w:r>
        <w:t>432351</w:t>
      </w:r>
    </w:p>
    <w:p>
      <w:r>
        <w:t>3</w:t>
      </w:r>
    </w:p>
    <w:p>
      <w:r>
        <w:t>1388819</w:t>
      </w:r>
    </w:p>
    <w:p>
      <w:r>
        <w:t>432349</w:t>
      </w:r>
    </w:p>
    <w:p>
      <w:r>
        <w:t>4</w:t>
      </w:r>
    </w:p>
    <w:p>
      <w:r>
        <w:t>1388282</w:t>
      </w:r>
    </w:p>
    <w:p>
      <w:r>
        <w:t>432376</w:t>
      </w:r>
    </w:p>
    <w:p>
      <w:r>
        <w:t>5</w:t>
      </w:r>
    </w:p>
    <w:p>
      <w:r>
        <w:t>1388068</w:t>
      </w:r>
    </w:p>
    <w:p>
      <w:r>
        <w:t>431949</w:t>
      </w:r>
    </w:p>
    <w:p>
      <w:r>
        <w:t>6</w:t>
      </w:r>
    </w:p>
    <w:p>
      <w:r>
        <w:t>1389110</w:t>
      </w:r>
    </w:p>
    <w:p>
      <w:r>
        <w:t>431769</w:t>
      </w:r>
    </w:p>
    <w:p>
      <w:r>
        <w:t>7</w:t>
      </w:r>
    </w:p>
    <w:p>
      <w:r>
        <w:t>1389135</w:t>
      </w:r>
    </w:p>
    <w:p>
      <w:r>
        <w:t>432344</w:t>
      </w:r>
    </w:p>
    <w:p>
      <w:r>
        <w:t>8</w:t>
      </w:r>
    </w:p>
    <w:p>
      <w:r>
        <w:t>Mỏ vật liệu san lấp xã Trúc Sơn, xã Cư Jút</w:t>
      </w:r>
    </w:p>
    <w:p>
      <w:r>
        <w:t>20,97</w:t>
      </w:r>
    </w:p>
    <w:p>
      <w:r>
        <w:t>1.048.565</w:t>
      </w:r>
    </w:p>
    <w:p>
      <w:r>
        <w:t>KT-SL-6A</w:t>
      </w:r>
    </w:p>
    <w:p>
      <w:r>
        <w:t>1</w:t>
      </w:r>
    </w:p>
    <w:p>
      <w:r>
        <w:t>1390134</w:t>
      </w:r>
    </w:p>
    <w:p>
      <w:r>
        <w:t>430409</w:t>
      </w:r>
    </w:p>
    <w:p>
      <w:r>
        <w:t>2</w:t>
      </w:r>
    </w:p>
    <w:p>
      <w:r>
        <w:t>1389776</w:t>
      </w:r>
    </w:p>
    <w:p>
      <w:r>
        <w:t>430682</w:t>
      </w:r>
    </w:p>
    <w:p>
      <w:r>
        <w:t>3</w:t>
      </w:r>
    </w:p>
    <w:p>
      <w:r>
        <w:t>1389796</w:t>
      </w:r>
    </w:p>
    <w:p>
      <w:r>
        <w:t>430884</w:t>
      </w:r>
    </w:p>
    <w:p>
      <w:r>
        <w:t>4</w:t>
      </w:r>
    </w:p>
    <w:p>
      <w:r>
        <w:t>1389608</w:t>
      </w:r>
    </w:p>
    <w:p>
      <w:r>
        <w:t>430920</w:t>
      </w:r>
    </w:p>
    <w:p>
      <w:r>
        <w:t>5</w:t>
      </w:r>
    </w:p>
    <w:p>
      <w:r>
        <w:t>1389516</w:t>
      </w:r>
    </w:p>
    <w:p>
      <w:r>
        <w:t>430656</w:t>
      </w:r>
    </w:p>
    <w:p>
      <w:r>
        <w:t>6</w:t>
      </w:r>
    </w:p>
    <w:p>
      <w:r>
        <w:t>1389530</w:t>
      </w:r>
    </w:p>
    <w:p>
      <w:r>
        <w:t>430328</w:t>
      </w:r>
    </w:p>
    <w:p>
      <w:r>
        <w:t>7</w:t>
      </w:r>
    </w:p>
    <w:p>
      <w:r>
        <w:t>1389692</w:t>
      </w:r>
    </w:p>
    <w:p>
      <w:r>
        <w:t>430260</w:t>
      </w:r>
    </w:p>
    <w:p>
      <w:r>
        <w:t>8</w:t>
      </w:r>
    </w:p>
    <w:p>
      <w:r>
        <w:t>1389736</w:t>
      </w:r>
    </w:p>
    <w:p>
      <w:r>
        <w:t>430423</w:t>
      </w:r>
    </w:p>
    <w:p>
      <w:r>
        <w:t>9</w:t>
      </w:r>
    </w:p>
    <w:p>
      <w:r>
        <w:t>1390101</w:t>
      </w:r>
    </w:p>
    <w:p>
      <w:r>
        <w:t>430285</w:t>
      </w:r>
    </w:p>
    <w:p>
      <w:r>
        <w:t>10</w:t>
      </w:r>
    </w:p>
    <w:p>
      <w:r>
        <w:t>1390134</w:t>
      </w:r>
    </w:p>
    <w:p>
      <w:r>
        <w:t>430409</w:t>
      </w:r>
    </w:p>
    <w:p>
      <w:r>
        <w:t>9</w:t>
      </w:r>
    </w:p>
    <w:p>
      <w:r>
        <w:t>Mỏ vật liệu san lấp Khu lò gạch tiểu khu 501, thị trấn Ea T’ling, Cư Jút</w:t>
      </w:r>
    </w:p>
    <w:p>
      <w:r>
        <w:t>6,78</w:t>
      </w:r>
    </w:p>
    <w:p>
      <w:r>
        <w:t>338.800</w:t>
      </w:r>
    </w:p>
    <w:p>
      <w:r>
        <w:t>KT-SL-12</w:t>
      </w:r>
    </w:p>
    <w:p>
      <w:r>
        <w:t>1</w:t>
      </w:r>
    </w:p>
    <w:p>
      <w:r>
        <w:t>1388276</w:t>
      </w:r>
    </w:p>
    <w:p>
      <w:r>
        <w:t>433316</w:t>
      </w:r>
    </w:p>
    <w:p>
      <w:r>
        <w:t>2</w:t>
      </w:r>
    </w:p>
    <w:p>
      <w:r>
        <w:t>1388486</w:t>
      </w:r>
    </w:p>
    <w:p>
      <w:r>
        <w:t>433461</w:t>
      </w:r>
    </w:p>
    <w:p>
      <w:r>
        <w:t>3</w:t>
      </w:r>
    </w:p>
    <w:p>
      <w:r>
        <w:t>1388413</w:t>
      </w:r>
    </w:p>
    <w:p>
      <w:r>
        <w:t>433530</w:t>
      </w:r>
    </w:p>
    <w:p>
      <w:r>
        <w:t>4</w:t>
      </w:r>
    </w:p>
    <w:p>
      <w:r>
        <w:t>1388392</w:t>
      </w:r>
    </w:p>
    <w:p>
      <w:r>
        <w:t>433637</w:t>
      </w:r>
    </w:p>
    <w:p>
      <w:r>
        <w:t>5</w:t>
      </w:r>
    </w:p>
    <w:p>
      <w:r>
        <w:t>1388366</w:t>
      </w:r>
    </w:p>
    <w:p>
      <w:r>
        <w:t>433636</w:t>
      </w:r>
    </w:p>
    <w:p>
      <w:r>
        <w:t>6</w:t>
      </w:r>
    </w:p>
    <w:p>
      <w:r>
        <w:t>1388358</w:t>
      </w:r>
    </w:p>
    <w:p>
      <w:r>
        <w:t>433648</w:t>
      </w:r>
    </w:p>
    <w:p>
      <w:r>
        <w:t>7</w:t>
      </w:r>
    </w:p>
    <w:p>
      <w:r>
        <w:t>1388355</w:t>
      </w:r>
    </w:p>
    <w:p>
      <w:r>
        <w:t>433713</w:t>
      </w:r>
    </w:p>
    <w:p>
      <w:r>
        <w:t>8</w:t>
      </w:r>
    </w:p>
    <w:p>
      <w:r>
        <w:t>1388308</w:t>
      </w:r>
    </w:p>
    <w:p>
      <w:r>
        <w:t>433699</w:t>
      </w:r>
    </w:p>
    <w:p>
      <w:r>
        <w:t>9</w:t>
      </w:r>
    </w:p>
    <w:p>
      <w:r>
        <w:t>1388216</w:t>
      </w:r>
    </w:p>
    <w:p>
      <w:r>
        <w:t>433615</w:t>
      </w:r>
    </w:p>
    <w:p>
      <w:r>
        <w:t>10</w:t>
      </w:r>
    </w:p>
    <w:p>
      <w:r>
        <w:t>1388209</w:t>
      </w:r>
    </w:p>
    <w:p>
      <w:r>
        <w:t>433269</w:t>
      </w:r>
    </w:p>
    <w:p>
      <w:r>
        <w:t>11</w:t>
      </w:r>
    </w:p>
    <w:p>
      <w:r>
        <w:t>1388276</w:t>
      </w:r>
    </w:p>
    <w:p>
      <w:r>
        <w:t>433316</w:t>
      </w:r>
    </w:p>
    <w:p>
      <w:r>
        <w:t>10</w:t>
      </w:r>
    </w:p>
    <w:p>
      <w:r>
        <w:t>Mỏ vật liệu san lấp Thôn 11 xã Cư K’nia, Cư Jút</w:t>
      </w:r>
    </w:p>
    <w:p>
      <w:r>
        <w:t>15.95</w:t>
      </w:r>
    </w:p>
    <w:p>
      <w:r>
        <w:t>3.000.000</w:t>
      </w:r>
    </w:p>
    <w:p>
      <w:r>
        <w:t>1</w:t>
      </w:r>
    </w:p>
    <w:p>
      <w:r>
        <w:t>1392416</w:t>
      </w:r>
    </w:p>
    <w:p>
      <w:r>
        <w:t>424820</w:t>
      </w:r>
    </w:p>
    <w:p>
      <w:r>
        <w:t>2</w:t>
      </w:r>
    </w:p>
    <w:p>
      <w:r>
        <w:t>1392219</w:t>
      </w:r>
    </w:p>
    <w:p>
      <w:r>
        <w:t>424752</w:t>
      </w:r>
    </w:p>
    <w:p>
      <w:r>
        <w:t>3</w:t>
      </w:r>
    </w:p>
    <w:p>
      <w:r>
        <w:t>1392030</w:t>
      </w:r>
    </w:p>
    <w:p>
      <w:r>
        <w:t>425388</w:t>
      </w:r>
    </w:p>
    <w:p>
      <w:r>
        <w:t>4</w:t>
      </w:r>
    </w:p>
    <w:p>
      <w:r>
        <w:t>1391849</w:t>
      </w:r>
    </w:p>
    <w:p>
      <w:r>
        <w:t>425337</w:t>
      </w:r>
    </w:p>
    <w:p>
      <w:r>
        <w:t>5</w:t>
      </w:r>
    </w:p>
    <w:p>
      <w:r>
        <w:t>1392117</w:t>
      </w:r>
    </w:p>
    <w:p>
      <w:r>
        <w:t>424997</w:t>
      </w:r>
    </w:p>
    <w:p>
      <w:r>
        <w:t>Huyện Đắk Mil</w:t>
      </w:r>
    </w:p>
    <w:p>
      <w:r>
        <w:t>01</w:t>
      </w:r>
    </w:p>
    <w:p>
      <w:r>
        <w:t>Mỏ vật liệu san lấp số 1 xã Đắk Gằn, huyện Đắk Mil</w:t>
      </w:r>
    </w:p>
    <w:p>
      <w:r>
        <w:t>5,00</w:t>
      </w:r>
    </w:p>
    <w:p>
      <w:r>
        <w:t>250.000</w:t>
      </w:r>
    </w:p>
    <w:p>
      <w:r>
        <w:t>KT-SL-15</w:t>
      </w:r>
    </w:p>
    <w:p>
      <w:r>
        <w:t>1</w:t>
      </w:r>
    </w:p>
    <w:p>
      <w:r>
        <w:t>1387354</w:t>
      </w:r>
    </w:p>
    <w:p>
      <w:r>
        <w:t>424045</w:t>
      </w:r>
    </w:p>
    <w:p>
      <w:r>
        <w:t>2</w:t>
      </w:r>
    </w:p>
    <w:p>
      <w:r>
        <w:t>1387318</w:t>
      </w:r>
    </w:p>
    <w:p>
      <w:r>
        <w:t>424393</w:t>
      </w:r>
    </w:p>
    <w:p>
      <w:r>
        <w:t>3</w:t>
      </w:r>
    </w:p>
    <w:p>
      <w:r>
        <w:t>1387231</w:t>
      </w:r>
    </w:p>
    <w:p>
      <w:r>
        <w:t>424398</w:t>
      </w:r>
    </w:p>
    <w:p>
      <w:r>
        <w:t>4</w:t>
      </w:r>
    </w:p>
    <w:p>
      <w:r>
        <w:t>1387185</w:t>
      </w:r>
    </w:p>
    <w:p>
      <w:r>
        <w:t>424063</w:t>
      </w:r>
    </w:p>
    <w:p>
      <w:r>
        <w:t>5</w:t>
      </w:r>
    </w:p>
    <w:p>
      <w:r>
        <w:t>1387316</w:t>
      </w:r>
    </w:p>
    <w:p>
      <w:r>
        <w:t>424043</w:t>
      </w:r>
    </w:p>
    <w:p>
      <w:r>
        <w:t>6</w:t>
      </w:r>
    </w:p>
    <w:p>
      <w:r>
        <w:t>1387354</w:t>
      </w:r>
    </w:p>
    <w:p>
      <w:r>
        <w:t>424045</w:t>
      </w:r>
    </w:p>
    <w:p>
      <w:r>
        <w:t>02</w:t>
      </w:r>
    </w:p>
    <w:p>
      <w:r>
        <w:t>Mỏ vật liệu san lấp số 2 xã Đắk Gằn, huyện Đắk Mil</w:t>
      </w:r>
    </w:p>
    <w:p>
      <w:r>
        <w:t>21,96</w:t>
      </w:r>
    </w:p>
    <w:p>
      <w:r>
        <w:t>1.098.000</w:t>
      </w:r>
    </w:p>
    <w:p>
      <w:r>
        <w:t>KT-SL-15A</w:t>
      </w:r>
    </w:p>
    <w:p>
      <w:r>
        <w:t>1</w:t>
      </w:r>
    </w:p>
    <w:p>
      <w:r>
        <w:t>1386206</w:t>
      </w:r>
    </w:p>
    <w:p>
      <w:r>
        <w:t>420001</w:t>
      </w:r>
    </w:p>
    <w:p>
      <w:r>
        <w:t>2</w:t>
      </w:r>
    </w:p>
    <w:p>
      <w:r>
        <w:t>1386066</w:t>
      </w:r>
    </w:p>
    <w:p>
      <w:r>
        <w:t>419815</w:t>
      </w:r>
    </w:p>
    <w:p>
      <w:r>
        <w:t>3</w:t>
      </w:r>
    </w:p>
    <w:p>
      <w:r>
        <w:t>1386577</w:t>
      </w:r>
    </w:p>
    <w:p>
      <w:r>
        <w:t>419248</w:t>
      </w:r>
    </w:p>
    <w:p>
      <w:r>
        <w:t>4</w:t>
      </w:r>
    </w:p>
    <w:p>
      <w:r>
        <w:t>1386724</w:t>
      </w:r>
    </w:p>
    <w:p>
      <w:r>
        <w:t>419386</w:t>
      </w:r>
    </w:p>
    <w:p>
      <w:r>
        <w:t>5</w:t>
      </w:r>
    </w:p>
    <w:p>
      <w:r>
        <w:t>1386584</w:t>
      </w:r>
    </w:p>
    <w:p>
      <w:r>
        <w:t>419560</w:t>
      </w:r>
    </w:p>
    <w:p>
      <w:r>
        <w:t>6</w:t>
      </w:r>
    </w:p>
    <w:p>
      <w:r>
        <w:t>1386621</w:t>
      </w:r>
    </w:p>
    <w:p>
      <w:r>
        <w:t>419631</w:t>
      </w:r>
    </w:p>
    <w:p>
      <w:r>
        <w:t>7</w:t>
      </w:r>
    </w:p>
    <w:p>
      <w:r>
        <w:t>1386332</w:t>
      </w:r>
    </w:p>
    <w:p>
      <w:r>
        <w:t>420023</w:t>
      </w:r>
    </w:p>
    <w:p>
      <w:r>
        <w:t>8</w:t>
      </w:r>
    </w:p>
    <w:p>
      <w:r>
        <w:t>1386206</w:t>
      </w:r>
    </w:p>
    <w:p>
      <w:r>
        <w:t>420001</w:t>
      </w:r>
    </w:p>
    <w:p>
      <w:r>
        <w:t>03</w:t>
      </w:r>
    </w:p>
    <w:p>
      <w:r>
        <w:t>Mỏ vật liệu san lấp xã Đắk R'La, huyện Đắk Mil</w:t>
      </w:r>
    </w:p>
    <w:p>
      <w:r>
        <w:t>23,13</w:t>
      </w:r>
    </w:p>
    <w:p>
      <w:r>
        <w:t>1.156.500</w:t>
      </w:r>
    </w:p>
    <w:p>
      <w:r>
        <w:t>KT-SL-16A</w:t>
      </w:r>
    </w:p>
    <w:p>
      <w:r>
        <w:t>1</w:t>
      </w:r>
    </w:p>
    <w:p>
      <w:r>
        <w:t>1384160</w:t>
      </w:r>
    </w:p>
    <w:p>
      <w:r>
        <w:t>417294</w:t>
      </w:r>
    </w:p>
    <w:p>
      <w:r>
        <w:t>2</w:t>
      </w:r>
    </w:p>
    <w:p>
      <w:r>
        <w:t>1384342</w:t>
      </w:r>
    </w:p>
    <w:p>
      <w:r>
        <w:t>417067</w:t>
      </w:r>
    </w:p>
    <w:p>
      <w:r>
        <w:t>3</w:t>
      </w:r>
    </w:p>
    <w:p>
      <w:r>
        <w:t>1384384</w:t>
      </w:r>
    </w:p>
    <w:p>
      <w:r>
        <w:t>416932</w:t>
      </w:r>
    </w:p>
    <w:p>
      <w:r>
        <w:t>4</w:t>
      </w:r>
    </w:p>
    <w:p>
      <w:r>
        <w:t>1384348</w:t>
      </w:r>
    </w:p>
    <w:p>
      <w:r>
        <w:t>416579</w:t>
      </w:r>
    </w:p>
    <w:p>
      <w:r>
        <w:t>5</w:t>
      </w:r>
    </w:p>
    <w:p>
      <w:r>
        <w:t>1384388</w:t>
      </w:r>
    </w:p>
    <w:p>
      <w:r>
        <w:t>416513</w:t>
      </w:r>
    </w:p>
    <w:p>
      <w:r>
        <w:t>6</w:t>
      </w:r>
    </w:p>
    <w:p>
      <w:r>
        <w:t>1384440</w:t>
      </w:r>
    </w:p>
    <w:p>
      <w:r>
        <w:t>416537</w:t>
      </w:r>
    </w:p>
    <w:p>
      <w:r>
        <w:t>7</w:t>
      </w:r>
    </w:p>
    <w:p>
      <w:r>
        <w:t>1384420</w:t>
      </w:r>
    </w:p>
    <w:p>
      <w:r>
        <w:t>416625</w:t>
      </w:r>
    </w:p>
    <w:p>
      <w:r>
        <w:t>8</w:t>
      </w:r>
    </w:p>
    <w:p>
      <w:r>
        <w:t>1384488</w:t>
      </w:r>
    </w:p>
    <w:p>
      <w:r>
        <w:t>416674</w:t>
      </w:r>
    </w:p>
    <w:p>
      <w:r>
        <w:t>9</w:t>
      </w:r>
    </w:p>
    <w:p>
      <w:r>
        <w:t>1384602</w:t>
      </w:r>
    </w:p>
    <w:p>
      <w:r>
        <w:t>416889</w:t>
      </w:r>
    </w:p>
    <w:p>
      <w:r>
        <w:t>10</w:t>
      </w:r>
    </w:p>
    <w:p>
      <w:r>
        <w:t>1384477</w:t>
      </w:r>
    </w:p>
    <w:p>
      <w:r>
        <w:t>416974</w:t>
      </w:r>
    </w:p>
    <w:p>
      <w:r>
        <w:t>11</w:t>
      </w:r>
    </w:p>
    <w:p>
      <w:r>
        <w:t>1384457</w:t>
      </w:r>
    </w:p>
    <w:p>
      <w:r>
        <w:t>417083</w:t>
      </w:r>
    </w:p>
    <w:p>
      <w:r>
        <w:t>12</w:t>
      </w:r>
    </w:p>
    <w:p>
      <w:r>
        <w:t>1384553</w:t>
      </w:r>
    </w:p>
    <w:p>
      <w:r>
        <w:t>417215</w:t>
      </w:r>
    </w:p>
    <w:p>
      <w:r>
        <w:t>13</w:t>
      </w:r>
    </w:p>
    <w:p>
      <w:r>
        <w:t>1384489</w:t>
      </w:r>
    </w:p>
    <w:p>
      <w:r>
        <w:t>417350</w:t>
      </w:r>
    </w:p>
    <w:p>
      <w:r>
        <w:t>14</w:t>
      </w:r>
    </w:p>
    <w:p>
      <w:r>
        <w:t>1384539</w:t>
      </w:r>
    </w:p>
    <w:p>
      <w:r>
        <w:t>417387</w:t>
      </w:r>
    </w:p>
    <w:p>
      <w:r>
        <w:t>15</w:t>
      </w:r>
    </w:p>
    <w:p>
      <w:r>
        <w:t>1384592</w:t>
      </w:r>
    </w:p>
    <w:p>
      <w:r>
        <w:t>417384</w:t>
      </w:r>
    </w:p>
    <w:p>
      <w:r>
        <w:t>16</w:t>
      </w:r>
    </w:p>
    <w:p>
      <w:r>
        <w:t>1384621</w:t>
      </w:r>
    </w:p>
    <w:p>
      <w:r>
        <w:t>417417</w:t>
      </w:r>
    </w:p>
    <w:p>
      <w:r>
        <w:t>17</w:t>
      </w:r>
    </w:p>
    <w:p>
      <w:r>
        <w:t>1384446</w:t>
      </w:r>
    </w:p>
    <w:p>
      <w:r>
        <w:t>417611</w:t>
      </w:r>
    </w:p>
    <w:p>
      <w:r>
        <w:t>18</w:t>
      </w:r>
    </w:p>
    <w:p>
      <w:r>
        <w:t>1384367</w:t>
      </w:r>
    </w:p>
    <w:p>
      <w:r>
        <w:t>417524</w:t>
      </w:r>
    </w:p>
    <w:p>
      <w:r>
        <w:t>19</w:t>
      </w:r>
    </w:p>
    <w:p>
      <w:r>
        <w:t>1384274</w:t>
      </w:r>
    </w:p>
    <w:p>
      <w:r>
        <w:t>417552</w:t>
      </w:r>
    </w:p>
    <w:p>
      <w:r>
        <w:t>20</w:t>
      </w:r>
    </w:p>
    <w:p>
      <w:r>
        <w:t>1384140</w:t>
      </w:r>
    </w:p>
    <w:p>
      <w:r>
        <w:t>417450</w:t>
      </w:r>
    </w:p>
    <w:p>
      <w:r>
        <w:t>21</w:t>
      </w:r>
    </w:p>
    <w:p>
      <w:r>
        <w:t>1384160</w:t>
      </w:r>
    </w:p>
    <w:p>
      <w:r>
        <w:t>417294</w:t>
      </w:r>
    </w:p>
    <w:p>
      <w:r>
        <w:t>04</w:t>
      </w:r>
    </w:p>
    <w:p>
      <w:r>
        <w:t>Mỏ vật liệu san lấp xã Long Sơn, huyện Đắk Mil</w:t>
      </w:r>
    </w:p>
    <w:p>
      <w:r>
        <w:t>4,54</w:t>
      </w:r>
    </w:p>
    <w:p>
      <w:r>
        <w:t>226.850</w:t>
      </w:r>
    </w:p>
    <w:p>
      <w:r>
        <w:t>KT-SL-71</w:t>
      </w:r>
    </w:p>
    <w:p>
      <w:r>
        <w:t>1</w:t>
      </w:r>
    </w:p>
    <w:p>
      <w:r>
        <w:t>1376497</w:t>
      </w:r>
    </w:p>
    <w:p>
      <w:r>
        <w:t>414530</w:t>
      </w:r>
    </w:p>
    <w:p>
      <w:r>
        <w:t>2</w:t>
      </w:r>
    </w:p>
    <w:p>
      <w:r>
        <w:t>1376636</w:t>
      </w:r>
    </w:p>
    <w:p>
      <w:r>
        <w:t>414458</w:t>
      </w:r>
    </w:p>
    <w:p>
      <w:r>
        <w:t>3</w:t>
      </w:r>
    </w:p>
    <w:p>
      <w:r>
        <w:t>1376614</w:t>
      </w:r>
    </w:p>
    <w:p>
      <w:r>
        <w:t>414424</w:t>
      </w:r>
    </w:p>
    <w:p>
      <w:r>
        <w:t>4</w:t>
      </w:r>
    </w:p>
    <w:p>
      <w:r>
        <w:t>1376653</w:t>
      </w:r>
    </w:p>
    <w:p>
      <w:r>
        <w:t>414369</w:t>
      </w:r>
    </w:p>
    <w:p>
      <w:r>
        <w:t>5</w:t>
      </w:r>
    </w:p>
    <w:p>
      <w:r>
        <w:t>1376664</w:t>
      </w:r>
    </w:p>
    <w:p>
      <w:r>
        <w:t>414242</w:t>
      </w:r>
    </w:p>
    <w:p>
      <w:r>
        <w:t>6</w:t>
      </w:r>
    </w:p>
    <w:p>
      <w:r>
        <w:t>1376569</w:t>
      </w:r>
    </w:p>
    <w:p>
      <w:r>
        <w:t>414169</w:t>
      </w:r>
    </w:p>
    <w:p>
      <w:r>
        <w:t>7</w:t>
      </w:r>
    </w:p>
    <w:p>
      <w:r>
        <w:t>1376524</w:t>
      </w:r>
    </w:p>
    <w:p>
      <w:r>
        <w:t>414298</w:t>
      </w:r>
    </w:p>
    <w:p>
      <w:r>
        <w:t>8</w:t>
      </w:r>
    </w:p>
    <w:p>
      <w:r>
        <w:t>1376449</w:t>
      </w:r>
    </w:p>
    <w:p>
      <w:r>
        <w:t>414343</w:t>
      </w:r>
    </w:p>
    <w:p>
      <w:r>
        <w:t>9</w:t>
      </w:r>
    </w:p>
    <w:p>
      <w:r>
        <w:t>1376497</w:t>
      </w:r>
    </w:p>
    <w:p>
      <w:r>
        <w:t>414530</w:t>
      </w:r>
    </w:p>
    <w:p>
      <w:r>
        <w:t>Huyện Krông Nô</w:t>
      </w:r>
    </w:p>
    <w:p>
      <w:r>
        <w:t>01</w:t>
      </w:r>
    </w:p>
    <w:p>
      <w:r>
        <w:t>Mỏ vật liệu san lấp 1 Thôn Sơn Hà, xã Nam Xuân, huyện Krông Nô</w:t>
      </w:r>
    </w:p>
    <w:p>
      <w:r>
        <w:t>13,75</w:t>
      </w:r>
    </w:p>
    <w:p>
      <w:r>
        <w:t>687.500</w:t>
      </w:r>
    </w:p>
    <w:p>
      <w:r>
        <w:t>KT-SL-17</w:t>
      </w:r>
    </w:p>
    <w:p>
      <w:r>
        <w:t>1</w:t>
      </w:r>
    </w:p>
    <w:p>
      <w:r>
        <w:t>1380357</w:t>
      </w:r>
    </w:p>
    <w:p>
      <w:r>
        <w:t>419926</w:t>
      </w:r>
    </w:p>
    <w:p>
      <w:r>
        <w:t>2</w:t>
      </w:r>
    </w:p>
    <w:p>
      <w:r>
        <w:t>1380350</w:t>
      </w:r>
    </w:p>
    <w:p>
      <w:r>
        <w:t>420163</w:t>
      </w:r>
    </w:p>
    <w:p>
      <w:r>
        <w:t>3</w:t>
      </w:r>
    </w:p>
    <w:p>
      <w:r>
        <w:t>1380108</w:t>
      </w:r>
    </w:p>
    <w:p>
      <w:r>
        <w:t>420276</w:t>
      </w:r>
    </w:p>
    <w:p>
      <w:r>
        <w:t>4</w:t>
      </w:r>
    </w:p>
    <w:p>
      <w:r>
        <w:t>1379834</w:t>
      </w:r>
    </w:p>
    <w:p>
      <w:r>
        <w:t>419872</w:t>
      </w:r>
    </w:p>
    <w:p>
      <w:r>
        <w:t>5</w:t>
      </w:r>
    </w:p>
    <w:p>
      <w:r>
        <w:t>1379946</w:t>
      </w:r>
    </w:p>
    <w:p>
      <w:r>
        <w:t>419760</w:t>
      </w:r>
    </w:p>
    <w:p>
      <w:r>
        <w:t>6</w:t>
      </w:r>
    </w:p>
    <w:p>
      <w:r>
        <w:t>1379943</w:t>
      </w:r>
    </w:p>
    <w:p>
      <w:r>
        <w:t>419823</w:t>
      </w:r>
    </w:p>
    <w:p>
      <w:r>
        <w:t>7</w:t>
      </w:r>
    </w:p>
    <w:p>
      <w:r>
        <w:t>1380106</w:t>
      </w:r>
    </w:p>
    <w:p>
      <w:r>
        <w:t>419903</w:t>
      </w:r>
    </w:p>
    <w:p>
      <w:r>
        <w:t>8</w:t>
      </w:r>
    </w:p>
    <w:p>
      <w:r>
        <w:t>1380357</w:t>
      </w:r>
    </w:p>
    <w:p>
      <w:r>
        <w:t>419926</w:t>
      </w:r>
    </w:p>
    <w:p>
      <w:r>
        <w:t>02</w:t>
      </w:r>
    </w:p>
    <w:p>
      <w:r>
        <w:t>Mỏ vật liệu san lấp 2 Thôn Sơn Hà, xã Nam Xuân, huyện Krông Nô</w:t>
      </w:r>
    </w:p>
    <w:p>
      <w:r>
        <w:t>4,92</w:t>
      </w:r>
    </w:p>
    <w:p>
      <w:r>
        <w:t>246.000</w:t>
      </w:r>
    </w:p>
    <w:p>
      <w:r>
        <w:t>KT-SL-17A</w:t>
      </w:r>
    </w:p>
    <w:p>
      <w:r>
        <w:t>1</w:t>
      </w:r>
    </w:p>
    <w:p>
      <w:r>
        <w:t>1380077</w:t>
      </w:r>
    </w:p>
    <w:p>
      <w:r>
        <w:t>419509</w:t>
      </w:r>
    </w:p>
    <w:p>
      <w:r>
        <w:t>2</w:t>
      </w:r>
    </w:p>
    <w:p>
      <w:r>
        <w:t>1379994</w:t>
      </w:r>
    </w:p>
    <w:p>
      <w:r>
        <w:t>419541</w:t>
      </w:r>
    </w:p>
    <w:p>
      <w:r>
        <w:t>3</w:t>
      </w:r>
    </w:p>
    <w:p>
      <w:r>
        <w:t>1379987</w:t>
      </w:r>
    </w:p>
    <w:p>
      <w:r>
        <w:t>419605</w:t>
      </w:r>
    </w:p>
    <w:p>
      <w:r>
        <w:t>4</w:t>
      </w:r>
    </w:p>
    <w:p>
      <w:r>
        <w:t>1380138</w:t>
      </w:r>
    </w:p>
    <w:p>
      <w:r>
        <w:t>419640</w:t>
      </w:r>
    </w:p>
    <w:p>
      <w:r>
        <w:t>5</w:t>
      </w:r>
    </w:p>
    <w:p>
      <w:r>
        <w:t>1380295</w:t>
      </w:r>
    </w:p>
    <w:p>
      <w:r>
        <w:t>419702</w:t>
      </w:r>
    </w:p>
    <w:p>
      <w:r>
        <w:t>6</w:t>
      </w:r>
    </w:p>
    <w:p>
      <w:r>
        <w:t>1380325</w:t>
      </w:r>
    </w:p>
    <w:p>
      <w:r>
        <w:t>419641</w:t>
      </w:r>
    </w:p>
    <w:p>
      <w:r>
        <w:t>7</w:t>
      </w:r>
    </w:p>
    <w:p>
      <w:r>
        <w:t>1380360</w:t>
      </w:r>
    </w:p>
    <w:p>
      <w:r>
        <w:t>419577</w:t>
      </w:r>
    </w:p>
    <w:p>
      <w:r>
        <w:t>8</w:t>
      </w:r>
    </w:p>
    <w:p>
      <w:r>
        <w:t>1380326</w:t>
      </w:r>
    </w:p>
    <w:p>
      <w:r>
        <w:t>419537</w:t>
      </w:r>
    </w:p>
    <w:p>
      <w:r>
        <w:t>9</w:t>
      </w:r>
    </w:p>
    <w:p>
      <w:r>
        <w:t>1380218</w:t>
      </w:r>
    </w:p>
    <w:p>
      <w:r>
        <w:t>419516</w:t>
      </w:r>
    </w:p>
    <w:p>
      <w:r>
        <w:t>10</w:t>
      </w:r>
    </w:p>
    <w:p>
      <w:r>
        <w:t>1380117</w:t>
      </w:r>
    </w:p>
    <w:p>
      <w:r>
        <w:t>419449</w:t>
      </w:r>
    </w:p>
    <w:p>
      <w:r>
        <w:t>11</w:t>
      </w:r>
    </w:p>
    <w:p>
      <w:r>
        <w:t>1380077</w:t>
      </w:r>
    </w:p>
    <w:p>
      <w:r>
        <w:t>419509</w:t>
      </w:r>
    </w:p>
    <w:p>
      <w:r>
        <w:t>03</w:t>
      </w:r>
    </w:p>
    <w:p>
      <w:r>
        <w:t>Mỏ vật liệu san lấp Thôn Đắk Lưu, xã Tân Thành, huyện Krông Nô</w:t>
      </w:r>
    </w:p>
    <w:p>
      <w:r>
        <w:t>3,14</w:t>
      </w:r>
    </w:p>
    <w:p>
      <w:r>
        <w:t>157.000</w:t>
      </w:r>
    </w:p>
    <w:p>
      <w:r>
        <w:t>KT-SL-18</w:t>
      </w:r>
    </w:p>
    <w:p>
      <w:r>
        <w:t>1</w:t>
      </w:r>
    </w:p>
    <w:p>
      <w:r>
        <w:t>1375863</w:t>
      </w:r>
    </w:p>
    <w:p>
      <w:r>
        <w:t>425458</w:t>
      </w:r>
    </w:p>
    <w:p>
      <w:r>
        <w:t>2</w:t>
      </w:r>
    </w:p>
    <w:p>
      <w:r>
        <w:t>1375851</w:t>
      </w:r>
    </w:p>
    <w:p>
      <w:r>
        <w:t>425656</w:t>
      </w:r>
    </w:p>
    <w:p>
      <w:r>
        <w:t>3</w:t>
      </w:r>
    </w:p>
    <w:p>
      <w:r>
        <w:t>1375685</w:t>
      </w:r>
    </w:p>
    <w:p>
      <w:r>
        <w:t>425664</w:t>
      </w:r>
    </w:p>
    <w:p>
      <w:r>
        <w:t>4</w:t>
      </w:r>
    </w:p>
    <w:p>
      <w:r>
        <w:t>1375689</w:t>
      </w:r>
    </w:p>
    <w:p>
      <w:r>
        <w:t>425491</w:t>
      </w:r>
    </w:p>
    <w:p>
      <w:r>
        <w:t>5</w:t>
      </w:r>
    </w:p>
    <w:p>
      <w:r>
        <w:t>1375863</w:t>
      </w:r>
    </w:p>
    <w:p>
      <w:r>
        <w:t>425458</w:t>
      </w:r>
    </w:p>
    <w:p>
      <w:r>
        <w:t>04</w:t>
      </w:r>
    </w:p>
    <w:p>
      <w:r>
        <w:t>Mỏ vật liệu san lấp 2 Thôn Nam Xuân, xã Nâm N’Đir, huyện Krông Nô</w:t>
      </w:r>
    </w:p>
    <w:p>
      <w:r>
        <w:t>20,77</w:t>
      </w:r>
    </w:p>
    <w:p>
      <w:r>
        <w:t>1.038.500</w:t>
      </w:r>
    </w:p>
    <w:p>
      <w:r>
        <w:t>KT-SL-20</w:t>
      </w:r>
    </w:p>
    <w:p>
      <w:r>
        <w:t>1</w:t>
      </w:r>
    </w:p>
    <w:p>
      <w:r>
        <w:t>1369733</w:t>
      </w:r>
    </w:p>
    <w:p>
      <w:r>
        <w:t>435795</w:t>
      </w:r>
    </w:p>
    <w:p>
      <w:r>
        <w:t>2</w:t>
      </w:r>
    </w:p>
    <w:p>
      <w:r>
        <w:t>1369791</w:t>
      </w:r>
    </w:p>
    <w:p>
      <w:r>
        <w:t>435538</w:t>
      </w:r>
    </w:p>
    <w:p>
      <w:r>
        <w:t>3</w:t>
      </w:r>
    </w:p>
    <w:p>
      <w:r>
        <w:t>1369812</w:t>
      </w:r>
    </w:p>
    <w:p>
      <w:r>
        <w:t>435328</w:t>
      </w:r>
    </w:p>
    <w:p>
      <w:r>
        <w:t>4</w:t>
      </w:r>
    </w:p>
    <w:p>
      <w:r>
        <w:t>1369915</w:t>
      </w:r>
    </w:p>
    <w:p>
      <w:r>
        <w:t>435204</w:t>
      </w:r>
    </w:p>
    <w:p>
      <w:r>
        <w:t>5</w:t>
      </w:r>
    </w:p>
    <w:p>
      <w:r>
        <w:t>1370062</w:t>
      </w:r>
    </w:p>
    <w:p>
      <w:r>
        <w:t>434952</w:t>
      </w:r>
    </w:p>
    <w:p>
      <w:r>
        <w:t>6</w:t>
      </w:r>
    </w:p>
    <w:p>
      <w:r>
        <w:t>1370062</w:t>
      </w:r>
    </w:p>
    <w:p>
      <w:r>
        <w:t>434952</w:t>
      </w:r>
    </w:p>
    <w:p>
      <w:r>
        <w:t>7</w:t>
      </w:r>
    </w:p>
    <w:p>
      <w:r>
        <w:t>1370062</w:t>
      </w:r>
    </w:p>
    <w:p>
      <w:r>
        <w:t>434952</w:t>
      </w:r>
    </w:p>
    <w:p>
      <w:r>
        <w:t>8</w:t>
      </w:r>
    </w:p>
    <w:p>
      <w:r>
        <w:t>1369735</w:t>
      </w:r>
    </w:p>
    <w:p>
      <w:r>
        <w:t>434862</w:t>
      </w:r>
    </w:p>
    <w:p>
      <w:r>
        <w:t>9</w:t>
      </w:r>
    </w:p>
    <w:p>
      <w:r>
        <w:t>1369535</w:t>
      </w:r>
    </w:p>
    <w:p>
      <w:r>
        <w:t>435328</w:t>
      </w:r>
    </w:p>
    <w:p>
      <w:r>
        <w:t>10</w:t>
      </w:r>
    </w:p>
    <w:p>
      <w:r>
        <w:t>1369733</w:t>
      </w:r>
    </w:p>
    <w:p>
      <w:r>
        <w:t>435795</w:t>
      </w:r>
    </w:p>
    <w:p>
      <w:r>
        <w:t>05</w:t>
      </w:r>
    </w:p>
    <w:p>
      <w:r>
        <w:t>Mỏ vật liệu san lấp 1 Thôn Phú Cường, xã Đắk Nang, huyện Krông Nô</w:t>
      </w:r>
    </w:p>
    <w:p>
      <w:r>
        <w:t>7,39</w:t>
      </w:r>
    </w:p>
    <w:p>
      <w:r>
        <w:t>369.500</w:t>
      </w:r>
    </w:p>
    <w:p>
      <w:r>
        <w:t>KT-SL-22</w:t>
      </w:r>
    </w:p>
    <w:p>
      <w:r>
        <w:t>1</w:t>
      </w:r>
    </w:p>
    <w:p>
      <w:r>
        <w:t>1362685</w:t>
      </w:r>
    </w:p>
    <w:p>
      <w:r>
        <w:t>439219</w:t>
      </w:r>
    </w:p>
    <w:p>
      <w:r>
        <w:t>2</w:t>
      </w:r>
    </w:p>
    <w:p>
      <w:r>
        <w:t>1362810</w:t>
      </w:r>
    </w:p>
    <w:p>
      <w:r>
        <w:t>439393</w:t>
      </w:r>
    </w:p>
    <w:p>
      <w:r>
        <w:t>3</w:t>
      </w:r>
    </w:p>
    <w:p>
      <w:r>
        <w:t>1362645</w:t>
      </w:r>
    </w:p>
    <w:p>
      <w:r>
        <w:t>439663</w:t>
      </w:r>
    </w:p>
    <w:p>
      <w:r>
        <w:t>4</w:t>
      </w:r>
    </w:p>
    <w:p>
      <w:r>
        <w:t>1362480</w:t>
      </w:r>
    </w:p>
    <w:p>
      <w:r>
        <w:t>439362</w:t>
      </w:r>
    </w:p>
    <w:p>
      <w:r>
        <w:t>5</w:t>
      </w:r>
    </w:p>
    <w:p>
      <w:r>
        <w:t>1362685</w:t>
      </w:r>
    </w:p>
    <w:p>
      <w:r>
        <w:t>439219</w:t>
      </w:r>
    </w:p>
    <w:p>
      <w:r>
        <w:t>6</w:t>
      </w:r>
    </w:p>
    <w:p>
      <w:r>
        <w:t>1362685</w:t>
      </w:r>
    </w:p>
    <w:p>
      <w:r>
        <w:t>439219</w:t>
      </w:r>
    </w:p>
    <w:p>
      <w:r>
        <w:t>6</w:t>
      </w:r>
    </w:p>
    <w:p>
      <w:r>
        <w:t>Mỏ vật liệu san lấp 1 xã Đắk Nang, huyện Krông Nô</w:t>
      </w:r>
    </w:p>
    <w:p>
      <w:r>
        <w:t>1,36</w:t>
      </w:r>
    </w:p>
    <w:p>
      <w:r>
        <w:t>68.000</w:t>
      </w:r>
    </w:p>
    <w:p>
      <w:r>
        <w:t>KT-SL-22A</w:t>
      </w:r>
    </w:p>
    <w:p>
      <w:r>
        <w:t>1</w:t>
      </w:r>
    </w:p>
    <w:p>
      <w:r>
        <w:t>1361746</w:t>
      </w:r>
    </w:p>
    <w:p>
      <w:r>
        <w:t>438982</w:t>
      </w:r>
    </w:p>
    <w:p>
      <w:r>
        <w:t>2</w:t>
      </w:r>
    </w:p>
    <w:p>
      <w:r>
        <w:t>1361746</w:t>
      </w:r>
    </w:p>
    <w:p>
      <w:r>
        <w:t>439148</w:t>
      </w:r>
    </w:p>
    <w:p>
      <w:r>
        <w:t>3</w:t>
      </w:r>
    </w:p>
    <w:p>
      <w:r>
        <w:t>1361717</w:t>
      </w:r>
    </w:p>
    <w:p>
      <w:r>
        <w:t>439148</w:t>
      </w:r>
    </w:p>
    <w:p>
      <w:r>
        <w:t>4</w:t>
      </w:r>
    </w:p>
    <w:p>
      <w:r>
        <w:t>1361672</w:t>
      </w:r>
    </w:p>
    <w:p>
      <w:r>
        <w:t>439133</w:t>
      </w:r>
    </w:p>
    <w:p>
      <w:r>
        <w:t>5</w:t>
      </w:r>
    </w:p>
    <w:p>
      <w:r>
        <w:t>1361638</w:t>
      </w:r>
    </w:p>
    <w:p>
      <w:r>
        <w:t>439092</w:t>
      </w:r>
    </w:p>
    <w:p>
      <w:r>
        <w:t>6</w:t>
      </w:r>
    </w:p>
    <w:p>
      <w:r>
        <w:t>1361668</w:t>
      </w:r>
    </w:p>
    <w:p>
      <w:r>
        <w:t>439020</w:t>
      </w:r>
    </w:p>
    <w:p>
      <w:r>
        <w:t>7</w:t>
      </w:r>
    </w:p>
    <w:p>
      <w:r>
        <w:t>1361704</w:t>
      </w:r>
    </w:p>
    <w:p>
      <w:r>
        <w:t>438979</w:t>
      </w:r>
    </w:p>
    <w:p>
      <w:r>
        <w:t>8</w:t>
      </w:r>
    </w:p>
    <w:p>
      <w:r>
        <w:t>1361746</w:t>
      </w:r>
    </w:p>
    <w:p>
      <w:r>
        <w:t>438982</w:t>
      </w:r>
    </w:p>
    <w:p>
      <w:r>
        <w:t>9</w:t>
      </w:r>
    </w:p>
    <w:p>
      <w:r>
        <w:t>1361746</w:t>
      </w:r>
    </w:p>
    <w:p>
      <w:r>
        <w:t>438982</w:t>
      </w:r>
    </w:p>
    <w:p>
      <w:r>
        <w:t>7</w:t>
      </w:r>
    </w:p>
    <w:p>
      <w:r>
        <w:t>Mỏ vật liệu san lấp 2 xã Đắk Nang, huyện Krông Nô</w:t>
      </w:r>
    </w:p>
    <w:p>
      <w:r>
        <w:t>1,73</w:t>
      </w:r>
    </w:p>
    <w:p>
      <w:r>
        <w:t>86.500</w:t>
      </w:r>
    </w:p>
    <w:p>
      <w:r>
        <w:t>KT-SL-23A</w:t>
      </w:r>
    </w:p>
    <w:p>
      <w:r>
        <w:t>1</w:t>
      </w:r>
    </w:p>
    <w:p>
      <w:r>
        <w:t>1362698</w:t>
      </w:r>
    </w:p>
    <w:p>
      <w:r>
        <w:t>438948</w:t>
      </w:r>
    </w:p>
    <w:p>
      <w:r>
        <w:t>2</w:t>
      </w:r>
    </w:p>
    <w:p>
      <w:r>
        <w:t>1362776</w:t>
      </w:r>
    </w:p>
    <w:p>
      <w:r>
        <w:t>438883</w:t>
      </w:r>
    </w:p>
    <w:p>
      <w:r>
        <w:t>3</w:t>
      </w:r>
    </w:p>
    <w:p>
      <w:r>
        <w:t>1362702</w:t>
      </w:r>
    </w:p>
    <w:p>
      <w:r>
        <w:t>438821</w:t>
      </w:r>
    </w:p>
    <w:p>
      <w:r>
        <w:t>4</w:t>
      </w:r>
    </w:p>
    <w:p>
      <w:r>
        <w:t>1362627</w:t>
      </w:r>
    </w:p>
    <w:p>
      <w:r>
        <w:t>438827</w:t>
      </w:r>
    </w:p>
    <w:p>
      <w:r>
        <w:t>5</w:t>
      </w:r>
    </w:p>
    <w:p>
      <w:r>
        <w:t>1362504</w:t>
      </w:r>
    </w:p>
    <w:p>
      <w:r>
        <w:t>438921</w:t>
      </w:r>
    </w:p>
    <w:p>
      <w:r>
        <w:t>6</w:t>
      </w:r>
    </w:p>
    <w:p>
      <w:r>
        <w:t>1362528</w:t>
      </w:r>
    </w:p>
    <w:p>
      <w:r>
        <w:t>438953</w:t>
      </w:r>
    </w:p>
    <w:p>
      <w:r>
        <w:t>7</w:t>
      </w:r>
    </w:p>
    <w:p>
      <w:r>
        <w:t>1362617</w:t>
      </w:r>
    </w:p>
    <w:p>
      <w:r>
        <w:t>438887</w:t>
      </w:r>
    </w:p>
    <w:p>
      <w:r>
        <w:t>8</w:t>
      </w:r>
    </w:p>
    <w:p>
      <w:r>
        <w:t>1362698</w:t>
      </w:r>
    </w:p>
    <w:p>
      <w:r>
        <w:t>438948</w:t>
      </w:r>
    </w:p>
    <w:p>
      <w:r>
        <w:t>8</w:t>
      </w:r>
    </w:p>
    <w:p>
      <w:r>
        <w:t>Mỏ vật liệu san lấp Thôn Xuyên Tâm, xã Đức Xuyên, huyện Krông Nô</w:t>
      </w:r>
    </w:p>
    <w:p>
      <w:r>
        <w:t>2,08</w:t>
      </w:r>
    </w:p>
    <w:p>
      <w:r>
        <w:t>104.000</w:t>
      </w:r>
    </w:p>
    <w:p>
      <w:r>
        <w:t>KT-SL-24</w:t>
      </w:r>
    </w:p>
    <w:p>
      <w:r>
        <w:t>1</w:t>
      </w:r>
    </w:p>
    <w:p>
      <w:r>
        <w:t>1363832</w:t>
      </w:r>
    </w:p>
    <w:p>
      <w:r>
        <w:t>438384</w:t>
      </w:r>
    </w:p>
    <w:p>
      <w:r>
        <w:t>2</w:t>
      </w:r>
    </w:p>
    <w:p>
      <w:r>
        <w:t>1363874</w:t>
      </w:r>
    </w:p>
    <w:p>
      <w:r>
        <w:t>438356</w:t>
      </w:r>
    </w:p>
    <w:p>
      <w:r>
        <w:t>3</w:t>
      </w:r>
    </w:p>
    <w:p>
      <w:r>
        <w:t>1363835</w:t>
      </w:r>
    </w:p>
    <w:p>
      <w:r>
        <w:t>438250</w:t>
      </w:r>
    </w:p>
    <w:p>
      <w:r>
        <w:t>4</w:t>
      </w:r>
    </w:p>
    <w:p>
      <w:r>
        <w:t>1363862</w:t>
      </w:r>
    </w:p>
    <w:p>
      <w:r>
        <w:t>438206</w:t>
      </w:r>
    </w:p>
    <w:p>
      <w:r>
        <w:t>5</w:t>
      </w:r>
    </w:p>
    <w:p>
      <w:r>
        <w:t>1363841</w:t>
      </w:r>
    </w:p>
    <w:p>
      <w:r>
        <w:t>438186</w:t>
      </w:r>
    </w:p>
    <w:p>
      <w:r>
        <w:t>6</w:t>
      </w:r>
    </w:p>
    <w:p>
      <w:r>
        <w:t>1363811</w:t>
      </w:r>
    </w:p>
    <w:p>
      <w:r>
        <w:t>438175</w:t>
      </w:r>
    </w:p>
    <w:p>
      <w:r>
        <w:t>7</w:t>
      </w:r>
    </w:p>
    <w:p>
      <w:r>
        <w:t>1363779</w:t>
      </w:r>
    </w:p>
    <w:p>
      <w:r>
        <w:t>438175</w:t>
      </w:r>
    </w:p>
    <w:p>
      <w:r>
        <w:t>8</w:t>
      </w:r>
    </w:p>
    <w:p>
      <w:r>
        <w:t>1363746</w:t>
      </w:r>
    </w:p>
    <w:p>
      <w:r>
        <w:t>438260</w:t>
      </w:r>
    </w:p>
    <w:p>
      <w:r>
        <w:t>9</w:t>
      </w:r>
    </w:p>
    <w:p>
      <w:r>
        <w:t>1363732</w:t>
      </w:r>
    </w:p>
    <w:p>
      <w:r>
        <w:t>438323</w:t>
      </w:r>
    </w:p>
    <w:p>
      <w:r>
        <w:t>10</w:t>
      </w:r>
    </w:p>
    <w:p>
      <w:r>
        <w:t>1363753</w:t>
      </w:r>
    </w:p>
    <w:p>
      <w:r>
        <w:t>438370</w:t>
      </w:r>
    </w:p>
    <w:p>
      <w:r>
        <w:t>11</w:t>
      </w:r>
    </w:p>
    <w:p>
      <w:r>
        <w:t>1363767</w:t>
      </w:r>
    </w:p>
    <w:p>
      <w:r>
        <w:t>438382</w:t>
      </w:r>
    </w:p>
    <w:p>
      <w:r>
        <w:t>12</w:t>
      </w:r>
    </w:p>
    <w:p>
      <w:r>
        <w:t>1363832</w:t>
      </w:r>
    </w:p>
    <w:p>
      <w:r>
        <w:t>438384</w:t>
      </w:r>
    </w:p>
    <w:p>
      <w:r>
        <w:t>9</w:t>
      </w:r>
    </w:p>
    <w:p>
      <w:r>
        <w:t>Mỏ vật liệu san lấp Bon Choih, xã Đức Xuyên, huyện Krông Nô</w:t>
      </w:r>
    </w:p>
    <w:p>
      <w:r>
        <w:t>2,29</w:t>
      </w:r>
    </w:p>
    <w:p>
      <w:r>
        <w:t>114.500</w:t>
      </w:r>
    </w:p>
    <w:p>
      <w:r>
        <w:t>KT-SL-25</w:t>
      </w:r>
    </w:p>
    <w:p>
      <w:r>
        <w:t>1</w:t>
      </w:r>
    </w:p>
    <w:p>
      <w:r>
        <w:t>1363955</w:t>
      </w:r>
    </w:p>
    <w:p>
      <w:r>
        <w:t>435967</w:t>
      </w:r>
    </w:p>
    <w:p>
      <w:r>
        <w:t>2</w:t>
      </w:r>
    </w:p>
    <w:p>
      <w:r>
        <w:t>1364026</w:t>
      </w:r>
    </w:p>
    <w:p>
      <w:r>
        <w:t>436085</w:t>
      </w:r>
    </w:p>
    <w:p>
      <w:r>
        <w:t>3</w:t>
      </w:r>
    </w:p>
    <w:p>
      <w:r>
        <w:t>1363944</w:t>
      </w:r>
    </w:p>
    <w:p>
      <w:r>
        <w:t>436172</w:t>
      </w:r>
    </w:p>
    <w:p>
      <w:r>
        <w:t>4</w:t>
      </w:r>
    </w:p>
    <w:p>
      <w:r>
        <w:t>1363806</w:t>
      </w:r>
    </w:p>
    <w:p>
      <w:r>
        <w:t>436026</w:t>
      </w:r>
    </w:p>
    <w:p>
      <w:r>
        <w:t>5</w:t>
      </w:r>
    </w:p>
    <w:p>
      <w:r>
        <w:t>1363955</w:t>
      </w:r>
    </w:p>
    <w:p>
      <w:r>
        <w:t>435967</w:t>
      </w:r>
    </w:p>
    <w:p>
      <w:r>
        <w:t>10</w:t>
      </w:r>
    </w:p>
    <w:p>
      <w:r>
        <w:t>Mỏ vật liệu san lấp xã Quảng Phú, huyện Krông Nô</w:t>
      </w:r>
    </w:p>
    <w:p>
      <w:r>
        <w:t>3,05</w:t>
      </w:r>
    </w:p>
    <w:p>
      <w:r>
        <w:t>152.500</w:t>
      </w:r>
    </w:p>
    <w:p>
      <w:r>
        <w:t>KT-SL-26A</w:t>
      </w:r>
    </w:p>
    <w:p>
      <w:r>
        <w:t>1</w:t>
      </w:r>
    </w:p>
    <w:p>
      <w:r>
        <w:t>1358415</w:t>
      </w:r>
    </w:p>
    <w:p>
      <w:r>
        <w:t>444625</w:t>
      </w:r>
    </w:p>
    <w:p>
      <w:r>
        <w:t>2</w:t>
      </w:r>
    </w:p>
    <w:p>
      <w:r>
        <w:t>1358384</w:t>
      </w:r>
    </w:p>
    <w:p>
      <w:r>
        <w:t>444494</w:t>
      </w:r>
    </w:p>
    <w:p>
      <w:r>
        <w:t>3</w:t>
      </w:r>
    </w:p>
    <w:p>
      <w:r>
        <w:t>1358595</w:t>
      </w:r>
    </w:p>
    <w:p>
      <w:r>
        <w:t>444447</w:t>
      </w:r>
    </w:p>
    <w:p>
      <w:r>
        <w:t>4</w:t>
      </w:r>
    </w:p>
    <w:p>
      <w:r>
        <w:t>1358670</w:t>
      </w:r>
    </w:p>
    <w:p>
      <w:r>
        <w:t>444495</w:t>
      </w:r>
    </w:p>
    <w:p>
      <w:r>
        <w:t>5</w:t>
      </w:r>
    </w:p>
    <w:p>
      <w:r>
        <w:t>1358583</w:t>
      </w:r>
    </w:p>
    <w:p>
      <w:r>
        <w:t>444598</w:t>
      </w:r>
    </w:p>
    <w:p>
      <w:r>
        <w:t>6</w:t>
      </w:r>
    </w:p>
    <w:p>
      <w:r>
        <w:t>1358415</w:t>
      </w:r>
    </w:p>
    <w:p>
      <w:r>
        <w:t>444625</w:t>
      </w:r>
    </w:p>
    <w:p>
      <w:r>
        <w:t>11</w:t>
      </w:r>
    </w:p>
    <w:p>
      <w:r>
        <w:t>Mỏ vật liệu san lấp Thôn Quảng Đà, xã Đắk Sôr, huyện Krông Nô</w:t>
      </w:r>
    </w:p>
    <w:p>
      <w:r>
        <w:t>1,91</w:t>
      </w:r>
    </w:p>
    <w:p>
      <w:r>
        <w:t>95.500</w:t>
      </w:r>
    </w:p>
    <w:p>
      <w:r>
        <w:t>KT-SL-27</w:t>
      </w:r>
    </w:p>
    <w:p>
      <w:r>
        <w:t>1</w:t>
      </w:r>
    </w:p>
    <w:p>
      <w:r>
        <w:t>1382011</w:t>
      </w:r>
    </w:p>
    <w:p>
      <w:r>
        <w:t>427339</w:t>
      </w:r>
    </w:p>
    <w:p>
      <w:r>
        <w:t>2</w:t>
      </w:r>
    </w:p>
    <w:p>
      <w:r>
        <w:t>1381960</w:t>
      </w:r>
    </w:p>
    <w:p>
      <w:r>
        <w:t>427478</w:t>
      </w:r>
    </w:p>
    <w:p>
      <w:r>
        <w:t>3</w:t>
      </w:r>
    </w:p>
    <w:p>
      <w:r>
        <w:t>1381837</w:t>
      </w:r>
    </w:p>
    <w:p>
      <w:r>
        <w:t>427405</w:t>
      </w:r>
    </w:p>
    <w:p>
      <w:r>
        <w:t>4</w:t>
      </w:r>
    </w:p>
    <w:p>
      <w:r>
        <w:t>1381907</w:t>
      </w:r>
    </w:p>
    <w:p>
      <w:r>
        <w:t>427279</w:t>
      </w:r>
    </w:p>
    <w:p>
      <w:r>
        <w:t>5</w:t>
      </w:r>
    </w:p>
    <w:p>
      <w:r>
        <w:t>1382011</w:t>
      </w:r>
    </w:p>
    <w:p>
      <w:r>
        <w:t>427339</w:t>
      </w:r>
    </w:p>
    <w:p>
      <w:r>
        <w:t>12</w:t>
      </w:r>
    </w:p>
    <w:p>
      <w:r>
        <w:t>Mỏ vật liệu san lấp 2 Bon Yôk Ju, xã Nâm Nung, huyện Krông Nô</w:t>
      </w:r>
    </w:p>
    <w:p>
      <w:r>
        <w:t>1,00</w:t>
      </w:r>
    </w:p>
    <w:p>
      <w:r>
        <w:t>50.000</w:t>
      </w:r>
    </w:p>
    <w:p>
      <w:r>
        <w:t>KT-SL-30</w:t>
      </w:r>
    </w:p>
    <w:p>
      <w:r>
        <w:t>1</w:t>
      </w:r>
    </w:p>
    <w:p>
      <w:r>
        <w:t>1369515</w:t>
      </w:r>
    </w:p>
    <w:p>
      <w:r>
        <w:t>427629</w:t>
      </w:r>
    </w:p>
    <w:p>
      <w:r>
        <w:t>2</w:t>
      </w:r>
    </w:p>
    <w:p>
      <w:r>
        <w:t>1369571</w:t>
      </w:r>
    </w:p>
    <w:p>
      <w:r>
        <w:t>427716</w:t>
      </w:r>
    </w:p>
    <w:p>
      <w:r>
        <w:t>3</w:t>
      </w:r>
    </w:p>
    <w:p>
      <w:r>
        <w:t>1369504</w:t>
      </w:r>
    </w:p>
    <w:p>
      <w:r>
        <w:t>427778</w:t>
      </w:r>
    </w:p>
    <w:p>
      <w:r>
        <w:t>4</w:t>
      </w:r>
    </w:p>
    <w:p>
      <w:r>
        <w:t>1369439</w:t>
      </w:r>
    </w:p>
    <w:p>
      <w:r>
        <w:t>427677</w:t>
      </w:r>
    </w:p>
    <w:p>
      <w:r>
        <w:t>5</w:t>
      </w:r>
    </w:p>
    <w:p>
      <w:r>
        <w:t>1369515</w:t>
      </w:r>
    </w:p>
    <w:p>
      <w:r>
        <w:t>427629</w:t>
      </w:r>
    </w:p>
    <w:p>
      <w:r>
        <w:t>13</w:t>
      </w:r>
    </w:p>
    <w:p>
      <w:r>
        <w:t>Mỏ đất san lấp 1 Bon Đru, TT. Đắk Mâm, huyện Krông Nô</w:t>
      </w:r>
    </w:p>
    <w:p>
      <w:r>
        <w:t>1,30</w:t>
      </w:r>
    </w:p>
    <w:p>
      <w:r>
        <w:t>65.000</w:t>
      </w:r>
    </w:p>
    <w:p>
      <w:r>
        <w:t>KT-SL-95</w:t>
      </w:r>
    </w:p>
    <w:p>
      <w:r>
        <w:t>1</w:t>
      </w:r>
    </w:p>
    <w:p>
      <w:r>
        <w:t>1378425</w:t>
      </w:r>
    </w:p>
    <w:p>
      <w:r>
        <w:t>428263</w:t>
      </w:r>
    </w:p>
    <w:p>
      <w:r>
        <w:t>2</w:t>
      </w:r>
    </w:p>
    <w:p>
      <w:r>
        <w:t>1378462</w:t>
      </w:r>
    </w:p>
    <w:p>
      <w:r>
        <w:t>428204</w:t>
      </w:r>
    </w:p>
    <w:p>
      <w:r>
        <w:t>3</w:t>
      </w:r>
    </w:p>
    <w:p>
      <w:r>
        <w:t>1378501</w:t>
      </w:r>
    </w:p>
    <w:p>
      <w:r>
        <w:t>428138</w:t>
      </w:r>
    </w:p>
    <w:p>
      <w:r>
        <w:t>4</w:t>
      </w:r>
    </w:p>
    <w:p>
      <w:r>
        <w:t>1378466</w:t>
      </w:r>
    </w:p>
    <w:p>
      <w:r>
        <w:t>428123</w:t>
      </w:r>
    </w:p>
    <w:p>
      <w:r>
        <w:t>5</w:t>
      </w:r>
    </w:p>
    <w:p>
      <w:r>
        <w:t>1378416</w:t>
      </w:r>
    </w:p>
    <w:p>
      <w:r>
        <w:t>428109</w:t>
      </w:r>
    </w:p>
    <w:p>
      <w:r>
        <w:t>6</w:t>
      </w:r>
    </w:p>
    <w:p>
      <w:r>
        <w:t>1378396</w:t>
      </w:r>
    </w:p>
    <w:p>
      <w:r>
        <w:t>428120</w:t>
      </w:r>
    </w:p>
    <w:p>
      <w:r>
        <w:t>7</w:t>
      </w:r>
    </w:p>
    <w:p>
      <w:r>
        <w:t>1378361</w:t>
      </w:r>
    </w:p>
    <w:p>
      <w:r>
        <w:t>428126</w:t>
      </w:r>
    </w:p>
    <w:p>
      <w:r>
        <w:t>8</w:t>
      </w:r>
    </w:p>
    <w:p>
      <w:r>
        <w:t>1378336</w:t>
      </w:r>
    </w:p>
    <w:p>
      <w:r>
        <w:t>428133</w:t>
      </w:r>
    </w:p>
    <w:p>
      <w:r>
        <w:t>9</w:t>
      </w:r>
    </w:p>
    <w:p>
      <w:r>
        <w:t>1378334</w:t>
      </w:r>
    </w:p>
    <w:p>
      <w:r>
        <w:t>428162</w:t>
      </w:r>
    </w:p>
    <w:p>
      <w:r>
        <w:t>14</w:t>
      </w:r>
    </w:p>
    <w:p>
      <w:r>
        <w:t>Mỏ đất san lấp 2 thôn Đắk Hà (Bon Đru), thị trấn Đắk Mâm, huyện Krông Nô</w:t>
      </w:r>
    </w:p>
    <w:p>
      <w:r>
        <w:t>10,00</w:t>
      </w:r>
    </w:p>
    <w:p>
      <w:r>
        <w:t>500.000</w:t>
      </w:r>
    </w:p>
    <w:p>
      <w:r>
        <w:t>KT-SL-96</w:t>
      </w:r>
    </w:p>
    <w:p>
      <w:r>
        <w:t>1</w:t>
      </w:r>
    </w:p>
    <w:p>
      <w:r>
        <w:t>1377624</w:t>
      </w:r>
    </w:p>
    <w:p>
      <w:r>
        <w:t>427225</w:t>
      </w:r>
    </w:p>
    <w:p>
      <w:r>
        <w:t>2</w:t>
      </w:r>
    </w:p>
    <w:p>
      <w:r>
        <w:t>1377470</w:t>
      </w:r>
    </w:p>
    <w:p>
      <w:r>
        <w:t>427300</w:t>
      </w:r>
    </w:p>
    <w:p>
      <w:r>
        <w:t>3</w:t>
      </w:r>
    </w:p>
    <w:p>
      <w:r>
        <w:t>1377482</w:t>
      </w:r>
    </w:p>
    <w:p>
      <w:r>
        <w:t>427343</w:t>
      </w:r>
    </w:p>
    <w:p>
      <w:r>
        <w:t>4</w:t>
      </w:r>
    </w:p>
    <w:p>
      <w:r>
        <w:t>1377286</w:t>
      </w:r>
    </w:p>
    <w:p>
      <w:r>
        <w:t>427632</w:t>
      </w:r>
    </w:p>
    <w:p>
      <w:r>
        <w:t>5</w:t>
      </w:r>
    </w:p>
    <w:p>
      <w:r>
        <w:t>1377533</w:t>
      </w:r>
    </w:p>
    <w:p>
      <w:r>
        <w:t>427784</w:t>
      </w:r>
    </w:p>
    <w:p>
      <w:r>
        <w:t>6</w:t>
      </w:r>
    </w:p>
    <w:p>
      <w:r>
        <w:t>1377679</w:t>
      </w:r>
    </w:p>
    <w:p>
      <w:r>
        <w:t>427593</w:t>
      </w:r>
    </w:p>
    <w:p>
      <w:r>
        <w:t>15</w:t>
      </w:r>
    </w:p>
    <w:p>
      <w:r>
        <w:t>Mỏ đất san lấp 1 thôn Nam Hải, xã Nam Đà, huyện Krông Nô</w:t>
      </w:r>
    </w:p>
    <w:p>
      <w:r>
        <w:t>3,79</w:t>
      </w:r>
    </w:p>
    <w:p>
      <w:r>
        <w:t>284.520</w:t>
      </w:r>
    </w:p>
    <w:p>
      <w:r>
        <w:t>KT-SL-101</w:t>
      </w:r>
    </w:p>
    <w:p>
      <w:r>
        <w:t>1</w:t>
      </w:r>
    </w:p>
    <w:p>
      <w:r>
        <w:t>1378709</w:t>
      </w:r>
    </w:p>
    <w:p>
      <w:r>
        <w:t>434285</w:t>
      </w:r>
    </w:p>
    <w:p>
      <w:r>
        <w:t>2</w:t>
      </w:r>
    </w:p>
    <w:p>
      <w:r>
        <w:t>1378715</w:t>
      </w:r>
    </w:p>
    <w:p>
      <w:r>
        <w:t>434359</w:t>
      </w:r>
    </w:p>
    <w:p>
      <w:r>
        <w:t>3</w:t>
      </w:r>
    </w:p>
    <w:p>
      <w:r>
        <w:t>1378880</w:t>
      </w:r>
    </w:p>
    <w:p>
      <w:r>
        <w:t>434337</w:t>
      </w:r>
    </w:p>
    <w:p>
      <w:r>
        <w:t>4</w:t>
      </w:r>
    </w:p>
    <w:p>
      <w:r>
        <w:t>1378844</w:t>
      </w:r>
    </w:p>
    <w:p>
      <w:r>
        <w:t>434231</w:t>
      </w:r>
    </w:p>
    <w:p>
      <w:r>
        <w:t>5</w:t>
      </w:r>
    </w:p>
    <w:p>
      <w:r>
        <w:t>1378816</w:t>
      </w:r>
    </w:p>
    <w:p>
      <w:r>
        <w:t>434187</w:t>
      </w:r>
    </w:p>
    <w:p>
      <w:r>
        <w:t>6</w:t>
      </w:r>
    </w:p>
    <w:p>
      <w:r>
        <w:t>1378816</w:t>
      </w:r>
    </w:p>
    <w:p>
      <w:r>
        <w:t>434187</w:t>
      </w:r>
    </w:p>
    <w:p>
      <w:r>
        <w:t>7</w:t>
      </w:r>
    </w:p>
    <w:p>
      <w:r>
        <w:t>1378755</w:t>
      </w:r>
    </w:p>
    <w:p>
      <w:r>
        <w:t>434086</w:t>
      </w:r>
    </w:p>
    <w:p>
      <w:r>
        <w:t>8</w:t>
      </w:r>
    </w:p>
    <w:p>
      <w:r>
        <w:t>1378635</w:t>
      </w:r>
    </w:p>
    <w:p>
      <w:r>
        <w:t>434190</w:t>
      </w:r>
    </w:p>
    <w:p>
      <w:r>
        <w:t>9</w:t>
      </w:r>
    </w:p>
    <w:p>
      <w:r>
        <w:t>1378634</w:t>
      </w:r>
    </w:p>
    <w:p>
      <w:r>
        <w:t>434242</w:t>
      </w:r>
    </w:p>
    <w:p>
      <w:r>
        <w:t>16</w:t>
      </w:r>
    </w:p>
    <w:p>
      <w:r>
        <w:t>Mỏ đất san lấp 2 thôn Nam Hải, xã Nam Đà, huyện Krông Nô</w:t>
      </w:r>
    </w:p>
    <w:p>
      <w:r>
        <w:t>1,50</w:t>
      </w:r>
    </w:p>
    <w:p>
      <w:r>
        <w:t>75.000</w:t>
      </w:r>
    </w:p>
    <w:p>
      <w:r>
        <w:t>KT-SL-102</w:t>
      </w:r>
    </w:p>
    <w:p>
      <w:r>
        <w:t>1</w:t>
      </w:r>
    </w:p>
    <w:p>
      <w:r>
        <w:t>1379438</w:t>
      </w:r>
    </w:p>
    <w:p>
      <w:r>
        <w:t>431993</w:t>
      </w:r>
    </w:p>
    <w:p>
      <w:r>
        <w:t>2</w:t>
      </w:r>
    </w:p>
    <w:p>
      <w:r>
        <w:t>1379256</w:t>
      </w:r>
    </w:p>
    <w:p>
      <w:r>
        <w:t>432000</w:t>
      </w:r>
    </w:p>
    <w:p>
      <w:r>
        <w:t>3</w:t>
      </w:r>
    </w:p>
    <w:p>
      <w:r>
        <w:t>1379256</w:t>
      </w:r>
    </w:p>
    <w:p>
      <w:r>
        <w:t>432040</w:t>
      </w:r>
    </w:p>
    <w:p>
      <w:r>
        <w:t>4</w:t>
      </w:r>
    </w:p>
    <w:p>
      <w:r>
        <w:t>1379305</w:t>
      </w:r>
    </w:p>
    <w:p>
      <w:r>
        <w:t>432100</w:t>
      </w:r>
    </w:p>
    <w:p>
      <w:r>
        <w:t>5</w:t>
      </w:r>
    </w:p>
    <w:p>
      <w:r>
        <w:t>1379383</w:t>
      </w:r>
    </w:p>
    <w:p>
      <w:r>
        <w:t>432104</w:t>
      </w:r>
    </w:p>
    <w:p>
      <w:r>
        <w:t>17</w:t>
      </w:r>
    </w:p>
    <w:p>
      <w:r>
        <w:t>Mỏ vật liệu san lấp Thôn Phú Thuận, xã Quảng Phú, huyện Krông Nô</w:t>
      </w:r>
    </w:p>
    <w:p>
      <w:r>
        <w:t>9,39</w:t>
      </w:r>
    </w:p>
    <w:p>
      <w:r>
        <w:t>703.965</w:t>
      </w:r>
    </w:p>
    <w:p>
      <w:r>
        <w:t>KT-SL-26</w:t>
      </w:r>
    </w:p>
    <w:p>
      <w:r>
        <w:t>1</w:t>
      </w:r>
    </w:p>
    <w:p>
      <w:r>
        <w:t>1359196</w:t>
      </w:r>
    </w:p>
    <w:p>
      <w:r>
        <w:t>442725</w:t>
      </w:r>
    </w:p>
    <w:p>
      <w:r>
        <w:t>2</w:t>
      </w:r>
    </w:p>
    <w:p>
      <w:r>
        <w:t>1359165</w:t>
      </w:r>
    </w:p>
    <w:p>
      <w:r>
        <w:t>443044</w:t>
      </w:r>
    </w:p>
    <w:p>
      <w:r>
        <w:t>3</w:t>
      </w:r>
    </w:p>
    <w:p>
      <w:r>
        <w:t>1359048</w:t>
      </w:r>
    </w:p>
    <w:p>
      <w:r>
        <w:t>443095</w:t>
      </w:r>
    </w:p>
    <w:p>
      <w:r>
        <w:t>4</w:t>
      </w:r>
    </w:p>
    <w:p>
      <w:r>
        <w:t>1358981</w:t>
      </w:r>
    </w:p>
    <w:p>
      <w:r>
        <w:t>443071</w:t>
      </w:r>
    </w:p>
    <w:p>
      <w:r>
        <w:t>5</w:t>
      </w:r>
    </w:p>
    <w:p>
      <w:r>
        <w:t>1358949</w:t>
      </w:r>
    </w:p>
    <w:p>
      <w:r>
        <w:t>443024</w:t>
      </w:r>
    </w:p>
    <w:p>
      <w:r>
        <w:t>6</w:t>
      </w:r>
    </w:p>
    <w:p>
      <w:r>
        <w:t>1358899</w:t>
      </w:r>
    </w:p>
    <w:p>
      <w:r>
        <w:t>443003</w:t>
      </w:r>
    </w:p>
    <w:p>
      <w:r>
        <w:t>7</w:t>
      </w:r>
    </w:p>
    <w:p>
      <w:r>
        <w:t>1358866</w:t>
      </w:r>
    </w:p>
    <w:p>
      <w:r>
        <w:t>443029</w:t>
      </w:r>
    </w:p>
    <w:p>
      <w:r>
        <w:t>8</w:t>
      </w:r>
    </w:p>
    <w:p>
      <w:r>
        <w:t>1358781</w:t>
      </w:r>
    </w:p>
    <w:p>
      <w:r>
        <w:t>443049</w:t>
      </w:r>
    </w:p>
    <w:p>
      <w:r>
        <w:t>9</w:t>
      </w:r>
    </w:p>
    <w:p>
      <w:r>
        <w:t>1358750</w:t>
      </w:r>
    </w:p>
    <w:p>
      <w:r>
        <w:t>442942</w:t>
      </w:r>
    </w:p>
    <w:p>
      <w:r>
        <w:t>10</w:t>
      </w:r>
    </w:p>
    <w:p>
      <w:r>
        <w:t>1358867</w:t>
      </w:r>
    </w:p>
    <w:p>
      <w:r>
        <w:t>442915</w:t>
      </w:r>
    </w:p>
    <w:p>
      <w:r>
        <w:t>11</w:t>
      </w:r>
    </w:p>
    <w:p>
      <w:r>
        <w:t>1358911</w:t>
      </w:r>
    </w:p>
    <w:p>
      <w:r>
        <w:t>442916</w:t>
      </w:r>
    </w:p>
    <w:p>
      <w:r>
        <w:t>12</w:t>
      </w:r>
    </w:p>
    <w:p>
      <w:r>
        <w:t>1358960</w:t>
      </w:r>
    </w:p>
    <w:p>
      <w:r>
        <w:t>442781</w:t>
      </w:r>
    </w:p>
    <w:p>
      <w:r>
        <w:t>13</w:t>
      </w:r>
    </w:p>
    <w:p>
      <w:r>
        <w:t>1359196</w:t>
      </w:r>
    </w:p>
    <w:p>
      <w:r>
        <w:t>442725</w:t>
      </w:r>
    </w:p>
    <w:p>
      <w:r>
        <w:t>Huyện Đắk Song</w:t>
      </w:r>
    </w:p>
    <w:p>
      <w:r>
        <w:t>01</w:t>
      </w:r>
    </w:p>
    <w:p>
      <w:r>
        <w:t>Mỏ vật liệu san lấp Bon Dinh Plei, xã Trường Xuân, huyên Đắk Song</w:t>
      </w:r>
    </w:p>
    <w:p>
      <w:r>
        <w:t>22,00</w:t>
      </w:r>
    </w:p>
    <w:p>
      <w:r>
        <w:t>1.100.000</w:t>
      </w:r>
    </w:p>
    <w:p>
      <w:r>
        <w:t>KT-SL-74</w:t>
      </w:r>
    </w:p>
    <w:p>
      <w:r>
        <w:t>1</w:t>
      </w:r>
    </w:p>
    <w:p>
      <w:r>
        <w:t>1339222</w:t>
      </w:r>
    </w:p>
    <w:p>
      <w:r>
        <w:t>406855</w:t>
      </w:r>
    </w:p>
    <w:p>
      <w:r>
        <w:t>2</w:t>
      </w:r>
    </w:p>
    <w:p>
      <w:r>
        <w:t>1339403</w:t>
      </w:r>
    </w:p>
    <w:p>
      <w:r>
        <w:t>406787</w:t>
      </w:r>
    </w:p>
    <w:p>
      <w:r>
        <w:t>3</w:t>
      </w:r>
    </w:p>
    <w:p>
      <w:r>
        <w:t>1339496</w:t>
      </w:r>
    </w:p>
    <w:p>
      <w:r>
        <w:t>406517</w:t>
      </w:r>
    </w:p>
    <w:p>
      <w:r>
        <w:t>4</w:t>
      </w:r>
    </w:p>
    <w:p>
      <w:r>
        <w:t>1339411</w:t>
      </w:r>
    </w:p>
    <w:p>
      <w:r>
        <w:t>406404</w:t>
      </w:r>
    </w:p>
    <w:p>
      <w:r>
        <w:t>5</w:t>
      </w:r>
    </w:p>
    <w:p>
      <w:r>
        <w:t>1339189</w:t>
      </w:r>
    </w:p>
    <w:p>
      <w:r>
        <w:t>406373</w:t>
      </w:r>
    </w:p>
    <w:p>
      <w:r>
        <w:t>6</w:t>
      </w:r>
    </w:p>
    <w:p>
      <w:r>
        <w:t>1339031</w:t>
      </w:r>
    </w:p>
    <w:p>
      <w:r>
        <w:t>406277</w:t>
      </w:r>
    </w:p>
    <w:p>
      <w:r>
        <w:t>7</w:t>
      </w:r>
    </w:p>
    <w:p>
      <w:r>
        <w:t>1338976</w:t>
      </w:r>
    </w:p>
    <w:p>
      <w:r>
        <w:t>406368</w:t>
      </w:r>
    </w:p>
    <w:p>
      <w:r>
        <w:t>8</w:t>
      </w:r>
    </w:p>
    <w:p>
      <w:r>
        <w:t>1338925</w:t>
      </w:r>
    </w:p>
    <w:p>
      <w:r>
        <w:t>406720</w:t>
      </w:r>
    </w:p>
    <w:p>
      <w:r>
        <w:t>9</w:t>
      </w:r>
    </w:p>
    <w:p>
      <w:r>
        <w:t>1339222</w:t>
      </w:r>
    </w:p>
    <w:p>
      <w:r>
        <w:t>406855</w:t>
      </w:r>
    </w:p>
    <w:p>
      <w:r>
        <w:t>02</w:t>
      </w:r>
    </w:p>
    <w:p>
      <w:r>
        <w:t>Mỏ vật liệu san lấp thôn 1, xã Trường Xuân, huyên Đắk Song</w:t>
      </w:r>
    </w:p>
    <w:p>
      <w:r>
        <w:t>5,10</w:t>
      </w:r>
    </w:p>
    <w:p>
      <w:r>
        <w:t>255.000</w:t>
      </w:r>
    </w:p>
    <w:p>
      <w:r>
        <w:t>KT-SL-75</w:t>
      </w:r>
    </w:p>
    <w:p>
      <w:r>
        <w:t>1</w:t>
      </w:r>
    </w:p>
    <w:p>
      <w:r>
        <w:t>1337827</w:t>
      </w:r>
    </w:p>
    <w:p>
      <w:r>
        <w:t>407442</w:t>
      </w:r>
    </w:p>
    <w:p>
      <w:r>
        <w:t>2</w:t>
      </w:r>
    </w:p>
    <w:p>
      <w:r>
        <w:t>1337777</w:t>
      </w:r>
    </w:p>
    <w:p>
      <w:r>
        <w:t>407387</w:t>
      </w:r>
    </w:p>
    <w:p>
      <w:r>
        <w:t>3</w:t>
      </w:r>
    </w:p>
    <w:p>
      <w:r>
        <w:t>1337667</w:t>
      </w:r>
    </w:p>
    <w:p>
      <w:r>
        <w:t>407101</w:t>
      </w:r>
    </w:p>
    <w:p>
      <w:r>
        <w:t>4</w:t>
      </w:r>
    </w:p>
    <w:p>
      <w:r>
        <w:t>1337844</w:t>
      </w:r>
    </w:p>
    <w:p>
      <w:r>
        <w:t>407084</w:t>
      </w:r>
    </w:p>
    <w:p>
      <w:r>
        <w:t>5</w:t>
      </w:r>
    </w:p>
    <w:p>
      <w:r>
        <w:t>1337894</w:t>
      </w:r>
    </w:p>
    <w:p>
      <w:r>
        <w:t>407184</w:t>
      </w:r>
    </w:p>
    <w:p>
      <w:r>
        <w:t>6</w:t>
      </w:r>
    </w:p>
    <w:p>
      <w:r>
        <w:t>1337882</w:t>
      </w:r>
    </w:p>
    <w:p>
      <w:r>
        <w:t>407413</w:t>
      </w:r>
    </w:p>
    <w:p>
      <w:r>
        <w:t>7</w:t>
      </w:r>
    </w:p>
    <w:p>
      <w:r>
        <w:t>1337827</w:t>
      </w:r>
    </w:p>
    <w:p>
      <w:r>
        <w:t>407442</w:t>
      </w:r>
    </w:p>
    <w:p>
      <w:r>
        <w:t>03</w:t>
      </w:r>
    </w:p>
    <w:p>
      <w:r>
        <w:t>Mỏ vật liệu san lấp 2 thôn 10, xã Nâm N'jang, huyên Đắk Song</w:t>
      </w:r>
    </w:p>
    <w:p>
      <w:r>
        <w:t>4,24</w:t>
      </w:r>
    </w:p>
    <w:p>
      <w:r>
        <w:t>318.113</w:t>
      </w:r>
    </w:p>
    <w:p>
      <w:r>
        <w:t>KT-SL-77a</w:t>
      </w:r>
    </w:p>
    <w:p>
      <w:r>
        <w:t>1</w:t>
      </w:r>
    </w:p>
    <w:p>
      <w:r>
        <w:t>1349488</w:t>
      </w:r>
    </w:p>
    <w:p>
      <w:r>
        <w:t>405184</w:t>
      </w:r>
    </w:p>
    <w:p>
      <w:r>
        <w:t>2</w:t>
      </w:r>
    </w:p>
    <w:p>
      <w:r>
        <w:t>1349568</w:t>
      </w:r>
    </w:p>
    <w:p>
      <w:r>
        <w:t>405193</w:t>
      </w:r>
    </w:p>
    <w:p>
      <w:r>
        <w:t>3</w:t>
      </w:r>
    </w:p>
    <w:p>
      <w:r>
        <w:t>1349600</w:t>
      </w:r>
    </w:p>
    <w:p>
      <w:r>
        <w:t>405330</w:t>
      </w:r>
    </w:p>
    <w:p>
      <w:r>
        <w:t>4</w:t>
      </w:r>
    </w:p>
    <w:p>
      <w:r>
        <w:t>1349389</w:t>
      </w:r>
    </w:p>
    <w:p>
      <w:r>
        <w:t>405400</w:t>
      </w:r>
    </w:p>
    <w:p>
      <w:r>
        <w:t>5</w:t>
      </w:r>
    </w:p>
    <w:p>
      <w:r>
        <w:t>1349295</w:t>
      </w:r>
    </w:p>
    <w:p>
      <w:r>
        <w:t>405248</w:t>
      </w:r>
    </w:p>
    <w:p>
      <w:r>
        <w:t>6</w:t>
      </w:r>
    </w:p>
    <w:p>
      <w:r>
        <w:t>1349488</w:t>
      </w:r>
    </w:p>
    <w:p>
      <w:r>
        <w:t>405184</w:t>
      </w:r>
    </w:p>
    <w:p>
      <w:r>
        <w:t>Huyện Tuy Đức</w:t>
      </w:r>
    </w:p>
    <w:p>
      <w:r>
        <w:t>01</w:t>
      </w:r>
    </w:p>
    <w:p>
      <w:r>
        <w:t>Mỏ vật liệu san lấp Bon Philơte 1, xã Đắk Ngo, huyện Tuy Đức</w:t>
      </w:r>
    </w:p>
    <w:p>
      <w:r>
        <w:t>4,50</w:t>
      </w:r>
    </w:p>
    <w:p>
      <w:r>
        <w:t>225.000</w:t>
      </w:r>
    </w:p>
    <w:p>
      <w:r>
        <w:t>KT-SL-43</w:t>
      </w:r>
    </w:p>
    <w:p>
      <w:r>
        <w:t>1</w:t>
      </w:r>
    </w:p>
    <w:p>
      <w:r>
        <w:t>1327537</w:t>
      </w:r>
    </w:p>
    <w:p>
      <w:r>
        <w:t>377490</w:t>
      </w:r>
    </w:p>
    <w:p>
      <w:r>
        <w:t>2</w:t>
      </w:r>
    </w:p>
    <w:p>
      <w:r>
        <w:t>1327529</w:t>
      </w:r>
    </w:p>
    <w:p>
      <w:r>
        <w:t>377627</w:t>
      </w:r>
    </w:p>
    <w:p>
      <w:r>
        <w:t>3</w:t>
      </w:r>
    </w:p>
    <w:p>
      <w:r>
        <w:t>1327298</w:t>
      </w:r>
    </w:p>
    <w:p>
      <w:r>
        <w:t>377647</w:t>
      </w:r>
    </w:p>
    <w:p>
      <w:r>
        <w:t>4</w:t>
      </w:r>
    </w:p>
    <w:p>
      <w:r>
        <w:t>1327274</w:t>
      </w:r>
    </w:p>
    <w:p>
      <w:r>
        <w:t>377559</w:t>
      </w:r>
    </w:p>
    <w:p>
      <w:r>
        <w:t>5</w:t>
      </w:r>
    </w:p>
    <w:p>
      <w:r>
        <w:t>1327294</w:t>
      </w:r>
    </w:p>
    <w:p>
      <w:r>
        <w:t>377430</w:t>
      </w:r>
    </w:p>
    <w:p>
      <w:r>
        <w:t>6</w:t>
      </w:r>
    </w:p>
    <w:p>
      <w:r>
        <w:t>1327537</w:t>
      </w:r>
    </w:p>
    <w:p>
      <w:r>
        <w:t>377490</w:t>
      </w:r>
    </w:p>
    <w:p>
      <w:r>
        <w:t>02</w:t>
      </w:r>
    </w:p>
    <w:p>
      <w:r>
        <w:t>Mỏ vật liệu san lấp Bản Tân Lập, xã Đắk Ngo, huyện Tuy Đức</w:t>
      </w:r>
    </w:p>
    <w:p>
      <w:r>
        <w:t>4,50</w:t>
      </w:r>
    </w:p>
    <w:p>
      <w:r>
        <w:t>225.000</w:t>
      </w:r>
    </w:p>
    <w:p>
      <w:r>
        <w:t>KT-SL-44</w:t>
      </w:r>
    </w:p>
    <w:p>
      <w:r>
        <w:t>1</w:t>
      </w:r>
    </w:p>
    <w:p>
      <w:r>
        <w:t>1328582</w:t>
      </w:r>
    </w:p>
    <w:p>
      <w:r>
        <w:t>373489</w:t>
      </w:r>
    </w:p>
    <w:p>
      <w:r>
        <w:t>2</w:t>
      </w:r>
    </w:p>
    <w:p>
      <w:r>
        <w:t>1328648</w:t>
      </w:r>
    </w:p>
    <w:p>
      <w:r>
        <w:t>373419</w:t>
      </w:r>
    </w:p>
    <w:p>
      <w:r>
        <w:t>3</w:t>
      </w:r>
    </w:p>
    <w:p>
      <w:r>
        <w:t>1328841</w:t>
      </w:r>
    </w:p>
    <w:p>
      <w:r>
        <w:t>373535</w:t>
      </w:r>
    </w:p>
    <w:p>
      <w:r>
        <w:t>4</w:t>
      </w:r>
    </w:p>
    <w:p>
      <w:r>
        <w:t>1328893</w:t>
      </w:r>
    </w:p>
    <w:p>
      <w:r>
        <w:t>373586</w:t>
      </w:r>
    </w:p>
    <w:p>
      <w:r>
        <w:t>5</w:t>
      </w:r>
    </w:p>
    <w:p>
      <w:r>
        <w:t>1328882</w:t>
      </w:r>
    </w:p>
    <w:p>
      <w:r>
        <w:t>373636</w:t>
      </w:r>
    </w:p>
    <w:p>
      <w:r>
        <w:t>6</w:t>
      </w:r>
    </w:p>
    <w:p>
      <w:r>
        <w:t>1328845</w:t>
      </w:r>
    </w:p>
    <w:p>
      <w:r>
        <w:t>373662</w:t>
      </w:r>
    </w:p>
    <w:p>
      <w:r>
        <w:t>7</w:t>
      </w:r>
    </w:p>
    <w:p>
      <w:r>
        <w:t>1328811</w:t>
      </w:r>
    </w:p>
    <w:p>
      <w:r>
        <w:t>373657</w:t>
      </w:r>
    </w:p>
    <w:p>
      <w:r>
        <w:t>8</w:t>
      </w:r>
    </w:p>
    <w:p>
      <w:r>
        <w:t>1328666</w:t>
      </w:r>
    </w:p>
    <w:p>
      <w:r>
        <w:t>373609</w:t>
      </w:r>
    </w:p>
    <w:p>
      <w:r>
        <w:t>9</w:t>
      </w:r>
    </w:p>
    <w:p>
      <w:r>
        <w:t>1328564</w:t>
      </w:r>
    </w:p>
    <w:p>
      <w:r>
        <w:t>373581</w:t>
      </w:r>
    </w:p>
    <w:p>
      <w:r>
        <w:t>10</w:t>
      </w:r>
    </w:p>
    <w:p>
      <w:r>
        <w:t>1328582</w:t>
      </w:r>
    </w:p>
    <w:p>
      <w:r>
        <w:t>373489</w:t>
      </w:r>
    </w:p>
    <w:p>
      <w:r>
        <w:t>03</w:t>
      </w:r>
    </w:p>
    <w:p>
      <w:r>
        <w:t>Mỏ vật liệu san lấp Bon Ja Lú A, xã Quảng Tân, huyện Tuy Đúc</w:t>
      </w:r>
    </w:p>
    <w:p>
      <w:r>
        <w:t>4,30</w:t>
      </w:r>
    </w:p>
    <w:p>
      <w:r>
        <w:t>322.808</w:t>
      </w:r>
    </w:p>
    <w:p>
      <w:r>
        <w:t>KT-SL-45</w:t>
      </w:r>
    </w:p>
    <w:p>
      <w:r>
        <w:t>1</w:t>
      </w:r>
    </w:p>
    <w:p>
      <w:r>
        <w:t>1334439</w:t>
      </w:r>
    </w:p>
    <w:p>
      <w:r>
        <w:t>387741</w:t>
      </w:r>
    </w:p>
    <w:p>
      <w:r>
        <w:t>2</w:t>
      </w:r>
    </w:p>
    <w:p>
      <w:r>
        <w:t>1334408</w:t>
      </w:r>
    </w:p>
    <w:p>
      <w:r>
        <w:t>387964</w:t>
      </w:r>
    </w:p>
    <w:p>
      <w:r>
        <w:t>3</w:t>
      </w:r>
    </w:p>
    <w:p>
      <w:r>
        <w:t>1334160</w:t>
      </w:r>
    </w:p>
    <w:p>
      <w:r>
        <w:t>387909</w:t>
      </w:r>
    </w:p>
    <w:p>
      <w:r>
        <w:t>4</w:t>
      </w:r>
    </w:p>
    <w:p>
      <w:r>
        <w:t>1334158</w:t>
      </w:r>
    </w:p>
    <w:p>
      <w:r>
        <w:t>387806</w:t>
      </w:r>
    </w:p>
    <w:p>
      <w:r>
        <w:t>5</w:t>
      </w:r>
    </w:p>
    <w:p>
      <w:r>
        <w:t>1334439</w:t>
      </w:r>
    </w:p>
    <w:p>
      <w:r>
        <w:t>387741</w:t>
      </w:r>
    </w:p>
    <w:p>
      <w:r>
        <w:t>Huyện Đắk R'Lấp</w:t>
      </w:r>
    </w:p>
    <w:p>
      <w:r>
        <w:t>01</w:t>
      </w:r>
    </w:p>
    <w:p>
      <w:r>
        <w:t>Mỏ vật liệu san lấp Thôn 4, xã Kiến Thành, huyện Đắk R'lấp</w:t>
      </w:r>
    </w:p>
    <w:p>
      <w:r>
        <w:t>16,70</w:t>
      </w:r>
    </w:p>
    <w:p>
      <w:r>
        <w:t>1.252.275</w:t>
      </w:r>
    </w:p>
    <w:p>
      <w:r>
        <w:t>KT-SL-48</w:t>
      </w:r>
    </w:p>
    <w:p>
      <w:r>
        <w:t>1</w:t>
      </w:r>
    </w:p>
    <w:p>
      <w:r>
        <w:t>1326262</w:t>
      </w:r>
    </w:p>
    <w:p>
      <w:r>
        <w:t>389589</w:t>
      </w:r>
    </w:p>
    <w:p>
      <w:r>
        <w:t>2</w:t>
      </w:r>
    </w:p>
    <w:p>
      <w:r>
        <w:t>1326144</w:t>
      </w:r>
    </w:p>
    <w:p>
      <w:r>
        <w:t>389328</w:t>
      </w:r>
    </w:p>
    <w:p>
      <w:r>
        <w:t>3</w:t>
      </w:r>
    </w:p>
    <w:p>
      <w:r>
        <w:t>1326170</w:t>
      </w:r>
    </w:p>
    <w:p>
      <w:r>
        <w:t>389197</w:t>
      </w:r>
    </w:p>
    <w:p>
      <w:r>
        <w:t>4</w:t>
      </w:r>
    </w:p>
    <w:p>
      <w:r>
        <w:t>1326532</w:t>
      </w:r>
    </w:p>
    <w:p>
      <w:r>
        <w:t>389313</w:t>
      </w:r>
    </w:p>
    <w:p>
      <w:r>
        <w:t>5</w:t>
      </w:r>
    </w:p>
    <w:p>
      <w:r>
        <w:t>1326755</w:t>
      </w:r>
    </w:p>
    <w:p>
      <w:r>
        <w:t>389463</w:t>
      </w:r>
    </w:p>
    <w:p>
      <w:r>
        <w:t>6</w:t>
      </w:r>
    </w:p>
    <w:p>
      <w:r>
        <w:t>1326675</w:t>
      </w:r>
    </w:p>
    <w:p>
      <w:r>
        <w:t>389582</w:t>
      </w:r>
    </w:p>
    <w:p>
      <w:r>
        <w:t>7</w:t>
      </w:r>
    </w:p>
    <w:p>
      <w:r>
        <w:t>1326395</w:t>
      </w:r>
    </w:p>
    <w:p>
      <w:r>
        <w:t>389659</w:t>
      </w:r>
    </w:p>
    <w:p>
      <w:r>
        <w:t>Huyện Đắk G'Long</w:t>
      </w:r>
    </w:p>
    <w:p>
      <w:r>
        <w:t>01</w:t>
      </w:r>
    </w:p>
    <w:p>
      <w:r>
        <w:t>Mỏ vật liệu san lấp xã Quảng Hòa, huyện Đắk G'Long</w:t>
      </w:r>
    </w:p>
    <w:p>
      <w:r>
        <w:t>5,02</w:t>
      </w:r>
    </w:p>
    <w:p>
      <w:r>
        <w:t>251.000</w:t>
      </w:r>
    </w:p>
    <w:p>
      <w:r>
        <w:t>KT-SL-59</w:t>
      </w:r>
    </w:p>
    <w:p>
      <w:r>
        <w:t>1</w:t>
      </w:r>
    </w:p>
    <w:p>
      <w:r>
        <w:t>1348302</w:t>
      </w:r>
    </w:p>
    <w:p>
      <w:r>
        <w:t>455594</w:t>
      </w:r>
    </w:p>
    <w:p>
      <w:r>
        <w:t>2</w:t>
      </w:r>
    </w:p>
    <w:p>
      <w:r>
        <w:t>1348302</w:t>
      </w:r>
    </w:p>
    <w:p>
      <w:r>
        <w:t>455594</w:t>
      </w:r>
    </w:p>
    <w:p>
      <w:r>
        <w:t>3</w:t>
      </w:r>
    </w:p>
    <w:p>
      <w:r>
        <w:t>1348251</w:t>
      </w:r>
    </w:p>
    <w:p>
      <w:r>
        <w:t>455485</w:t>
      </w:r>
    </w:p>
    <w:p>
      <w:r>
        <w:t>4</w:t>
      </w:r>
    </w:p>
    <w:p>
      <w:r>
        <w:t>1348217</w:t>
      </w:r>
    </w:p>
    <w:p>
      <w:r>
        <w:t>455464</w:t>
      </w:r>
    </w:p>
    <w:p>
      <w:r>
        <w:t>5</w:t>
      </w:r>
    </w:p>
    <w:p>
      <w:r>
        <w:t>1348193</w:t>
      </w:r>
    </w:p>
    <w:p>
      <w:r>
        <w:t>455377</w:t>
      </w:r>
    </w:p>
    <w:p>
      <w:r>
        <w:t>6</w:t>
      </w:r>
    </w:p>
    <w:p>
      <w:r>
        <w:t>1348406</w:t>
      </w:r>
    </w:p>
    <w:p>
      <w:r>
        <w:t>455306</w:t>
      </w:r>
    </w:p>
    <w:p>
      <w:r>
        <w:t>7</w:t>
      </w:r>
    </w:p>
    <w:p>
      <w:r>
        <w:t>1348488</w:t>
      </w:r>
    </w:p>
    <w:p>
      <w:r>
        <w:t>455506</w:t>
      </w:r>
    </w:p>
    <w:p>
      <w:r>
        <w:t>8</w:t>
      </w:r>
    </w:p>
    <w:p>
      <w:r>
        <w:t>1348302</w:t>
      </w:r>
    </w:p>
    <w:p>
      <w:r>
        <w:t>455594</w:t>
      </w:r>
    </w:p>
    <w:p>
      <w:r>
        <w:t>02</w:t>
      </w:r>
    </w:p>
    <w:p>
      <w:r>
        <w:t>Mỏ vật liệu san lấp xã Đắk R’Măng, huyện Đắk G'Long</w:t>
      </w:r>
    </w:p>
    <w:p>
      <w:r>
        <w:t>10,48</w:t>
      </w:r>
    </w:p>
    <w:p>
      <w:r>
        <w:t>524.000</w:t>
      </w:r>
    </w:p>
    <w:p>
      <w:r>
        <w:t>KT-SL-64</w:t>
      </w:r>
    </w:p>
    <w:p>
      <w:r>
        <w:t>1</w:t>
      </w:r>
    </w:p>
    <w:p>
      <w:r>
        <w:t>1333779</w:t>
      </w:r>
    </w:p>
    <w:p>
      <w:r>
        <w:t>435562</w:t>
      </w:r>
    </w:p>
    <w:p>
      <w:r>
        <w:t>2</w:t>
      </w:r>
    </w:p>
    <w:p>
      <w:r>
        <w:t>1333906</w:t>
      </w:r>
    </w:p>
    <w:p>
      <w:r>
        <w:t>435637</w:t>
      </w:r>
    </w:p>
    <w:p>
      <w:r>
        <w:t>3</w:t>
      </w:r>
    </w:p>
    <w:p>
      <w:r>
        <w:t>1333963</w:t>
      </w:r>
    </w:p>
    <w:p>
      <w:r>
        <w:t>435771</w:t>
      </w:r>
    </w:p>
    <w:p>
      <w:r>
        <w:t>4</w:t>
      </w:r>
    </w:p>
    <w:p>
      <w:r>
        <w:t>1333958</w:t>
      </w:r>
    </w:p>
    <w:p>
      <w:r>
        <w:t>435996</w:t>
      </w:r>
    </w:p>
    <w:p>
      <w:r>
        <w:t>5</w:t>
      </w:r>
    </w:p>
    <w:p>
      <w:r>
        <w:t>1333879</w:t>
      </w:r>
    </w:p>
    <w:p>
      <w:r>
        <w:t>435972</w:t>
      </w:r>
    </w:p>
    <w:p>
      <w:r>
        <w:t>6</w:t>
      </w:r>
    </w:p>
    <w:p>
      <w:r>
        <w:t>1333762</w:t>
      </w:r>
    </w:p>
    <w:p>
      <w:r>
        <w:t>436007</w:t>
      </w:r>
    </w:p>
    <w:p>
      <w:r>
        <w:t>7</w:t>
      </w:r>
    </w:p>
    <w:p>
      <w:r>
        <w:t>1333601</w:t>
      </w:r>
    </w:p>
    <w:p>
      <w:r>
        <w:t>435937</w:t>
      </w:r>
    </w:p>
    <w:p>
      <w:r>
        <w:t>8</w:t>
      </w:r>
    </w:p>
    <w:p>
      <w:r>
        <w:t>1333600</w:t>
      </w:r>
    </w:p>
    <w:p>
      <w:r>
        <w:t>435936</w:t>
      </w:r>
    </w:p>
    <w:p>
      <w:r>
        <w:t>9</w:t>
      </w:r>
    </w:p>
    <w:p>
      <w:r>
        <w:t>1333779</w:t>
      </w:r>
    </w:p>
    <w:p>
      <w:r>
        <w:t>435562</w:t>
      </w:r>
    </w:p>
    <w:p>
      <w:r>
        <w:t>03</w:t>
      </w:r>
    </w:p>
    <w:p>
      <w:r>
        <w:t>Mỏ vật liệu san lấp xã Đắk Plao, huyện Đắk G'Long</w:t>
      </w:r>
    </w:p>
    <w:p>
      <w:r>
        <w:t>11,91</w:t>
      </w:r>
    </w:p>
    <w:p>
      <w:r>
        <w:t>595.500</w:t>
      </w:r>
    </w:p>
    <w:p>
      <w:r>
        <w:t>KT-SL-65</w:t>
      </w:r>
    </w:p>
    <w:p>
      <w:r>
        <w:t>1</w:t>
      </w:r>
    </w:p>
    <w:p>
      <w:r>
        <w:t>1323206</w:t>
      </w:r>
    </w:p>
    <w:p>
      <w:r>
        <w:t>428980</w:t>
      </w:r>
    </w:p>
    <w:p>
      <w:r>
        <w:t>2</w:t>
      </w:r>
    </w:p>
    <w:p>
      <w:r>
        <w:t>1323208</w:t>
      </w:r>
    </w:p>
    <w:p>
      <w:r>
        <w:t>428980</w:t>
      </w:r>
    </w:p>
    <w:p>
      <w:r>
        <w:t>3</w:t>
      </w:r>
    </w:p>
    <w:p>
      <w:r>
        <w:t>1323209</w:t>
      </w:r>
    </w:p>
    <w:p>
      <w:r>
        <w:t>428978</w:t>
      </w:r>
    </w:p>
    <w:p>
      <w:r>
        <w:t>4</w:t>
      </w:r>
    </w:p>
    <w:p>
      <w:r>
        <w:t>1323356</w:t>
      </w:r>
    </w:p>
    <w:p>
      <w:r>
        <w:t>428830</w:t>
      </w:r>
    </w:p>
    <w:p>
      <w:r>
        <w:t>5</w:t>
      </w:r>
    </w:p>
    <w:p>
      <w:r>
        <w:t>1323420</w:t>
      </w:r>
    </w:p>
    <w:p>
      <w:r>
        <w:t>428896</w:t>
      </w:r>
    </w:p>
    <w:p>
      <w:r>
        <w:t>6</w:t>
      </w:r>
    </w:p>
    <w:p>
      <w:r>
        <w:t>1323361</w:t>
      </w:r>
    </w:p>
    <w:p>
      <w:r>
        <w:t>429110</w:t>
      </w:r>
    </w:p>
    <w:p>
      <w:r>
        <w:t>7</w:t>
      </w:r>
    </w:p>
    <w:p>
      <w:r>
        <w:t>1323390</w:t>
      </w:r>
    </w:p>
    <w:p>
      <w:r>
        <w:t>429137</w:t>
      </w:r>
    </w:p>
    <w:p>
      <w:r>
        <w:t>8</w:t>
      </w:r>
    </w:p>
    <w:p>
      <w:r>
        <w:t>1323438</w:t>
      </w:r>
    </w:p>
    <w:p>
      <w:r>
        <w:t>429110</w:t>
      </w:r>
    </w:p>
    <w:p>
      <w:r>
        <w:t>9</w:t>
      </w:r>
    </w:p>
    <w:p>
      <w:r>
        <w:t>1323470</w:t>
      </w:r>
    </w:p>
    <w:p>
      <w:r>
        <w:t>429139</w:t>
      </w:r>
    </w:p>
    <w:p>
      <w:r>
        <w:t>10</w:t>
      </w:r>
    </w:p>
    <w:p>
      <w:r>
        <w:t>1323398</w:t>
      </w:r>
    </w:p>
    <w:p>
      <w:r>
        <w:t>429374</w:t>
      </w:r>
    </w:p>
    <w:p>
      <w:r>
        <w:t>11</w:t>
      </w:r>
    </w:p>
    <w:p>
      <w:r>
        <w:t>1323331</w:t>
      </w:r>
    </w:p>
    <w:p>
      <w:r>
        <w:t>429416</w:t>
      </w:r>
    </w:p>
    <w:p>
      <w:r>
        <w:t>12</w:t>
      </w:r>
    </w:p>
    <w:p>
      <w:r>
        <w:t>1323207</w:t>
      </w:r>
    </w:p>
    <w:p>
      <w:r>
        <w:t>429517</w:t>
      </w:r>
    </w:p>
    <w:p>
      <w:r>
        <w:t>13</w:t>
      </w:r>
    </w:p>
    <w:p>
      <w:r>
        <w:t>1323187</w:t>
      </w:r>
    </w:p>
    <w:p>
      <w:r>
        <w:t>429493</w:t>
      </w:r>
    </w:p>
    <w:p>
      <w:r>
        <w:t>14</w:t>
      </w:r>
    </w:p>
    <w:p>
      <w:r>
        <w:t>1323226</w:t>
      </w:r>
    </w:p>
    <w:p>
      <w:r>
        <w:t>429444</w:t>
      </w:r>
    </w:p>
    <w:p>
      <w:r>
        <w:t>15</w:t>
      </w:r>
    </w:p>
    <w:p>
      <w:r>
        <w:t>1323228</w:t>
      </w:r>
    </w:p>
    <w:p>
      <w:r>
        <w:t>429321</w:t>
      </w:r>
    </w:p>
    <w:p>
      <w:r>
        <w:t>16</w:t>
      </w:r>
    </w:p>
    <w:p>
      <w:r>
        <w:t>1323182</w:t>
      </w:r>
    </w:p>
    <w:p>
      <w:r>
        <w:t>429301</w:t>
      </w:r>
    </w:p>
    <w:p>
      <w:r>
        <w:t>17</w:t>
      </w:r>
    </w:p>
    <w:p>
      <w:r>
        <w:t>1323195</w:t>
      </w:r>
    </w:p>
    <w:p>
      <w:r>
        <w:t>429159</w:t>
      </w:r>
    </w:p>
    <w:p>
      <w:r>
        <w:t>18</w:t>
      </w:r>
    </w:p>
    <w:p>
      <w:r>
        <w:t>1323144</w:t>
      </w:r>
    </w:p>
    <w:p>
      <w:r>
        <w:t>429043</w:t>
      </w:r>
    </w:p>
    <w:p>
      <w:r>
        <w:t>19</w:t>
      </w:r>
    </w:p>
    <w:p>
      <w:r>
        <w:t>1323206</w:t>
      </w:r>
    </w:p>
    <w:p>
      <w:r>
        <w:t>428980</w:t>
      </w:r>
    </w:p>
    <w:p>
      <w:r>
        <w:t>Thành phố Gia Nghĩa</w:t>
      </w:r>
    </w:p>
    <w:p>
      <w:r>
        <w:t>01</w:t>
      </w:r>
    </w:p>
    <w:p>
      <w:r>
        <w:t>Mỏ đất san lấp 1 phường Quảng Thành, thành phố Gia Nghĩa</w:t>
      </w:r>
    </w:p>
    <w:p>
      <w:r>
        <w:t>4,02</w:t>
      </w:r>
    </w:p>
    <w:p>
      <w:r>
        <w:t>201.200</w:t>
      </w:r>
    </w:p>
    <w:p>
      <w:r>
        <w:t>KT-SL-67</w:t>
      </w:r>
    </w:p>
    <w:p>
      <w:r>
        <w:t>1</w:t>
      </w:r>
    </w:p>
    <w:p>
      <w:r>
        <w:t>1332730</w:t>
      </w:r>
    </w:p>
    <w:p>
      <w:r>
        <w:t>412049</w:t>
      </w:r>
    </w:p>
    <w:p>
      <w:r>
        <w:t>2</w:t>
      </w:r>
    </w:p>
    <w:p>
      <w:r>
        <w:t>1332690</w:t>
      </w:r>
    </w:p>
    <w:p>
      <w:r>
        <w:t>412119</w:t>
      </w:r>
    </w:p>
    <w:p>
      <w:r>
        <w:t>3</w:t>
      </w:r>
    </w:p>
    <w:p>
      <w:r>
        <w:t>1332409</w:t>
      </w:r>
    </w:p>
    <w:p>
      <w:r>
        <w:t>411985</w:t>
      </w:r>
    </w:p>
    <w:p>
      <w:r>
        <w:t>4</w:t>
      </w:r>
    </w:p>
    <w:p>
      <w:r>
        <w:t>1332457</w:t>
      </w:r>
    </w:p>
    <w:p>
      <w:r>
        <w:t>411853</w:t>
      </w:r>
    </w:p>
    <w:p>
      <w:r>
        <w:t>5</w:t>
      </w:r>
    </w:p>
    <w:p>
      <w:r>
        <w:t>1332537</w:t>
      </w:r>
    </w:p>
    <w:p>
      <w:r>
        <w:t>411870</w:t>
      </w:r>
    </w:p>
    <w:p>
      <w:r>
        <w:t>6</w:t>
      </w:r>
    </w:p>
    <w:p>
      <w:r>
        <w:t>1332605</w:t>
      </w:r>
    </w:p>
    <w:p>
      <w:r>
        <w:t>411938</w:t>
      </w:r>
    </w:p>
    <w:p>
      <w:r>
        <w:t>7</w:t>
      </w:r>
    </w:p>
    <w:p>
      <w:r>
        <w:t>1332730</w:t>
      </w:r>
    </w:p>
    <w:p>
      <w:r>
        <w:t>412049</w:t>
      </w:r>
    </w:p>
    <w:p>
      <w:r>
        <w:t>02</w:t>
      </w:r>
    </w:p>
    <w:p>
      <w:r>
        <w:t>Mỏ đất san lấp Đắk Nut B, phường Nghĩa Đức, TP. Gia Nghĩa</w:t>
      </w:r>
    </w:p>
    <w:p>
      <w:r>
        <w:t>5,579</w:t>
      </w:r>
    </w:p>
    <w:p>
      <w:r>
        <w:t>600.000</w:t>
      </w:r>
    </w:p>
    <w:p>
      <w:r>
        <w:t>1</w:t>
      </w:r>
    </w:p>
    <w:p>
      <w:r>
        <w:t>1328728</w:t>
      </w:r>
    </w:p>
    <w:p>
      <w:r>
        <w:t>413805</w:t>
      </w:r>
    </w:p>
    <w:p>
      <w:r>
        <w:t>2</w:t>
      </w:r>
    </w:p>
    <w:p>
      <w:r>
        <w:t>1328721</w:t>
      </w:r>
    </w:p>
    <w:p>
      <w:r>
        <w:t>413821</w:t>
      </w:r>
    </w:p>
    <w:p>
      <w:r>
        <w:t>3</w:t>
      </w:r>
    </w:p>
    <w:p>
      <w:r>
        <w:t>1328709</w:t>
      </w:r>
    </w:p>
    <w:p>
      <w:r>
        <w:t>413830</w:t>
      </w:r>
    </w:p>
    <w:p>
      <w:r>
        <w:t>4</w:t>
      </w:r>
    </w:p>
    <w:p>
      <w:r>
        <w:t>1328700</w:t>
      </w:r>
    </w:p>
    <w:p>
      <w:r>
        <w:t>413862</w:t>
      </w:r>
    </w:p>
    <w:p>
      <w:r>
        <w:t>5</w:t>
      </w:r>
    </w:p>
    <w:p>
      <w:r>
        <w:t>1328723</w:t>
      </w:r>
    </w:p>
    <w:p>
      <w:r>
        <w:t>413868</w:t>
      </w:r>
    </w:p>
    <w:p>
      <w:r>
        <w:t>6</w:t>
      </w:r>
    </w:p>
    <w:p>
      <w:r>
        <w:t>1328733</w:t>
      </w:r>
    </w:p>
    <w:p>
      <w:r>
        <w:t>413876</w:t>
      </w:r>
    </w:p>
    <w:p>
      <w:r>
        <w:t>7</w:t>
      </w:r>
    </w:p>
    <w:p>
      <w:r>
        <w:t>1328720</w:t>
      </w:r>
    </w:p>
    <w:p>
      <w:r>
        <w:t>413888</w:t>
      </w:r>
    </w:p>
    <w:p>
      <w:r>
        <w:t>8</w:t>
      </w:r>
    </w:p>
    <w:p>
      <w:r>
        <w:t>1328659</w:t>
      </w:r>
    </w:p>
    <w:p>
      <w:r>
        <w:t>413906</w:t>
      </w:r>
    </w:p>
    <w:p>
      <w:r>
        <w:t>Phục vụ thi công Quảng trường Trung tâm thành phố Gia Nghĩa</w:t>
      </w:r>
    </w:p>
    <w:p>
      <w:r>
        <w:t>9</w:t>
      </w:r>
    </w:p>
    <w:p>
      <w:r>
        <w:t>1328562</w:t>
      </w:r>
    </w:p>
    <w:p>
      <w:r>
        <w:t>413959</w:t>
      </w:r>
    </w:p>
    <w:p>
      <w:r>
        <w:t>10</w:t>
      </w:r>
    </w:p>
    <w:p>
      <w:r>
        <w:t>1328503</w:t>
      </w:r>
    </w:p>
    <w:p>
      <w:r>
        <w:t>413660</w:t>
      </w:r>
    </w:p>
    <w:p>
      <w:r>
        <w:t>11</w:t>
      </w:r>
    </w:p>
    <w:p>
      <w:r>
        <w:t>1328542</w:t>
      </w:r>
    </w:p>
    <w:p>
      <w:r>
        <w:t>413590</w:t>
      </w:r>
    </w:p>
    <w:p>
      <w:r>
        <w:t>12</w:t>
      </w:r>
    </w:p>
    <w:p>
      <w:r>
        <w:t>1328571</w:t>
      </w:r>
    </w:p>
    <w:p>
      <w:r>
        <w:t>413568</w:t>
      </w:r>
    </w:p>
    <w:p>
      <w:r>
        <w:t>13</w:t>
      </w:r>
    </w:p>
    <w:p>
      <w:r>
        <w:t>1328592</w:t>
      </w:r>
    </w:p>
    <w:p>
      <w:r>
        <w:t>413556</w:t>
      </w:r>
    </w:p>
    <w:p>
      <w:r>
        <w:t>14</w:t>
      </w:r>
    </w:p>
    <w:p>
      <w:r>
        <w:t>1328621</w:t>
      </w:r>
    </w:p>
    <w:p>
      <w:r>
        <w:t>413559</w:t>
      </w:r>
    </w:p>
    <w:p>
      <w:r>
        <w:t>15</w:t>
      </w:r>
    </w:p>
    <w:p>
      <w:r>
        <w:t>1328709</w:t>
      </w:r>
    </w:p>
    <w:p>
      <w:r>
        <w:t>413780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