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quà tặng và định mức phân bổ ngân sách nhà nước cho hoạt động tổ chức chúc thọ, mừng thọ người cao tuổi tại thôn, khu dân cư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10/2023/NQ-HĐND</w:t>
      </w:r>
    </w:p>
    <w:p>
      <w:r>
        <w:t>Hải Dương, ngày 13 tháng 7 năm 2023</w:t>
      </w:r>
    </w:p>
    <w:p>
      <w:r>
        <w:t>NGHỊ QUYẾT</w:t>
      </w:r>
    </w:p>
    <w:p>
      <w:r>
        <w:t>QUY ĐỊNH MỨC QUÀ TẶNG VÀ ĐỊNH MỨC PHÂN BỔ NGÂN SÁCH NHÀ NƯỚC CHO HOẠT ĐỘNG TỔ CHỨC CHÚC THỌ, MỪNG THỌ NGƯỜI CAO TUỔI TẠI THÔN, KHU DÂN CƯ TRÊN ĐỊA BÀN TỈNH HẢI DƯƠNG</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Người cao tuổi ngày 23 tháng 11 năm 2009;</w:t>
      </w:r>
    </w:p>
    <w:p>
      <w:r>
        <w:t>Căn cứ Luật Ngân sách nhà nước ngày 25 tháng 6 năm 2015;</w:t>
      </w:r>
    </w:p>
    <w:p>
      <w:r>
        <w:t>Căn cứ Nghị định số 06/2011/NĐ-CP ngày 14 tháng 01 năm 2011 của Chính phủ quy định chi tiết và hướng dẫn thi hành một số điều của Luật Người cao tuổi;</w:t>
      </w:r>
    </w:p>
    <w:p>
      <w:r>
        <w:t>Căn cứ Nghị định 163/2016/NĐ-CP ngày 21 tháng 12 năm 2016 của Chính phủ quy định chi tiết thi hành một số điều của Luật Ngân sách nhà nước;</w:t>
      </w:r>
    </w:p>
    <w:p>
      <w:r>
        <w:t>Căn cứ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66/TTr-UBND ngày 21 tháng 6 năm 2023 của Ủy ban nhân dân tỉnh về việc đề nghị ban hành Nghị quyết Quy định mức quà tặng và định mức phân bổ ngân sách nhà nước cho hoạt động tổ chức chúc thọ, mừng thọ người cao tuổi tại thôn, khu dân cư trên địa bàn tỉnh Hải Dương; Báo cáo thẩm tra của Ban Văn hóa - Xã hội Hội đồng nhân dân tỉnh và ý kiến thảo luận của đại biểu Hội đồng nhân dân tỉnh tại kỳ họp.</w:t>
      </w:r>
    </w:p>
    <w:p>
      <w:r>
        <w:t>QUYẾT NGHỊ:</w:t>
      </w:r>
    </w:p>
    <w:p>
      <w:r>
        <w:t>Điều 1. Phạm vi điều chỉnh, đối tượng áp dụng, nguyên tắc tặng quà</w:t>
      </w:r>
    </w:p>
    <w:p>
      <w:r>
        <w:t>1. Phạm vi điều chỉnh</w:t>
      </w:r>
    </w:p>
    <w:p>
      <w:r>
        <w:t>Quy định mức quà tặng và định mức phân bổ ngân sách nhà nước cho hoạt động tổ chức chúc thọ, mừng thọ người cao tuổi tại thôn, khu dân cư trên địa bàn tỉnh Hải Dương.</w:t>
      </w:r>
    </w:p>
    <w:p>
      <w:r>
        <w:t>2. Đối tượng áp dụng</w:t>
      </w:r>
    </w:p>
    <w:p>
      <w:r>
        <w:t>a) Người cao tuổi là công dân Việt Nam, đang cư trú trên địa bàn tỉnh Hải Dương ở tuổi 70, 75, 80, 85, 90, 95, 100 tuổi và trên 100 tuổi  (Trong trường hợp tạm trú, phải có xác nhận về việc chưa được nhận quà chúc thọ, mừng thọ tại nơi thường trú) .</w:t>
      </w:r>
    </w:p>
    <w:p>
      <w:r>
        <w:t>b) Các cơ quan, đơn vị, tổ chức và cá nhân có quyền lợi và nghĩa vụ liên quan đến việc thực hiện chúc thọ, mừng thọ người cao tuổi hàng năm trên địa bàn tỉnh Hải Dương.</w:t>
      </w:r>
    </w:p>
    <w:p>
      <w:r>
        <w:t>3. Nguyên tắc</w:t>
      </w:r>
    </w:p>
    <w:p>
      <w:r>
        <w:t>a) Người cao tuổi chỉ được nhận một mức quà tặng chúc thọ, mừng thọ, 01 "Giấy mừng thọ" và 01 khung "Giấy mừng thọ" trong năm theo quy định tại Nghị quyết này.</w:t>
      </w:r>
    </w:p>
    <w:p>
      <w:r>
        <w:t>b) Kinh phí hỗ trợ tổ chức chúc thọ, mừng thọ 01 lần/năm/thôn, khu dân cư.</w:t>
      </w:r>
    </w:p>
    <w:p>
      <w:r>
        <w:t>c) Các nội dung không quy định tại Nghị quyết này thực hiện theo đúng quy định của Thông tư số 96/2018/TT-BTC ngày 18/10/2018 của Bộ trưởng Bộ Tài chính quy định quản lý và sử dụng kinh phí chăm sóc sức khỏe ban đầu cho người cao tuổi tại nơi cư trú; chúc thọ, mừng thọ; ưu đãi tín dụng và biểu dương, khen thưởng người cao tuổi hoặc văn bản thay thế  (nếu có) .</w:t>
      </w:r>
    </w:p>
    <w:p>
      <w:r>
        <w:t>Điều 2. Mức quà tặng chúc thọ, mừng thọ người cao tuổi</w:t>
      </w:r>
    </w:p>
    <w:p>
      <w:r>
        <w:t>1. Đối với người cao tuổi ở tuổi 70, 75, 80, 85, 95 tuổi và trên 100 tuổi:</w:t>
      </w:r>
    </w:p>
    <w:p>
      <w:r>
        <w:t>a) Người cao tuổi ở tuổi 70 tuổi, 75 tuổi: Mức quà tặng 350.000 đồng tiền mặt;</w:t>
      </w:r>
    </w:p>
    <w:p>
      <w:r>
        <w:t>b) Người cao tuổi ở tuổi 80 tuổi, 85 tuổi: Mức quà tặng 450.000 đồng tiền mặt;</w:t>
      </w:r>
    </w:p>
    <w:p>
      <w:r>
        <w:t>c) Người cao tuổi ở tuổi 95 tuổi: Mức quà tặng 750.000 đồng tiền mặt;</w:t>
      </w:r>
    </w:p>
    <w:p>
      <w:r>
        <w:t>d) Người cao tuổi ở tuổi từ 101 đến 109 tuổi: Mức quà tặng 1.500.000 đồng tiền mặt;</w:t>
      </w:r>
    </w:p>
    <w:p>
      <w:r>
        <w:t>đ) Người cao tuổi ở tuổi từ 110 tuổi trở lên: Mức quà tặng 3.000.000 đồng tiền mặt.</w:t>
      </w:r>
    </w:p>
    <w:p>
      <w:r>
        <w:t>2. Đối với người cao tuổi thọ 90 tuổi: Quà tặng gồm hiện vật trị giá 150.000 đồng và 600.000 đồng tiền mặt.</w:t>
      </w:r>
    </w:p>
    <w:p>
      <w:r>
        <w:t>3. Đối với người cao tuổi thọ 100 tuổi: Quà tặng gồm 05 mét vải lụa có giá trị tối đa không quá 1.000.000 đồng và 850.000 đồng tiền mặt.</w:t>
      </w:r>
    </w:p>
    <w:p>
      <w:r>
        <w:t>Điều 3. Định mức phân bổ ngân sách nhà nước để tổ chức chúc thọ, mừng thọ người cao tuổi</w:t>
      </w:r>
    </w:p>
    <w:p>
      <w:r>
        <w:t>1. Định mức phân bổ ngân sách nhà nước để in ấn hoặc mua "Giấy mừng thọ", làm khung "Giấy mừng thọ" là 70.000 đồng/người  (bao gồm: 01 "Giấy mừng thọ" và 01 khung "Giấy mừng thọ") .</w:t>
      </w:r>
    </w:p>
    <w:p>
      <w:r>
        <w:t>2. Định mức phân bổ ngân sách nhà nước để hỗ trợ tổ chức chúc thọ, mừng thọ, bao gồm: nước uống, hoa quả, bánh kẹo, thuê hội trường, phông, bạt, bàn ghế, thiết bị loa đài và các khoản chi cần thiết khác  (nếu có) : 2.000.000 đồng/thôn, khu dân cư/01 lần tổ chức.</w:t>
      </w:r>
    </w:p>
    <w:p>
      <w:r>
        <w:t>Điều 4. Nguồn kinh phí thực hiện</w:t>
      </w:r>
    </w:p>
    <w:p>
      <w:r>
        <w:t>Kinh phí thực hiện từ nguồn kinh phí chi sự nghiệp bảo đảm xã hội được bố trí trong dự toán ngân sách hàng năm theo phân cấp ngân sách hiện hành, cụ thể:</w:t>
      </w:r>
    </w:p>
    <w:p>
      <w:r>
        <w:t>1. Kinh phí quà tặng người cao tuổi thọ 90 tuổi và 100 tuổi được bố trí trong dự toán chi thường xuyên hàng năm của Sở Lao động - Thương binh và Xã hội.</w:t>
      </w:r>
    </w:p>
    <w:p>
      <w:r>
        <w:t>2. Kinh phí quà tặng người cao tuổi ở tuổi 70, 75, 80, 85, 95 và trên 100 tuổi được bố trí trong dự toán chi thường xuyên hàng năm của ngân sách cấp huyện để thực hiện theo quy định hiện hành.</w:t>
      </w:r>
    </w:p>
    <w:p>
      <w:r>
        <w:t>3. Kinh phí tổ chức chúc thọ, mừng thọ người cao tuổi tại các thôn/khu dân cư được bố trí trong dự toán chi thường xuyên hàng năm của ngân sách cấp xã để thực hiện theo quy định hiện hành.</w:t>
      </w:r>
    </w:p>
    <w:p>
      <w:r>
        <w:t>Điều 5.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Hải Dương Khóa XVII, Kỳ họp thứ 16 thông qua ngày 13 tháng 7 năm 2023 và có hiệu lực thi hành từ ngày 01 tháng 8 năm 2023./.</w:t>
      </w:r>
    </w:p>
    <w:p>
      <w:r>
        <w:t>Nơi nhận:</w:t>
      </w:r>
    </w:p>
    <w:p>
      <w:r>
        <w:t>- Ủy ban TV Quốc hội;  (để báo cáo)</w:t>
      </w:r>
    </w:p>
    <w:p>
      <w:r>
        <w:t>- Thủ tướng Chính phủ;  (để báo cáo)</w:t>
      </w:r>
    </w:p>
    <w:p>
      <w:r>
        <w:t>- Các Bộ: LĐTB&amp;XH, Tài chính;  (để báo cáo)</w:t>
      </w:r>
    </w:p>
    <w:p>
      <w:r>
        <w:t>- Cục kiểm tra VBQPPL  (Bộ Tư pháp) ;  (để báo cáo)</w:t>
      </w:r>
    </w:p>
    <w:p>
      <w:r>
        <w:t>- Ban Công tác Đại biểu;  (để báo cáo)</w:t>
      </w:r>
    </w:p>
    <w:p>
      <w:r>
        <w:t>- Ban Thường vụ Tỉnh ủy;  (để báo cáo)</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