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sửa đổi Quy định nội dung hỗ trợ, mẫu hồ sơ, trình tự, thủ tục lựa chọn dự án, kế hoạch, phương án sản xuất, lựa chọn đơn vị đặt hàng trong thực hiện hoạt động hỗ trợ phát triển sản xuất thuộc chương trình mục tiêu quốc gia trên địa bàn tỉnh Thanh Hóa kèm theo Nghị quyết 08/2022/NQ-HĐND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10/2023/NQ-HĐND</w:t>
      </w:r>
    </w:p>
    <w:p>
      <w:r>
        <w:t>Thanh Hóa, ngày 29 tháng 9 năm 2023</w:t>
      </w:r>
    </w:p>
    <w:p>
      <w:r>
        <w:t>NGHỊ QUYẾT</w:t>
      </w:r>
    </w:p>
    <w:p>
      <w:r>
        <w:t>SỬA ĐỔI, BỔ SUNG MỘT SỐ ĐIỀU CỦA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THANH HÓA BAN HÀNH KÈM THEO NGHỊ QUYẾT SỐ 08/2022/NQ-HĐND NGÀY 11 THÁNG 12 NĂM 2022 CỦA HỘI ĐỒNG NHÂN DÂN TỈNH THANH HÓA</w:t>
      </w:r>
    </w:p>
    <w:p>
      <w:r>
        <w:t>HỘI ĐỒNG NHÂN DÂN TỈNH THANH HÓA</w:t>
      </w:r>
    </w:p>
    <w:p>
      <w:r>
        <w:t>KHÓA XVIII,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các Nghị định của Chính phủ: Số 34/2016/NĐ-CP ngày 14 tháng 5 năm 2016 về việc quy định chi tiết một số điều và biện pháp thi hành Luật Ban hành văn bản quy phạm pháp luật; số 154/2020/NĐ-CP ngày 31 tháng 12 năm 2020 về việc sửa đổi, bổ sung một số điều của Nghị định số 34/2016/NĐ-CP ngày 14 tháng 5 năm 2016 của Chính phủ về việc quy định chi tiết một số điều và biện pháp thi hành Luật Ban hành văn bản quy phạm pháp luật; số 27/2022/NĐ-CP ngày 19 tháng 4 năm 2022 quy định cơ chế quản lý, tổ chức thực hiện các chương trình mục tiêu quốc gia; số 38/2023/NĐ-CP ngày 24 tháng 6 năm 2023 về sửa đổi, bổ sung một số điều của Nghị định số 27/2022/NĐ-CP ngày 19 tháng 4 năm 2022 của Chính phủ quy định cơ chế quản lý, tổ chức thực hiện các chương trình mục tiêu quốc gia;</w:t>
      </w:r>
    </w:p>
    <w:p>
      <w:r>
        <w:t>Xét Tờ trình số 143/TTr-UBND ngày 26 tháng 9 năm 2023 của Ủy ban nhân dân tỉnh về việc đề nghị sửa đổi, bổ sung một số điều của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Thanh Hóa ban hành theo Nghị quyết số 08/2022/NQ-HĐND ngày 11 tháng 12 năm 2022 của Hội đồng nhân dân tỉnh Thanh Hóa; Báo cáo thẩm tra số 646/BC-HĐND ngày 28 tháng 9 năm 2023 của Ban Pháp chế Hội đồng nhân dân tỉnh; ý kiến thảo luận của các đại biểu Hội đồng nhân dân tỉnh tại kỳ họp.</w:t>
      </w:r>
    </w:p>
    <w:p>
      <w:r>
        <w:t>QUYẾT NGHỊ:</w:t>
      </w:r>
    </w:p>
    <w:p>
      <w:r>
        <w:t>Điều 1. Sửa đổi, bổ sung một số điều của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Thanh Hóa ban hành kèm theo Nghị quyết số 08/2022/NQ-HĐND ngày 11 tháng 12 năm 2022 của Hội đồng nhân dân tỉnh Thanh Hóa</w:t>
      </w:r>
    </w:p>
    <w:p>
      <w:r>
        <w:t>1. Sửa đổi Điều 1 như sau:</w:t>
      </w:r>
    </w:p>
    <w:p>
      <w:r>
        <w:t>“Điều 1. Nội dung hỗ trợ</w:t>
      </w:r>
    </w:p>
    <w:p>
      <w:r>
        <w:t>Thực hiện theo các nội dung hỗ trợ quy định tại khoản 4 Điều 21 Nghị định số 27/2022/NĐ-CP đã được sửa đổi, bổ sung tại khoản 12 Điều 1 Nghị định số 38/2023/NĐ-CP ngày 24 tháng 6 năm 2023 của Chính phủ về sửa đổi, bổ sung một số điều của Nghị định số 27/2022/NĐ-CP ngày 19 tháng 4 năm 2022 của Chính phủ quy định cơ chế quản lý, tổ chức thực hiện các chương trình mục tiêu quốc gia”.</w:t>
      </w:r>
    </w:p>
    <w:p>
      <w:r>
        <w:t>2. Sửa đổi điểm c khoản 3 Điều 3 như sau:</w:t>
      </w:r>
    </w:p>
    <w:p>
      <w:r>
        <w:t>“c) Nội dung thẩm định: Thực hiện theo quy định tại điểm c khoản 3 Điều 21 Nghị định số 27/2022/NĐ-CP đã được sửa đổi, bổ sung tại khoản 12 Điều 1 Nghị định số 38/2023/NĐ-CP”.</w:t>
      </w:r>
    </w:p>
    <w:p>
      <w:r>
        <w:t>3. Sửa đổi Điều 4 như sau:</w:t>
      </w:r>
    </w:p>
    <w:p>
      <w:r>
        <w:t>“Điều 4. Nội dung hỗ trợ</w:t>
      </w:r>
    </w:p>
    <w:p>
      <w:r>
        <w:t>Thực hiện theo các nội dung hỗ trợ quy định tại khoản 4 Điều 22 Nghị định số 27/2022/NĐ-CP đã được sửa đổi, bổ sung tại khoản 13 Điều 1 Nghị định số 38/2023/NĐ-CP”.</w:t>
      </w:r>
    </w:p>
    <w:p>
      <w:r>
        <w:t>4. Sửa đổi, bổ sung một số khoản của Điều 6 như sau:</w:t>
      </w:r>
    </w:p>
    <w:p>
      <w:r>
        <w:t>a) Sửa đổi, bổ sung khoản 1 như sau:</w:t>
      </w:r>
    </w:p>
    <w:p>
      <w:r>
        <w:t>“1. Thông báo kế hoạch thực hiện các hoạt động hỗ trợ phát triển sản xuất cộng đồng và lập hồ sơ dự án</w:t>
      </w:r>
    </w:p>
    <w:p>
      <w:r>
        <w:t>a) Cơ quan, đơn vị được giao vốn thực hiện hoạt động hỗ trợ phát triển sản xuất thông báo rộng rãi kế hoạch thực hiện các hoạt động hỗ trợ phát triển sản xuất cộng đồng trên các phương tiện truyền thông, hoặc trên trang điện tử, niêm yết công khai tại trụ sở làm việc của cơ quan, đơn vị.</w:t>
      </w:r>
    </w:p>
    <w:p>
      <w:r>
        <w:t>b) Cộng đồng dân cư phối hợp, thống nhất với Ủy ban nhân dân cấp xã nơi dự kiến triển khai dự án để xây dựng hồ sơ đề nghị dự án, phương án sản xuất, dịch vụ. Hồ sơ đề nghị thực hiện theo quy định tại Điều 5 Quy định này”.</w:t>
      </w:r>
    </w:p>
    <w:p>
      <w:r>
        <w:t>b) Sửa đổi điểm d khoản 3 như sau:</w:t>
      </w:r>
    </w:p>
    <w:p>
      <w:r>
        <w:t>“d) Nội dung thẩm định: Thực hiện theo quy định tại điểm c khoản 3 Điều 22 Nghị định số 27/2022/NĐ-CP đã được sửa đổi, bổ sung tại khoản 13 Điều 1 Nghị định số 38/2023/NĐ-CP”.</w:t>
      </w:r>
    </w:p>
    <w:p>
      <w:r>
        <w:t>Điều 2. Thay thế một số cụm từ của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Thanh Hóa ban hành kèm theo Nghị quyết số 08/2022/NQ-HĐND ngày 11 tháng 12 năm 2022 của Hội đồng nhân dân tỉnh Thanh Hóa</w:t>
      </w:r>
    </w:p>
    <w:p>
      <w:r>
        <w:t>1. Thay thế cụm từ “Chủ tịch Ủy ban nhân dân tỉnh thành lập Hội đồng thẩm định” bằng cụm từ “Ủy ban nhân dân tỉnh thành lập Hội đồng thẩm định” tại điểm a khoản 3 Điều 3.</w:t>
      </w:r>
    </w:p>
    <w:p>
      <w:r>
        <w:t>2. Thay thế cụm từ “Chủ tịch Ủy ban nhân dân cấp huyện thành lập Tổ thẩm định” bằng cụm từ “Ủy ban nhân dân cấp huyện thành lập Tổ thẩm định” tại điểm b khoản 3 Điều 3 và điểm a khoản 3 Điều 6.</w:t>
      </w:r>
    </w:p>
    <w:p>
      <w:r>
        <w:t>3. Thay thế cụm từ “điểm d khoản 3 Điều 21 Nghị định số 27/2022/NĐ-CP” bằng cụm từ “điểm đ khoản 3 Điều 21 sửa đổi, bổ sung tại khoản 12 Điều 1 Nghị định số 38/2023/NĐ-CP” tại khoản 4 Điều 3.</w:t>
      </w:r>
    </w:p>
    <w:p>
      <w:r>
        <w:t>4. Thay thế cụm từ “điểm d khoản 3 Điều 22 Nghị định số 27/2022/NĐ-CP” bằng cụm từ “điểm đ khoản 3 Điều 22 sửa đổi, bổ sung tại khoản 13 Điều 1 Nghị định số 38/2023/NĐ-CP” tại khoản 4 Điều 6.</w:t>
      </w:r>
    </w:p>
    <w:p>
      <w:r>
        <w:t>Điều 3. Bổ sung cụm từ vào Mẫu số 01 Phụ lục kèm theo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Thanh Hóa ban hành kèm theo Nghị quyết số 08/2022/NQ-HĐND ngày 11 tháng 12 năm 2022 của Hội đồng nhân dân tỉnh Thanh Hóa</w:t>
      </w:r>
    </w:p>
    <w:p>
      <w:r>
        <w:t>Bổ sung cụm từ “đã được sửa đổi, bổ sung tại Nghị định số 38/2023/NĐ-CP” vào cuối nội dung quy định tại gạch đầu dòng thứ nhất Tiểu mục 1 và phần lưu ý tại Tiểu mục 3 Mục III Mẫu số 1.</w:t>
      </w:r>
    </w:p>
    <w:p>
      <w:r>
        <w:t>Điều 4. Điều khoản chuyển tiếp</w:t>
      </w:r>
    </w:p>
    <w:p>
      <w:r>
        <w:t>Các dự án, kế hoạch, phương án sản xuất đã được người có thẩm quyền phê duyệt theo quy định tại Nghị quyết số 08/2022/NQ-HĐND ngày 11 tháng 12 năm 2022 của Hội đồng nhân dân tỉnh Thanh Hóa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Thanh Hóa trước ngày Nghị quyết này có hiệu lực thi hành thì tiếp tục triển khai các nội dung theo Quyết định đã được phê duyệt.</w:t>
      </w:r>
    </w:p>
    <w:p>
      <w:r>
        <w:t>Điều 5. Điều khoản thi hành</w:t>
      </w:r>
    </w:p>
    <w:p>
      <w:r>
        <w:t>1. Giao Ủy ban nhân dân tỉnh căn cứ Nghị quyết này và các quy định hiện hành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giám sát việc tổ chức triển khai thực hiện Nghị quyết này.</w:t>
      </w:r>
    </w:p>
    <w:p>
      <w:r>
        <w:t>Nghị quyết này đã được Hội đồng nhân dân tỉnh Thanh Hóa khóa XVIII, kỳ họp thứ 16 thông qua ngày 29 tháng 9 năm 2023 và có hiệu lực kể từ ngày thông qua./.</w:t>
      </w:r>
    </w:p>
    <w:p>
      <w:r>
        <w:t>Nơi nhận:</w:t>
      </w:r>
    </w:p>
    <w:p>
      <w:r>
        <w:t>- Như Điều 5;</w:t>
      </w:r>
    </w:p>
    <w:p>
      <w:r>
        <w:t>- Ủy ban Thường vụ Quốc hội;</w:t>
      </w:r>
    </w:p>
    <w:p>
      <w:r>
        <w:t>- Chính phủ;</w:t>
      </w:r>
    </w:p>
    <w:p>
      <w:r>
        <w:t>- Ủy ban Dân tộc;</w:t>
      </w:r>
    </w:p>
    <w:p>
      <w:r>
        <w:t>- Các bộ: Tài chính, Nông nghiệp và PTNT, Lao động - Thương binh và Xã hội;</w:t>
      </w:r>
    </w:p>
    <w:p>
      <w:r>
        <w:t>- Cục Kiểm tra văn bản QPPL - Bộ Tư pháp;</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các huyện, thị xã, thành phố;</w:t>
      </w:r>
    </w:p>
    <w:p>
      <w:r>
        <w:t>- Công báo tỉnh;</w:t>
      </w:r>
    </w:p>
    <w:p>
      <w:r>
        <w:t>- Lưu: VT.</w:t>
      </w:r>
    </w:p>
    <w:p>
      <w:r>
        <w:t>CHỦ TỊCH</w:t>
      </w:r>
    </w:p>
    <w:p>
      <w:r>
        <w:t>Đỗ Trọng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