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phân bổ vốn ngân sách nhà nước năm 2024 thực hiện Chương trình mục tiêu quốc gia xây dựng nông thôn mới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09/NQ-HĐND</w:t>
      </w:r>
    </w:p>
    <w:p>
      <w:r>
        <w:t>Bình Thuận, ngày 26 tháng 01 năm 2024</w:t>
      </w:r>
    </w:p>
    <w:p>
      <w:r>
        <w:t>NGHỊ QUYẾT</w:t>
      </w:r>
    </w:p>
    <w:p>
      <w:r>
        <w:t>VỀ VIỆC PHÂN BỔ VỐN NGÂN SÁCH NHÀ NƯỚC NĂM 2024 THỰC HIỆN CHƯƠNG TRÌNH MỤC TIÊU QUỐC GIA XÂY DỰNG NÔNG THÔN MỚI TRÊN ĐỊA BÀN TỈNH</w:t>
      </w:r>
    </w:p>
    <w:p>
      <w:r>
        <w:t>HỘI ĐỒNG NHÂN DÂN TỈNH BÌNH THUẬN</w:t>
      </w:r>
    </w:p>
    <w:p>
      <w:r>
        <w:t>KHÓA XI,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1600/QĐ-TTg ngày 10/12/2023 của Thủ tướng Chính phủ về việc giao dự toán ngân sách nhà nước năm 2024;</w:t>
      </w:r>
    </w:p>
    <w:p>
      <w:r>
        <w:t>Căn cứ Quyết định số 1603/QĐ-TTg ngày 11/12/2023 của Thủ tướng Chính phủ về việc giao kế hoạch đầu tư vốn ngân sách nhà nước năm 2024;</w:t>
      </w:r>
    </w:p>
    <w:p>
      <w:r>
        <w:t>Căn cứ Thông tư số 55/2023/TT-BTC ngày 15 tháng 8 năm 2023 của Bộ trưởng Bộ Tài chính quy định quản lý và sử dụng kinh phí sự nghiệp từ nguồn ngân sách nhà nước thực hiện các chương trình mục tiêu quốc gia giai đoạn 2021-2025;</w:t>
      </w:r>
    </w:p>
    <w:p>
      <w:r>
        <w:t>Căn cứ Nghị quyết số 14/2022/NQ-HĐND ngày 23 tháng 8 năm 2022 của HĐND tỉnh quy định nguyên tắc, tiêu chí, định mức phân bổ vốn ngân sách trung ương và mức vốn đối ứng ngân sách địa phương thực hiện Chương trình mục tiêu quốc gia xây dựng nông thôn mới trên địa bàn tỉnh giai đoạn 2021- 2025;</w:t>
      </w:r>
    </w:p>
    <w:p>
      <w:r>
        <w:t>Căn cứ Nghị quyết số 28/NQ-HĐND ngày 23 tháng 8 năm 2022 của HĐND tỉnh về kế hoạch vốn đầu tư phát triển nguồn ngân sách trung ương thực hiện Chương trình mục tiêu quốc gia xây dựng nông thôn mới trên địa bàn tỉnh giai đoạn 2021-2025;</w:t>
      </w:r>
    </w:p>
    <w:p>
      <w:r>
        <w:t>Căn cứ Nghị quyết số 25/NQ-HĐND ngày 12 tháng 7 năm 2023 của HĐND tỉnh về bổ sung kế hoạch vốn đầu tư phát triển nguồn ngân sách Trung ương giai đoạn 2021-2025 thực hiện Chương trình mục tiêu quốc gia xây dựng nông thôn mới trên địa bàn tỉnh;</w:t>
      </w:r>
    </w:p>
    <w:p>
      <w:r>
        <w:t>Căn cứ Nghị quyết số 64/NQ-HĐND ngày 06 tháng 12 năm 2023 của HĐND tỉnh về dự toán thu ngân sách nhà nước trên địa bàn tỉnh, chi ngân sách địa phương; phương án phân bổ ngân sách tỉnh năm 2024;</w:t>
      </w:r>
    </w:p>
    <w:p>
      <w:r>
        <w:t>Xét Tờ trình số 4555/TTr-UBND ngày 22 tháng 11 năm 2023 của UBND tỉnh về việc phân bổ vốn ngân sách nhà nước năm 2024 thực hiện Chương trình mục tiêu quốc gia xây dựng nông thôn mới trên địa bàn tỉnh; Báo cáo thẩm tra số 03/BC-HĐND ngày 12 tháng 01 năm 2024 của Ban Kinh tế - Ngân sách Hội đồng nhân dân tỉnh; ý kiến thảo luận của đại biểu Hội đồng nhân dân tỉnh tại kỳ họp.</w:t>
      </w:r>
    </w:p>
    <w:p>
      <w:r>
        <w:t>QUYẾT NGHỊ:</w:t>
      </w:r>
    </w:p>
    <w:p>
      <w:r>
        <w:t>Điều 1.  Phân bổ vốn ngân sách nhà nước năm 2024 thực hiện Chương trình mục tiêu quốc gia xây dựng nông thôn mới với tổng số tiền là 221.430 triệu đồng ( Hai trăm hai mươi mốt tỷ, bốn trăm ba mươi triệu đồng) , cụ thể:</w:t>
      </w:r>
    </w:p>
    <w:p>
      <w:r>
        <w:t>1. Vốn đầu tư phát triển (vốn trong nước) ngân sách trung ương: 139.920 triệu đồng  (Chi tiết theo Phụ lục I kèm theo) .</w:t>
      </w:r>
    </w:p>
    <w:p>
      <w:r>
        <w:t>2. Vốn sự nghiệp: 81.510 triệu đồng  (Chi tiết theo Phụ lục II kèm theo).</w:t>
      </w:r>
    </w:p>
    <w:p>
      <w:r>
        <w:t>- Vốn trung ương: 32.604 triệu đồng.</w:t>
      </w:r>
    </w:p>
    <w:p>
      <w:r>
        <w:t>- Vốn ngân sách tỉnh đối ứng: 48.906 triệu đồng; tập trung đầu tư, hỗ trợ cho các xã, huyện phấn đấu đạt chuẩn nông thôn mới, đạt chuẩn nông thôn mới nâng cao và nông thôn mới kiểu mẫu trong giai đoạn 2021-2025 theo quy định tại khoản 3 Điều 7 Quyết định số 07/2022/QĐ-TTg ngày 25 tháng 3 năm 2022 của Thủ tướng Chính phủ.</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20 (chuyên đề) thông qua ngày 26 tháng 01 năm 2024 và có hiệu lực từ ngày thông qua./.</w:t>
      </w:r>
    </w:p>
    <w:p>
      <w:r>
        <w:t>Nơi nhận:</w:t>
      </w:r>
    </w:p>
    <w:p>
      <w:r>
        <w:t>- Ủy ban Thường vụ Quốc hội;</w:t>
      </w:r>
    </w:p>
    <w:p>
      <w:r>
        <w:t>- Chính phủ;</w:t>
      </w:r>
    </w:p>
    <w:p>
      <w:r>
        <w:t>- Các Bộ: NN&amp;PTNT, TC, KH&amp;ĐT;</w:t>
      </w:r>
    </w:p>
    <w:p>
      <w:r>
        <w:t>- Ban Công tác Đại biểu - UBTV Quốc hội;</w:t>
      </w:r>
    </w:p>
    <w:p>
      <w:r>
        <w:t>- Thường trực Tỉnh ủy;</w:t>
      </w:r>
    </w:p>
    <w:p>
      <w:r>
        <w:t>- Thường trực HĐND, UBND,</w:t>
      </w:r>
    </w:p>
    <w:p>
      <w:r>
        <w:t>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 Duy 09b)</w:t>
      </w:r>
    </w:p>
    <w:p>
      <w:r>
        <w:t>CHỦ TỊCH</w:t>
      </w:r>
    </w:p>
    <w:p>
      <w:r>
        <w:t>Nguyễn Hoài Anh</w:t>
      </w:r>
    </w:p>
    <w:p>
      <w:r>
        <w:t>…………........</w:t>
      </w:r>
    </w:p>
    <w:p>
      <w:r>
        <w:t>TT</w:t>
      </w:r>
    </w:p>
    <w:p>
      <w:r>
        <w:t>Nội dung</w:t>
      </w:r>
    </w:p>
    <w:p>
      <w:r>
        <w:t>Kế hoạch vốn giai đoạn 2021 - 2025</w:t>
      </w:r>
    </w:p>
    <w:p>
      <w:r>
        <w:t>Giao kế hoạch vốn</w:t>
      </w:r>
    </w:p>
    <w:p>
      <w:r>
        <w:t>Phân bổ kế hoạch vốn năm 2024</w:t>
      </w:r>
    </w:p>
    <w:p>
      <w:r>
        <w:t>Ghi chú</w:t>
      </w:r>
    </w:p>
    <w:p>
      <w:r>
        <w:t>Năm 2022</w:t>
      </w:r>
    </w:p>
    <w:p>
      <w:r>
        <w:t>Năm 2023</w:t>
      </w:r>
    </w:p>
    <w:p>
      <w:r>
        <w:t>7</w:t>
      </w:r>
    </w:p>
    <w:p>
      <w:r>
        <w:t>Huyện Hàm Tân</w:t>
      </w:r>
    </w:p>
    <w:p>
      <w:r>
        <w:t>18.317</w:t>
      </w:r>
    </w:p>
    <w:p>
      <w:r>
        <w:t>5.833</w:t>
      </w:r>
    </w:p>
    <w:p>
      <w:r>
        <w:t>4.480</w:t>
      </w:r>
    </w:p>
    <w:p>
      <w:r>
        <w:t>3.967</w:t>
      </w:r>
    </w:p>
    <w:p>
      <w:r>
        <w:t>8</w:t>
      </w:r>
    </w:p>
    <w:p>
      <w:r>
        <w:t>Huyện Tánh Linh</w:t>
      </w:r>
    </w:p>
    <w:p>
      <w:r>
        <w:t>38.466</w:t>
      </w:r>
    </w:p>
    <w:p>
      <w:r>
        <w:t>12.249</w:t>
      </w:r>
    </w:p>
    <w:p>
      <w:r>
        <w:t>9.407</w:t>
      </w:r>
    </w:p>
    <w:p>
      <w:r>
        <w:t>8.331</w:t>
      </w:r>
    </w:p>
    <w:p>
      <w:r>
        <w:t>9</w:t>
      </w:r>
    </w:p>
    <w:p>
      <w:r>
        <w:t>Huyện Đức Linh</w:t>
      </w:r>
    </w:p>
    <w:p>
      <w:r>
        <w:t>18.317</w:t>
      </w:r>
    </w:p>
    <w:p>
      <w:r>
        <w:t>5.833</w:t>
      </w:r>
    </w:p>
    <w:p>
      <w:r>
        <w:t>4.480</w:t>
      </w:r>
    </w:p>
    <w:p>
      <w:r>
        <w:t>3.967</w:t>
      </w:r>
    </w:p>
    <w:p>
      <w:r>
        <w:t>10</w:t>
      </w:r>
    </w:p>
    <w:p>
      <w:r>
        <w:t>Huyện Phú Quý</w:t>
      </w:r>
    </w:p>
    <w:p>
      <w:r>
        <w:t>5.495</w:t>
      </w:r>
    </w:p>
    <w:p>
      <w:r>
        <w:t>1.750</w:t>
      </w:r>
    </w:p>
    <w:p>
      <w:r>
        <w:t>1.344</w:t>
      </w:r>
    </w:p>
    <w:p>
      <w:r>
        <w:t>1.190</w:t>
      </w:r>
    </w:p>
    <w:p>
      <w:r>
        <w:t>III</w:t>
      </w:r>
    </w:p>
    <w:p>
      <w:r>
        <w:t>Mô hình xây dựng vùng nguyên liệu chất lượng cao và đầu tư công nghệ sơ chế, chế biến trái thanh long nhằm gia tăng giá trị sản phẩm OCOP tại xã Hải Ninh, huyện Bắc Bình, tỉnh Bình Thuận</w:t>
      </w:r>
    </w:p>
    <w:p>
      <w:r>
        <w:t>5.000</w:t>
      </w:r>
    </w:p>
    <w:p>
      <w:r>
        <w:t>400</w:t>
      </w:r>
    </w:p>
    <w:p>
      <w:r>
        <w:t>Chuẩn bị đầu tư</w:t>
      </w:r>
    </w:p>
    <w:p>
      <w:r>
        <w:t>B</w:t>
      </w:r>
    </w:p>
    <w:p>
      <w:r>
        <w:t>Công trình nước sạch sinh hoạt trên địa bàn tỉnh</w:t>
      </w:r>
    </w:p>
    <w:p>
      <w:r>
        <w:t>106.822</w:t>
      </w:r>
    </w:p>
    <w:p>
      <w:r>
        <w:t>400</w:t>
      </w:r>
    </w:p>
    <w:p>
      <w:r>
        <w:t>35.000</w:t>
      </w:r>
    </w:p>
    <w:p>
      <w:r>
        <w:t>44.000</w:t>
      </w:r>
    </w:p>
    <w:p>
      <w:r>
        <w:t>UBND tỉnh phân khai chi tiết</w:t>
      </w:r>
    </w:p>
    <w:p>
      <w:r>
        <w:t>C</w:t>
      </w:r>
    </w:p>
    <w:p>
      <w:r>
        <w:t>Các chương trình, chuyên đề, các nhiệm vụ đột xuất phát sinh được cấp có thẩm quyền phê duyệt</w:t>
      </w:r>
    </w:p>
    <w:p>
      <w:r>
        <w:t>53.321</w:t>
      </w:r>
    </w:p>
    <w:p>
      <w:r>
        <w:t>9.297</w:t>
      </w:r>
    </w:p>
    <w:p>
      <w:r>
        <w:t>13.000</w:t>
      </w:r>
    </w:p>
    <w:p>
      <w:r>
        <w:t>UBND tỉnh phân khai khi có phát sinh</w:t>
      </w:r>
    </w:p>
    <w:p>
      <w:r>
        <w:t>*Ghi chú: Bao gồm dự án đầu tư hạ tầng vùng nguyên liệu sản xuất tập trung theo Nghị quyết số 25/NQ-HĐND ngày 12/7/2023 của HĐND tỉnh</w:t>
      </w:r>
    </w:p>
    <w:p>
      <w:r>
        <w:t>PHỤ LỤC II</w:t>
      </w:r>
    </w:p>
    <w:p>
      <w:r>
        <w:t>PHÂN BỔ VỐN SỰ NGHIỆP NĂM 2024 THỰC HIỆN CHƯƠNG TRÌNH MỤC TIÊU QUỐC GIA XÂY DỰNG NÔNG THÔN MỚI</w:t>
      </w:r>
    </w:p>
    <w:p>
      <w:r>
        <w:t>(Kèm theo Nghị quyết số 09/NQ-HĐND ngày 26/01/2024 của Hội đồng nhân dân tỉnh)</w:t>
      </w:r>
    </w:p>
    <w:p>
      <w:r>
        <w:t>Đơn vị tính: Triệu đồng</w:t>
      </w:r>
    </w:p>
    <w:p>
      <w:r>
        <w:t>STT</w:t>
      </w:r>
    </w:p>
    <w:p>
      <w:r>
        <w:t>Nội dung</w:t>
      </w:r>
    </w:p>
    <w:p>
      <w:r>
        <w:t>Phân bổ vốn sự nghiệp năm 2024</w:t>
      </w:r>
    </w:p>
    <w:p>
      <w:r>
        <w:t>Ghi chú</w:t>
      </w:r>
    </w:p>
    <w:p>
      <w:r>
        <w:t>Tổng</w:t>
      </w:r>
    </w:p>
    <w:p>
      <w:r>
        <w:t>Vốn Trung ương</w:t>
      </w:r>
    </w:p>
    <w:p>
      <w:r>
        <w:t>Vốn đối ứng ngân sách tỉnh</w:t>
      </w:r>
    </w:p>
    <w:p>
      <w:r>
        <w:t>TỔNG</w:t>
      </w:r>
    </w:p>
    <w:p>
      <w:r>
        <w:t>81.510</w:t>
      </w:r>
    </w:p>
    <w:p>
      <w:r>
        <w:t>32.604</w:t>
      </w:r>
    </w:p>
    <w:p>
      <w:r>
        <w:t>48.906</w:t>
      </w:r>
    </w:p>
    <w:p>
      <w:r>
        <w:t>1</w:t>
      </w:r>
    </w:p>
    <w:p>
      <w:r>
        <w:t>Nâng cao hiệu quả quản lý và thực hiện xây dựng nông thôn mới theo quy hoạch</w:t>
      </w:r>
    </w:p>
    <w:p>
      <w:r>
        <w:t>1.000</w:t>
      </w:r>
    </w:p>
    <w:p>
      <w:r>
        <w:t>-</w:t>
      </w:r>
    </w:p>
    <w:p>
      <w:r>
        <w:t>1.000</w:t>
      </w:r>
    </w:p>
    <w:p>
      <w:r>
        <w:t>Huyện Hàm Tân</w:t>
      </w:r>
    </w:p>
    <w:p>
      <w:r>
        <w:t>1.000</w:t>
      </w:r>
    </w:p>
    <w:p>
      <w:r>
        <w:t>1.000</w:t>
      </w:r>
    </w:p>
    <w:p>
      <w:r>
        <w:t>2</w:t>
      </w:r>
    </w:p>
    <w:p>
      <w:r>
        <w:t>Phát triển hạ tầng kinh tế xã hội, cơ bản đồng bộ, hiện đại, đảm bảo kết nối nông thôn - đô thị và kết nối các vùng miền</w:t>
      </w:r>
    </w:p>
    <w:p>
      <w:r>
        <w:t>7.900</w:t>
      </w:r>
    </w:p>
    <w:p>
      <w:r>
        <w:t>3.850</w:t>
      </w:r>
    </w:p>
    <w:p>
      <w:r>
        <w:t>4.050</w:t>
      </w:r>
    </w:p>
    <w:p>
      <w:r>
        <w:t>Huyện Hàm Tân</w:t>
      </w:r>
    </w:p>
    <w:p>
      <w:r>
        <w:t>2.000</w:t>
      </w:r>
    </w:p>
    <w:p>
      <w:r>
        <w:t>2.000</w:t>
      </w:r>
    </w:p>
    <w:p>
      <w:r>
        <w:t>Thành phố Phan Thiết</w:t>
      </w:r>
    </w:p>
    <w:p>
      <w:r>
        <w:t>350</w:t>
      </w:r>
    </w:p>
    <w:p>
      <w:r>
        <w:t>350</w:t>
      </w:r>
    </w:p>
    <w:p>
      <w:r>
        <w:t>Huyện Bắc Bình</w:t>
      </w:r>
    </w:p>
    <w:p>
      <w:r>
        <w:t>1.000</w:t>
      </w:r>
    </w:p>
    <w:p>
      <w:r>
        <w:t>1.000</w:t>
      </w:r>
    </w:p>
    <w:p>
      <w:r>
        <w:t>Thị xã La Gi</w:t>
      </w:r>
    </w:p>
    <w:p>
      <w:r>
        <w:t>500</w:t>
      </w:r>
    </w:p>
    <w:p>
      <w:r>
        <w:t>500</w:t>
      </w:r>
    </w:p>
    <w:p>
      <w:r>
        <w:t>Huyện Đức Linh</w:t>
      </w:r>
    </w:p>
    <w:p>
      <w:r>
        <w:t>50</w:t>
      </w:r>
    </w:p>
    <w:p>
      <w:r>
        <w:t>50</w:t>
      </w:r>
    </w:p>
    <w:p>
      <w:r>
        <w:t>Huyện Tuy Phong</w:t>
      </w:r>
    </w:p>
    <w:p>
      <w:r>
        <w:t>1.000</w:t>
      </w:r>
    </w:p>
    <w:p>
      <w:r>
        <w:t>1.000</w:t>
      </w:r>
    </w:p>
    <w:p>
      <w:r>
        <w:t>Huyện Hàm Thuận Nam</w:t>
      </w:r>
    </w:p>
    <w:p>
      <w:r>
        <w:t>1.000</w:t>
      </w:r>
    </w:p>
    <w:p>
      <w:r>
        <w:t>1.000</w:t>
      </w:r>
    </w:p>
    <w:p>
      <w:r>
        <w:t>Huyện Tánh Linh</w:t>
      </w:r>
    </w:p>
    <w:p>
      <w:r>
        <w:t>2.000</w:t>
      </w:r>
    </w:p>
    <w:p>
      <w:r>
        <w:t>2.000</w:t>
      </w:r>
    </w:p>
    <w:p>
      <w:r>
        <w:t>3</w:t>
      </w:r>
    </w:p>
    <w:p>
      <w:r>
        <w:t>Tiếp tục thực hiện có hiệu quả cơ cấu lại ngành nông nghiệp, phát triển kinh tế nông thôn</w:t>
      </w:r>
    </w:p>
    <w:p>
      <w:r>
        <w:t>15.600</w:t>
      </w:r>
    </w:p>
    <w:p>
      <w:r>
        <w:t>8.200</w:t>
      </w:r>
    </w:p>
    <w:p>
      <w:r>
        <w:t>7.400</w:t>
      </w:r>
    </w:p>
    <w:p>
      <w:r>
        <w:t>Huyện Hàm Tân</w:t>
      </w:r>
    </w:p>
    <w:p>
      <w:r>
        <w:t>800</w:t>
      </w:r>
    </w:p>
    <w:p>
      <w:r>
        <w:t>800</w:t>
      </w:r>
    </w:p>
    <w:p>
      <w:r>
        <w:t>Huyện Bắc Bình</w:t>
      </w:r>
    </w:p>
    <w:p>
      <w:r>
        <w:t>1.200</w:t>
      </w:r>
    </w:p>
    <w:p>
      <w:r>
        <w:t>1.200</w:t>
      </w:r>
    </w:p>
    <w:p>
      <w:r>
        <w:t>Thị xã La Gi</w:t>
      </w:r>
    </w:p>
    <w:p>
      <w:r>
        <w:t>400</w:t>
      </w:r>
    </w:p>
    <w:p>
      <w:r>
        <w:t>400</w:t>
      </w:r>
    </w:p>
    <w:p>
      <w:r>
        <w:t>Huyện Đức Linh</w:t>
      </w:r>
    </w:p>
    <w:p>
      <w:r>
        <w:t>3.000</w:t>
      </w:r>
    </w:p>
    <w:p>
      <w:r>
        <w:t>3.000</w:t>
      </w:r>
    </w:p>
    <w:p>
      <w:r>
        <w:t>Huyện Hàm Thuận Nam</w:t>
      </w:r>
    </w:p>
    <w:p>
      <w:r>
        <w:t>2.500</w:t>
      </w:r>
    </w:p>
    <w:p>
      <w:r>
        <w:t>2.500</w:t>
      </w:r>
    </w:p>
    <w:p>
      <w:r>
        <w:t>Huyện Tánh Linh</w:t>
      </w:r>
    </w:p>
    <w:p>
      <w:r>
        <w:t>900</w:t>
      </w:r>
    </w:p>
    <w:p>
      <w:r>
        <w:t>900</w:t>
      </w:r>
    </w:p>
    <w:p>
      <w:r>
        <w:t>Chi cục Trồng trọt và Bảo vệ thực vật</w:t>
      </w:r>
    </w:p>
    <w:p>
      <w:r>
        <w:t>900</w:t>
      </w:r>
    </w:p>
    <w:p>
      <w:r>
        <w:t>900</w:t>
      </w:r>
    </w:p>
    <w:p>
      <w:r>
        <w:t>Liên minh Hợp tác xã tỉnh</w:t>
      </w:r>
    </w:p>
    <w:p>
      <w:r>
        <w:t>700</w:t>
      </w:r>
    </w:p>
    <w:p>
      <w:r>
        <w:t>700</w:t>
      </w:r>
    </w:p>
    <w:p>
      <w:r>
        <w:t>Sở Văn hóa, Thể thao và Du lịch</w:t>
      </w:r>
    </w:p>
    <w:p>
      <w:r>
        <w:t>700</w:t>
      </w:r>
    </w:p>
    <w:p>
      <w:r>
        <w:t>700</w:t>
      </w:r>
    </w:p>
    <w:p>
      <w:r>
        <w:t>*</w:t>
      </w:r>
    </w:p>
    <w:p>
      <w:r>
        <w:t>Thực hiện Chương trình mỗi xã một sản phẩm OCOP</w:t>
      </w:r>
    </w:p>
    <w:p>
      <w:r>
        <w:t>3.000</w:t>
      </w:r>
    </w:p>
    <w:p>
      <w:r>
        <w:t>1.800</w:t>
      </w:r>
    </w:p>
    <w:p>
      <w:r>
        <w:t>1.200</w:t>
      </w:r>
    </w:p>
    <w:p>
      <w:r>
        <w:t>Huyện Hàm Tân</w:t>
      </w:r>
    </w:p>
    <w:p>
      <w:r>
        <w:t>500</w:t>
      </w:r>
    </w:p>
    <w:p>
      <w:r>
        <w:t>500</w:t>
      </w:r>
    </w:p>
    <w:p>
      <w:r>
        <w:t>Huyện Bắc Bình</w:t>
      </w:r>
    </w:p>
    <w:p>
      <w:r>
        <w:t>450</w:t>
      </w:r>
    </w:p>
    <w:p>
      <w:r>
        <w:t>450</w:t>
      </w:r>
    </w:p>
    <w:p>
      <w:r>
        <w:t>Huyện Tuy Phong</w:t>
      </w:r>
    </w:p>
    <w:p>
      <w:r>
        <w:t>200</w:t>
      </w:r>
    </w:p>
    <w:p>
      <w:r>
        <w:t>200</w:t>
      </w:r>
    </w:p>
    <w:p>
      <w:r>
        <w:t>Huyện Hàm Thuận Nam</w:t>
      </w:r>
    </w:p>
    <w:p>
      <w:r>
        <w:t>500</w:t>
      </w:r>
    </w:p>
    <w:p>
      <w:r>
        <w:t>500</w:t>
      </w:r>
    </w:p>
    <w:p>
      <w:r>
        <w:t>Huyện Tánh Linh</w:t>
      </w:r>
    </w:p>
    <w:p>
      <w:r>
        <w:t>700</w:t>
      </w:r>
    </w:p>
    <w:p>
      <w:r>
        <w:t>700</w:t>
      </w:r>
    </w:p>
    <w:p>
      <w:r>
        <w:t>Huyện Hàm Thuận Bắc</w:t>
      </w:r>
    </w:p>
    <w:p>
      <w:r>
        <w:t>200</w:t>
      </w:r>
    </w:p>
    <w:p>
      <w:r>
        <w:t>200</w:t>
      </w:r>
    </w:p>
    <w:p>
      <w:r>
        <w:t>Chi cục Quản lý chất lượng nông, lâm, thủy sản</w:t>
      </w:r>
    </w:p>
    <w:p>
      <w:r>
        <w:t>450</w:t>
      </w:r>
    </w:p>
    <w:p>
      <w:r>
        <w:t>450</w:t>
      </w:r>
    </w:p>
    <w:p>
      <w:r>
        <w:t>A</w:t>
      </w:r>
    </w:p>
    <w:p>
      <w:r>
        <w:t>Nâng cao chất lượng đào tạo nghề nông thôn</w:t>
      </w:r>
    </w:p>
    <w:p>
      <w:r>
        <w:t>1.500</w:t>
      </w:r>
    </w:p>
    <w:p>
      <w:r>
        <w:t>1.500</w:t>
      </w:r>
    </w:p>
    <w:p>
      <w:r>
        <w:t>UBND tỉnh phân khai chi tiết</w:t>
      </w:r>
    </w:p>
    <w:p>
      <w:r>
        <w:t>4</w:t>
      </w:r>
    </w:p>
    <w:p>
      <w:r>
        <w:t>Nâng cao chất lượng y tế và chăm sóc sức khỏe của người dân nông thôn</w:t>
      </w:r>
    </w:p>
    <w:p>
      <w:r>
        <w:t>625</w:t>
      </w:r>
    </w:p>
    <w:p>
      <w:r>
        <w:t>380</w:t>
      </w:r>
    </w:p>
    <w:p>
      <w:r>
        <w:t>245</w:t>
      </w:r>
    </w:p>
    <w:p>
      <w:r>
        <w:t>Huyện Hàm Tân</w:t>
      </w:r>
    </w:p>
    <w:p>
      <w:r>
        <w:t>45</w:t>
      </w:r>
    </w:p>
    <w:p>
      <w:r>
        <w:t>45</w:t>
      </w:r>
    </w:p>
    <w:p>
      <w:r>
        <w:t>Huyện Đức Linh</w:t>
      </w:r>
    </w:p>
    <w:p>
      <w:r>
        <w:t>200</w:t>
      </w:r>
    </w:p>
    <w:p>
      <w:r>
        <w:t>200</w:t>
      </w:r>
    </w:p>
    <w:p>
      <w:r>
        <w:t>Huyện Tuy Phong</w:t>
      </w:r>
    </w:p>
    <w:p>
      <w:r>
        <w:t>130</w:t>
      </w:r>
    </w:p>
    <w:p>
      <w:r>
        <w:t>130</w:t>
      </w:r>
    </w:p>
    <w:p>
      <w:r>
        <w:t>Huyện Hàm Thuận Nam</w:t>
      </w:r>
    </w:p>
    <w:p>
      <w:r>
        <w:t>250</w:t>
      </w:r>
    </w:p>
    <w:p>
      <w:r>
        <w:t>250</w:t>
      </w:r>
    </w:p>
    <w:p>
      <w:r>
        <w:t>5</w:t>
      </w:r>
    </w:p>
    <w:p>
      <w:r>
        <w:t>Nâng cao chất lượng đời sống văn hóa nông thôn; bảo tồn và phát huy các giá trị văn hóa truyền thống gắn với phát triển du lịch nông thôn</w:t>
      </w:r>
    </w:p>
    <w:p>
      <w:r>
        <w:t>5.020</w:t>
      </w:r>
    </w:p>
    <w:p>
      <w:r>
        <w:t>2.380</w:t>
      </w:r>
    </w:p>
    <w:p>
      <w:r>
        <w:t>2.640</w:t>
      </w:r>
    </w:p>
    <w:p>
      <w:r>
        <w:t>Huyện Hàm Tân</w:t>
      </w:r>
    </w:p>
    <w:p>
      <w:r>
        <w:t>1.000</w:t>
      </w:r>
    </w:p>
    <w:p>
      <w:r>
        <w:t>1.000</w:t>
      </w:r>
    </w:p>
    <w:p>
      <w:r>
        <w:t>Huyện Bắc Bình</w:t>
      </w:r>
    </w:p>
    <w:p>
      <w:r>
        <w:t>600</w:t>
      </w:r>
    </w:p>
    <w:p>
      <w:r>
        <w:t>600</w:t>
      </w:r>
    </w:p>
    <w:p>
      <w:r>
        <w:t>Thị xã La Gi</w:t>
      </w:r>
    </w:p>
    <w:p>
      <w:r>
        <w:t>300</w:t>
      </w:r>
    </w:p>
    <w:p>
      <w:r>
        <w:t>300</w:t>
      </w:r>
    </w:p>
    <w:p>
      <w:r>
        <w:t>Huyện Đức Linh</w:t>
      </w:r>
    </w:p>
    <w:p>
      <w:r>
        <w:t>640</w:t>
      </w:r>
    </w:p>
    <w:p>
      <w:r>
        <w:t>640</w:t>
      </w:r>
    </w:p>
    <w:p>
      <w:r>
        <w:t>Huyện Tuy Phong</w:t>
      </w:r>
    </w:p>
    <w:p>
      <w:r>
        <w:t>600</w:t>
      </w:r>
    </w:p>
    <w:p>
      <w:r>
        <w:t>600</w:t>
      </w:r>
    </w:p>
    <w:p>
      <w:r>
        <w:t>Huyện Hàm Thuận Nam</w:t>
      </w:r>
    </w:p>
    <w:p>
      <w:r>
        <w:t>600</w:t>
      </w:r>
    </w:p>
    <w:p>
      <w:r>
        <w:t>600</w:t>
      </w:r>
    </w:p>
    <w:p>
      <w:r>
        <w:t>Huyện Tánh Linh</w:t>
      </w:r>
    </w:p>
    <w:p>
      <w:r>
        <w:t>1.000</w:t>
      </w:r>
    </w:p>
    <w:p>
      <w:r>
        <w:t>1.000</w:t>
      </w:r>
    </w:p>
    <w:p>
      <w:r>
        <w:t>Huyện Phú Quý</w:t>
      </w:r>
    </w:p>
    <w:p>
      <w:r>
        <w:t>180</w:t>
      </w:r>
    </w:p>
    <w:p>
      <w:r>
        <w:t>180</w:t>
      </w:r>
    </w:p>
    <w:p>
      <w:r>
        <w:t>Huyện Hàm Thuận Bắc</w:t>
      </w:r>
    </w:p>
    <w:p>
      <w:r>
        <w:t>100</w:t>
      </w:r>
    </w:p>
    <w:p>
      <w:r>
        <w:t>100</w:t>
      </w:r>
    </w:p>
    <w:p>
      <w:r>
        <w:t>6</w:t>
      </w:r>
    </w:p>
    <w:p>
      <w:r>
        <w:t>Nâng cao chất lượng môi trường, xây dựng cảnh quan nông thôn sáng-xanh-sạch-đẹp, an toàn; giữ gìn và khôi phục cảnh quan truyền thống nông thôn</w:t>
      </w:r>
    </w:p>
    <w:p>
      <w:r>
        <w:t>7.817</w:t>
      </w:r>
    </w:p>
    <w:p>
      <w:r>
        <w:t>4.100</w:t>
      </w:r>
    </w:p>
    <w:p>
      <w:r>
        <w:t>3.717</w:t>
      </w:r>
    </w:p>
    <w:p>
      <w:r>
        <w:t>Thành phố Phan Thiết</w:t>
      </w:r>
    </w:p>
    <w:p>
      <w:r>
        <w:t>100</w:t>
      </w:r>
    </w:p>
    <w:p>
      <w:r>
        <w:t>100</w:t>
      </w:r>
    </w:p>
    <w:p>
      <w:r>
        <w:t>Huyện Hàm Tân</w:t>
      </w:r>
    </w:p>
    <w:p>
      <w:r>
        <w:t>1.000</w:t>
      </w:r>
    </w:p>
    <w:p>
      <w:r>
        <w:t>1.000</w:t>
      </w:r>
    </w:p>
    <w:p>
      <w:r>
        <w:t>Huyện Hàm Thuận Bắc</w:t>
      </w:r>
    </w:p>
    <w:p>
      <w:r>
        <w:t>-</w:t>
      </w:r>
    </w:p>
    <w:p>
      <w:r>
        <w:t>Huyện Bắc Bình</w:t>
      </w:r>
    </w:p>
    <w:p>
      <w:r>
        <w:t>380</w:t>
      </w:r>
    </w:p>
    <w:p>
      <w:r>
        <w:t>380</w:t>
      </w:r>
    </w:p>
    <w:p>
      <w:r>
        <w:t>Thị xã La Gi</w:t>
      </w:r>
    </w:p>
    <w:p>
      <w:r>
        <w:t>980</w:t>
      </w:r>
    </w:p>
    <w:p>
      <w:r>
        <w:t>980</w:t>
      </w:r>
    </w:p>
    <w:p>
      <w:r>
        <w:t>Huyện Đức Linh</w:t>
      </w:r>
    </w:p>
    <w:p>
      <w:r>
        <w:t>1.140</w:t>
      </w:r>
    </w:p>
    <w:p>
      <w:r>
        <w:t>1.140</w:t>
      </w:r>
    </w:p>
    <w:p>
      <w:r>
        <w:t>Huyện Hàm Thuận Nam</w:t>
      </w:r>
    </w:p>
    <w:p>
      <w:r>
        <w:t>1.700</w:t>
      </w:r>
    </w:p>
    <w:p>
      <w:r>
        <w:t>1.700</w:t>
      </w:r>
    </w:p>
    <w:p>
      <w:r>
        <w:t>Huyện Tánh Linh</w:t>
      </w:r>
    </w:p>
    <w:p>
      <w:r>
        <w:t>1.300</w:t>
      </w:r>
    </w:p>
    <w:p>
      <w:r>
        <w:t>1.300</w:t>
      </w:r>
    </w:p>
    <w:p>
      <w:r>
        <w:t>Huyện Phú Quý</w:t>
      </w:r>
    </w:p>
    <w:p>
      <w:r>
        <w:t>150</w:t>
      </w:r>
    </w:p>
    <w:p>
      <w:r>
        <w:t>150</w:t>
      </w:r>
    </w:p>
    <w:p>
      <w:r>
        <w:t>Chi cục Quản lý chất lượng nông, lâm, thủy sản</w:t>
      </w:r>
    </w:p>
    <w:p>
      <w:r>
        <w:t>300</w:t>
      </w:r>
    </w:p>
    <w:p>
      <w:r>
        <w:t>300</w:t>
      </w:r>
    </w:p>
    <w:p>
      <w:r>
        <w:t>*</w:t>
      </w:r>
    </w:p>
    <w:p>
      <w:r>
        <w:t>Thực hiện Bộ chỉ số theo dõi, đánh giá nước sạch và vệ sinh môi trường nông thôn tỉnh</w:t>
      </w:r>
    </w:p>
    <w:p>
      <w:r>
        <w:t>767</w:t>
      </w:r>
    </w:p>
    <w:p>
      <w:r>
        <w:t>490</w:t>
      </w:r>
    </w:p>
    <w:p>
      <w:r>
        <w:t>277</w:t>
      </w:r>
    </w:p>
    <w:p>
      <w:r>
        <w:t>Trung Tâm Nước sạch và Vệ sinh môi trường nông thôn tỉnh</w:t>
      </w:r>
    </w:p>
    <w:p>
      <w:r>
        <w:t>80</w:t>
      </w:r>
    </w:p>
    <w:p>
      <w:r>
        <w:t>80</w:t>
      </w:r>
    </w:p>
    <w:p>
      <w:r>
        <w:t>Huyện Tuy Phong</w:t>
      </w:r>
    </w:p>
    <w:p>
      <w:r>
        <w:t>85</w:t>
      </w:r>
    </w:p>
    <w:p>
      <w:r>
        <w:t>85</w:t>
      </w:r>
    </w:p>
    <w:p>
      <w:r>
        <w:t>Huyện Bắc Bình</w:t>
      </w:r>
    </w:p>
    <w:p>
      <w:r>
        <w:t>67</w:t>
      </w:r>
    </w:p>
    <w:p>
      <w:r>
        <w:t>67</w:t>
      </w:r>
    </w:p>
    <w:p>
      <w:r>
        <w:t>Thành phố Phan Thiết</w:t>
      </w:r>
    </w:p>
    <w:p>
      <w:r>
        <w:t>30</w:t>
      </w:r>
    </w:p>
    <w:p>
      <w:r>
        <w:t>30</w:t>
      </w:r>
    </w:p>
    <w:p>
      <w:r>
        <w:t>Thị xã La Gi</w:t>
      </w:r>
    </w:p>
    <w:p>
      <w:r>
        <w:t>35</w:t>
      </w:r>
    </w:p>
    <w:p>
      <w:r>
        <w:t>35</w:t>
      </w:r>
    </w:p>
    <w:p>
      <w:r>
        <w:t>Huyện Hàm Tân</w:t>
      </w:r>
    </w:p>
    <w:p>
      <w:r>
        <w:t>85</w:t>
      </w:r>
    </w:p>
    <w:p>
      <w:r>
        <w:t>85</w:t>
      </w:r>
    </w:p>
    <w:p>
      <w:r>
        <w:t>Huyện Tánh Linh</w:t>
      </w:r>
    </w:p>
    <w:p>
      <w:r>
        <w:t>90</w:t>
      </w:r>
    </w:p>
    <w:p>
      <w:r>
        <w:t>90</w:t>
      </w:r>
    </w:p>
    <w:p>
      <w:r>
        <w:t>Huyện Hàm Thuận Nam</w:t>
      </w:r>
    </w:p>
    <w:p>
      <w:r>
        <w:t>75</w:t>
      </w:r>
    </w:p>
    <w:p>
      <w:r>
        <w:t>75</w:t>
      </w:r>
    </w:p>
    <w:p>
      <w:r>
        <w:t>Huyện Hàm Thuận Bắc</w:t>
      </w:r>
    </w:p>
    <w:p>
      <w:r>
        <w:t>102</w:t>
      </w:r>
    </w:p>
    <w:p>
      <w:r>
        <w:t>102</w:t>
      </w:r>
    </w:p>
    <w:p>
      <w:r>
        <w:t>Huyện Đức Linh</w:t>
      </w:r>
    </w:p>
    <w:p>
      <w:r>
        <w:t>90</w:t>
      </w:r>
    </w:p>
    <w:p>
      <w:r>
        <w:t>90</w:t>
      </w:r>
    </w:p>
    <w:p>
      <w:r>
        <w:t>Huyện Phú Quý</w:t>
      </w:r>
    </w:p>
    <w:p>
      <w:r>
        <w:t>18</w:t>
      </w:r>
    </w:p>
    <w:p>
      <w:r>
        <w:t>18</w:t>
      </w:r>
    </w:p>
    <w:p>
      <w:r>
        <w:t>Sở Giáo dục và Đào tạo</w:t>
      </w:r>
    </w:p>
    <w:p>
      <w:r>
        <w:t>7</w:t>
      </w:r>
    </w:p>
    <w:p>
      <w:r>
        <w:t>7</w:t>
      </w:r>
    </w:p>
    <w:p>
      <w:r>
        <w:t>Trung tâm Kiểm soát bệnh tật tỉnh Bình Thuận</w:t>
      </w:r>
    </w:p>
    <w:p>
      <w:r>
        <w:t>3</w:t>
      </w:r>
    </w:p>
    <w:p>
      <w:r>
        <w:t>3</w:t>
      </w:r>
    </w:p>
    <w:p>
      <w:r>
        <w:t>7</w:t>
      </w:r>
    </w:p>
    <w:p>
      <w:r>
        <w:t>Tăng cường khả năng tiếp cận pháp luật cho người dân, bình đẳng giới và phòng chống bạo lực trên cơ sở giới</w:t>
      </w:r>
    </w:p>
    <w:p>
      <w:r>
        <w:t>4.350</w:t>
      </w:r>
    </w:p>
    <w:p>
      <w:r>
        <w:t>3.220</w:t>
      </w:r>
    </w:p>
    <w:p>
      <w:r>
        <w:t>1.130</w:t>
      </w:r>
    </w:p>
    <w:p>
      <w:r>
        <w:t>Huyện Hàm Tân</w:t>
      </w:r>
    </w:p>
    <w:p>
      <w:r>
        <w:t>150</w:t>
      </w:r>
    </w:p>
    <w:p>
      <w:r>
        <w:t>150</w:t>
      </w:r>
    </w:p>
    <w:p>
      <w:r>
        <w:t>Huyện Bắc Bình</w:t>
      </w:r>
    </w:p>
    <w:p>
      <w:r>
        <w:t>100</w:t>
      </w:r>
    </w:p>
    <w:p>
      <w:r>
        <w:t>100</w:t>
      </w:r>
    </w:p>
    <w:p>
      <w:r>
        <w:t>Thị xã La Gi</w:t>
      </w:r>
    </w:p>
    <w:p>
      <w:r>
        <w:t>100</w:t>
      </w:r>
    </w:p>
    <w:p>
      <w:r>
        <w:t>100</w:t>
      </w:r>
    </w:p>
    <w:p>
      <w:r>
        <w:t>Huyện Đức Linh</w:t>
      </w:r>
    </w:p>
    <w:p>
      <w:r>
        <w:t>120</w:t>
      </w:r>
    </w:p>
    <w:p>
      <w:r>
        <w:t>120</w:t>
      </w:r>
    </w:p>
    <w:p>
      <w:r>
        <w:t>Huyện Tuy Phong</w:t>
      </w:r>
    </w:p>
    <w:p>
      <w:r>
        <w:t>100</w:t>
      </w:r>
    </w:p>
    <w:p>
      <w:r>
        <w:t>100</w:t>
      </w:r>
    </w:p>
    <w:p>
      <w:r>
        <w:t>Huyện Hàm Thuận Nam</w:t>
      </w:r>
    </w:p>
    <w:p>
      <w:r>
        <w:t>50</w:t>
      </w:r>
    </w:p>
    <w:p>
      <w:r>
        <w:t>50</w:t>
      </w:r>
    </w:p>
    <w:p>
      <w:r>
        <w:t>Huyện Tánh Linh</w:t>
      </w:r>
    </w:p>
    <w:p>
      <w:r>
        <w:t>140</w:t>
      </w:r>
    </w:p>
    <w:p>
      <w:r>
        <w:t>140</w:t>
      </w:r>
    </w:p>
    <w:p>
      <w:r>
        <w:t>Huyện Hàm Thuận Bắc</w:t>
      </w:r>
    </w:p>
    <w:p>
      <w:r>
        <w:t>50</w:t>
      </w:r>
    </w:p>
    <w:p>
      <w:r>
        <w:t>50</w:t>
      </w:r>
    </w:p>
    <w:p>
      <w:r>
        <w:t>Sở Tư pháp</w:t>
      </w:r>
    </w:p>
    <w:p>
      <w:r>
        <w:t>520</w:t>
      </w:r>
    </w:p>
    <w:p>
      <w:r>
        <w:t>520</w:t>
      </w:r>
    </w:p>
    <w:p>
      <w:r>
        <w:t>*</w:t>
      </w:r>
    </w:p>
    <w:p>
      <w:r>
        <w:t>Thúc đẩy chuyển đổi số trong nông thôn mới, ứng dụng công nghệ thông tin, công nghệ số</w:t>
      </w:r>
    </w:p>
    <w:p>
      <w:r>
        <w:t>3.020</w:t>
      </w:r>
    </w:p>
    <w:p>
      <w:r>
        <w:t>2.300</w:t>
      </w:r>
    </w:p>
    <w:p>
      <w:r>
        <w:t>720</w:t>
      </w:r>
    </w:p>
    <w:p>
      <w:r>
        <w:t>Huyện Hàm Thuận Nam</w:t>
      </w:r>
    </w:p>
    <w:p>
      <w:r>
        <w:t>800</w:t>
      </w:r>
    </w:p>
    <w:p>
      <w:r>
        <w:t>800</w:t>
      </w:r>
    </w:p>
    <w:p>
      <w:r>
        <w:t>Huyện Tánh Linh</w:t>
      </w:r>
    </w:p>
    <w:p>
      <w:r>
        <w:t>720</w:t>
      </w:r>
    </w:p>
    <w:p>
      <w:r>
        <w:t>720</w:t>
      </w:r>
    </w:p>
    <w:p>
      <w:r>
        <w:t>Sở Thông tin và Truyền thông</w:t>
      </w:r>
    </w:p>
    <w:p>
      <w:r>
        <w:t>1.500</w:t>
      </w:r>
    </w:p>
    <w:p>
      <w:r>
        <w:t>1.500</w:t>
      </w:r>
    </w:p>
    <w:p>
      <w:r>
        <w:t>8</w:t>
      </w:r>
    </w:p>
    <w:p>
      <w:r>
        <w:t>Nâng cao chất lượng, phát huy vai trò của Mặt trận Tổ quốc Việt Nam và các tổ chức chính trị - xã hội trong xây dựng nông thôn mới</w:t>
      </w:r>
    </w:p>
    <w:p>
      <w:r>
        <w:t>2.390</w:t>
      </w:r>
    </w:p>
    <w:p>
      <w:r>
        <w:t>1.910</w:t>
      </w:r>
    </w:p>
    <w:p>
      <w:r>
        <w:t>480</w:t>
      </w:r>
    </w:p>
    <w:p>
      <w:r>
        <w:t>Thành phố Phan Thiết</w:t>
      </w:r>
    </w:p>
    <w:p>
      <w:r>
        <w:t>100</w:t>
      </w:r>
    </w:p>
    <w:p>
      <w:r>
        <w:t>100</w:t>
      </w:r>
    </w:p>
    <w:p>
      <w:r>
        <w:t>Huyện Hàm Tân</w:t>
      </w:r>
    </w:p>
    <w:p>
      <w:r>
        <w:t>80</w:t>
      </w:r>
    </w:p>
    <w:p>
      <w:r>
        <w:t>80</w:t>
      </w:r>
    </w:p>
    <w:p>
      <w:r>
        <w:t>Huyện Bắc Bình</w:t>
      </w:r>
    </w:p>
    <w:p>
      <w:r>
        <w:t>10</w:t>
      </w:r>
    </w:p>
    <w:p>
      <w:r>
        <w:t>10</w:t>
      </w:r>
    </w:p>
    <w:p>
      <w:r>
        <w:t>Thị xã La Gi</w:t>
      </w:r>
    </w:p>
    <w:p>
      <w:r>
        <w:t>100</w:t>
      </w:r>
    </w:p>
    <w:p>
      <w:r>
        <w:t>100</w:t>
      </w:r>
    </w:p>
    <w:p>
      <w:r>
        <w:t>Huyện Đức Linh</w:t>
      </w:r>
    </w:p>
    <w:p>
      <w:r>
        <w:t>200</w:t>
      </w:r>
    </w:p>
    <w:p>
      <w:r>
        <w:t>200</w:t>
      </w:r>
    </w:p>
    <w:p>
      <w:r>
        <w:t>Huyện Tuy Phong</w:t>
      </w:r>
    </w:p>
    <w:p>
      <w:r>
        <w:t>200</w:t>
      </w:r>
    </w:p>
    <w:p>
      <w:r>
        <w:t>200</w:t>
      </w:r>
    </w:p>
    <w:p>
      <w:r>
        <w:t>Huyện Hàm Thuận Nam</w:t>
      </w:r>
    </w:p>
    <w:p>
      <w:r>
        <w:t>200</w:t>
      </w:r>
    </w:p>
    <w:p>
      <w:r>
        <w:t>200</w:t>
      </w:r>
    </w:p>
    <w:p>
      <w:r>
        <w:t>Huyện Tánh Linh</w:t>
      </w:r>
    </w:p>
    <w:p>
      <w:r>
        <w:t>200</w:t>
      </w:r>
    </w:p>
    <w:p>
      <w:r>
        <w:t>200</w:t>
      </w:r>
    </w:p>
    <w:p>
      <w:r>
        <w:t>Huyện Phú Quý</w:t>
      </w:r>
    </w:p>
    <w:p>
      <w:r>
        <w:t>100</w:t>
      </w:r>
    </w:p>
    <w:p>
      <w:r>
        <w:t>100</w:t>
      </w:r>
    </w:p>
    <w:p>
      <w:r>
        <w:t>Huyện Hàm Thuận Bắc</w:t>
      </w:r>
    </w:p>
    <w:p>
      <w:r>
        <w:t>200</w:t>
      </w:r>
    </w:p>
    <w:p>
      <w:r>
        <w:t>200</w:t>
      </w:r>
    </w:p>
    <w:p>
      <w:r>
        <w:t>Ban Thường trực Ủy ban Mặt trận Tổ quốc Việt Nam</w:t>
      </w:r>
    </w:p>
    <w:p>
      <w:r>
        <w:t>100</w:t>
      </w:r>
    </w:p>
    <w:p>
      <w:r>
        <w:t>100</w:t>
      </w:r>
    </w:p>
    <w:p>
      <w:r>
        <w:t>Ban Thường vụ Tỉnh đoàn</w:t>
      </w:r>
    </w:p>
    <w:p>
      <w:r>
        <w:t>300</w:t>
      </w:r>
    </w:p>
    <w:p>
      <w:r>
        <w:t>300</w:t>
      </w:r>
    </w:p>
    <w:p>
      <w:r>
        <w:t>Hội Liên hiệp Phụ nữ tỉnh</w:t>
      </w:r>
    </w:p>
    <w:p>
      <w:r>
        <w:t>300</w:t>
      </w:r>
    </w:p>
    <w:p>
      <w:r>
        <w:t>300</w:t>
      </w:r>
    </w:p>
    <w:p>
      <w:r>
        <w:t>Hội Nông dân tỉnh</w:t>
      </w:r>
    </w:p>
    <w:p>
      <w:r>
        <w:t>300</w:t>
      </w:r>
    </w:p>
    <w:p>
      <w:r>
        <w:t>300</w:t>
      </w:r>
    </w:p>
    <w:p>
      <w:r>
        <w:t>9</w:t>
      </w:r>
    </w:p>
    <w:p>
      <w:r>
        <w:t>Giữ vững quốc phòng, an ninh và trật tự xã hội nông thôn</w:t>
      </w:r>
    </w:p>
    <w:p>
      <w:r>
        <w:t>3.317</w:t>
      </w:r>
    </w:p>
    <w:p>
      <w:r>
        <w:t>2.277</w:t>
      </w:r>
    </w:p>
    <w:p>
      <w:r>
        <w:t>1.040</w:t>
      </w:r>
    </w:p>
    <w:p>
      <w:r>
        <w:t>Thành phố Phan Thiết</w:t>
      </w:r>
    </w:p>
    <w:p>
      <w:r>
        <w:t>147</w:t>
      </w:r>
    </w:p>
    <w:p>
      <w:r>
        <w:t>147</w:t>
      </w:r>
    </w:p>
    <w:p>
      <w:r>
        <w:t>Huyện Hàm Tân</w:t>
      </w:r>
    </w:p>
    <w:p>
      <w:r>
        <w:t>400</w:t>
      </w:r>
    </w:p>
    <w:p>
      <w:r>
        <w:t>400</w:t>
      </w:r>
    </w:p>
    <w:p>
      <w:r>
        <w:t>Thị xã La Gi</w:t>
      </w:r>
    </w:p>
    <w:p>
      <w:r>
        <w:t>200</w:t>
      </w:r>
    </w:p>
    <w:p>
      <w:r>
        <w:t>200</w:t>
      </w:r>
    </w:p>
    <w:p>
      <w:r>
        <w:t>Huyện Đức Linh</w:t>
      </w:r>
    </w:p>
    <w:p>
      <w:r>
        <w:t>400</w:t>
      </w:r>
    </w:p>
    <w:p>
      <w:r>
        <w:t>400</w:t>
      </w:r>
    </w:p>
    <w:p>
      <w:r>
        <w:t>Huyện Tuy Phong</w:t>
      </w:r>
    </w:p>
    <w:p>
      <w:r>
        <w:t>300</w:t>
      </w:r>
    </w:p>
    <w:p>
      <w:r>
        <w:t>300</w:t>
      </w:r>
    </w:p>
    <w:p>
      <w:r>
        <w:t>Huyện Hàm Thuận Nam</w:t>
      </w:r>
    </w:p>
    <w:p>
      <w:r>
        <w:t>300</w:t>
      </w:r>
    </w:p>
    <w:p>
      <w:r>
        <w:t>300</w:t>
      </w:r>
    </w:p>
    <w:p>
      <w:r>
        <w:t>Huyện Tánh Linh</w:t>
      </w:r>
    </w:p>
    <w:p>
      <w:r>
        <w:t>240</w:t>
      </w:r>
    </w:p>
    <w:p>
      <w:r>
        <w:t>240</w:t>
      </w:r>
    </w:p>
    <w:p>
      <w:r>
        <w:t>Huyện Phú Quý</w:t>
      </w:r>
    </w:p>
    <w:p>
      <w:r>
        <w:t>30</w:t>
      </w:r>
    </w:p>
    <w:p>
      <w:r>
        <w:t>30</w:t>
      </w:r>
    </w:p>
    <w:p>
      <w:r>
        <w:t>Huyện Hàm Thuận Bắc</w:t>
      </w:r>
    </w:p>
    <w:p>
      <w:r>
        <w:t>100</w:t>
      </w:r>
    </w:p>
    <w:p>
      <w:r>
        <w:t>100</w:t>
      </w:r>
    </w:p>
    <w:p>
      <w:r>
        <w:t>Công an tỉnh</w:t>
      </w:r>
    </w:p>
    <w:p>
      <w:r>
        <w:t>1.200</w:t>
      </w:r>
    </w:p>
    <w:p>
      <w:r>
        <w:t>1.200</w:t>
      </w:r>
    </w:p>
    <w:p>
      <w:r>
        <w:t>10</w:t>
      </w:r>
    </w:p>
    <w:p>
      <w:r>
        <w:t>Công tác giám sát, kiểm tra đánh giá Chương trình; nâng cao năng lực, truyền thông xây dựng nông thôn mới; thực hiện phong trào thi đua cả nước chung sức xây dựng nông thôn mới</w:t>
      </w:r>
    </w:p>
    <w:p>
      <w:r>
        <w:t>5.480</w:t>
      </w:r>
    </w:p>
    <w:p>
      <w:r>
        <w:t>4.280</w:t>
      </w:r>
    </w:p>
    <w:p>
      <w:r>
        <w:t>1.200</w:t>
      </w:r>
    </w:p>
    <w:p>
      <w:r>
        <w:t>Thành phố Phan Thiết</w:t>
      </w:r>
    </w:p>
    <w:p>
      <w:r>
        <w:t>160</w:t>
      </w:r>
    </w:p>
    <w:p>
      <w:r>
        <w:t>160</w:t>
      </w:r>
    </w:p>
    <w:p>
      <w:r>
        <w:t>Huyện Hàm Tân</w:t>
      </w:r>
    </w:p>
    <w:p>
      <w:r>
        <w:t>400</w:t>
      </w:r>
    </w:p>
    <w:p>
      <w:r>
        <w:t>400</w:t>
      </w:r>
    </w:p>
    <w:p>
      <w:r>
        <w:t>Huyện Bắc Bình</w:t>
      </w:r>
    </w:p>
    <w:p>
      <w:r>
        <w:t>400</w:t>
      </w:r>
    </w:p>
    <w:p>
      <w:r>
        <w:t>400</w:t>
      </w:r>
    </w:p>
    <w:p>
      <w:r>
        <w:t>Thị xã La Gi</w:t>
      </w:r>
    </w:p>
    <w:p>
      <w:r>
        <w:t>160</w:t>
      </w:r>
    </w:p>
    <w:p>
      <w:r>
        <w:t>160</w:t>
      </w:r>
    </w:p>
    <w:p>
      <w:r>
        <w:t>Huyện Đức Linh</w:t>
      </w:r>
    </w:p>
    <w:p>
      <w:r>
        <w:t>400</w:t>
      </w:r>
    </w:p>
    <w:p>
      <w:r>
        <w:t>400</w:t>
      </w:r>
    </w:p>
    <w:p>
      <w:r>
        <w:t>Huyện Tuy Phong</w:t>
      </w:r>
    </w:p>
    <w:p>
      <w:r>
        <w:t>400</w:t>
      </w:r>
    </w:p>
    <w:p>
      <w:r>
        <w:t>400</w:t>
      </w:r>
    </w:p>
    <w:p>
      <w:r>
        <w:t>Huyện Hàm Thuận Nam</w:t>
      </w:r>
    </w:p>
    <w:p>
      <w:r>
        <w:t>400</w:t>
      </w:r>
    </w:p>
    <w:p>
      <w:r>
        <w:t>400</w:t>
      </w:r>
    </w:p>
    <w:p>
      <w:r>
        <w:t>Huyện Tánh Linh</w:t>
      </w:r>
    </w:p>
    <w:p>
      <w:r>
        <w:t>400</w:t>
      </w:r>
    </w:p>
    <w:p>
      <w:r>
        <w:t>400</w:t>
      </w:r>
    </w:p>
    <w:p>
      <w:r>
        <w:t>Huyện Phú Quý</w:t>
      </w:r>
    </w:p>
    <w:p>
      <w:r>
        <w:t>160</w:t>
      </w:r>
    </w:p>
    <w:p>
      <w:r>
        <w:t>160</w:t>
      </w:r>
    </w:p>
    <w:p>
      <w:r>
        <w:t>Huyện Hàm Thuận Bắc</w:t>
      </w:r>
    </w:p>
    <w:p>
      <w:r>
        <w:t>400</w:t>
      </w:r>
    </w:p>
    <w:p>
      <w:r>
        <w:t>400</w:t>
      </w:r>
    </w:p>
    <w:p>
      <w:r>
        <w:t>Văn phòng Điều phối nông thôn mới tỉnh; Sở Nông nghiệp và Phát triển nông thôn</w:t>
      </w:r>
    </w:p>
    <w:p>
      <w:r>
        <w:t>1.000</w:t>
      </w:r>
    </w:p>
    <w:p>
      <w:r>
        <w:t>1.000</w:t>
      </w:r>
    </w:p>
    <w:p>
      <w:r>
        <w:t>Sở Nội vụ</w:t>
      </w:r>
    </w:p>
    <w:p>
      <w:r>
        <w:t>1.200</w:t>
      </w:r>
    </w:p>
    <w:p>
      <w:r>
        <w:t>1.200</w:t>
      </w:r>
    </w:p>
    <w:p>
      <w:r>
        <w:t>11</w:t>
      </w:r>
    </w:p>
    <w:p>
      <w:r>
        <w:t>Duy tu, bảo dưỡng, vận hành các công trình sau đầu tư trên địa bàn xã</w:t>
      </w:r>
    </w:p>
    <w:p>
      <w:r>
        <w:t>28.011</w:t>
      </w:r>
    </w:p>
    <w:p>
      <w:r>
        <w:t>2.007</w:t>
      </w:r>
    </w:p>
    <w:p>
      <w:r>
        <w:t>26.004</w:t>
      </w:r>
    </w:p>
    <w:p>
      <w:r>
        <w:t>Huyện Đức Linh</w:t>
      </w:r>
    </w:p>
    <w:p>
      <w:r>
        <w:t>7.000</w:t>
      </w:r>
    </w:p>
    <w:p>
      <w:r>
        <w:t>7.000</w:t>
      </w:r>
    </w:p>
    <w:p>
      <w:r>
        <w:t>Huyện Hàm Thuận Nam</w:t>
      </w:r>
    </w:p>
    <w:p>
      <w:r>
        <w:t>4.000</w:t>
      </w:r>
    </w:p>
    <w:p>
      <w:r>
        <w:t>4.000</w:t>
      </w:r>
    </w:p>
    <w:p>
      <w:r>
        <w:t>Huyện Hàm Tân</w:t>
      </w:r>
    </w:p>
    <w:p>
      <w:r>
        <w:t>8.504</w:t>
      </w:r>
    </w:p>
    <w:p>
      <w:r>
        <w:t>8.504</w:t>
      </w:r>
    </w:p>
    <w:p>
      <w:r>
        <w:t>Thị xã La Gi</w:t>
      </w:r>
    </w:p>
    <w:p>
      <w:r>
        <w:t>2.500</w:t>
      </w:r>
    </w:p>
    <w:p>
      <w:r>
        <w:t>2.500</w:t>
      </w:r>
    </w:p>
    <w:p>
      <w:r>
        <w:t>Huyện Hàm Thuận Bắc</w:t>
      </w:r>
    </w:p>
    <w:p>
      <w:r>
        <w:t>6.007</w:t>
      </w:r>
    </w:p>
    <w:p>
      <w:r>
        <w:t>2.007</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