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09/NQ-HĐND năm 2025 tán thành chủ trương sắp xếp đơn vị hành chính cấp xã của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28/04/2025</w:t>
            </w:r>
          </w:p>
        </w:tc>
      </w:tr>
      <w:tr>
        <w:tc>
          <w:tcPr>
            <w:tcW w:type="dxa" w:w="4320"/>
          </w:tcPr>
          <w:p>
            <w:r>
              <w:t>Ngày hiệu lực</w:t>
            </w:r>
          </w:p>
        </w:tc>
        <w:tc>
          <w:tcPr>
            <w:tcW w:type="dxa" w:w="4320"/>
          </w:tcPr>
          <w:p>
            <w:r>
              <w:t>28/04/2025</w:t>
            </w:r>
          </w:p>
        </w:tc>
      </w:tr>
      <w:tr>
        <w:tc>
          <w:tcPr>
            <w:tcW w:type="dxa" w:w="4320"/>
          </w:tcPr>
          <w:p>
            <w:r>
              <w:t>Tình trạng</w:t>
            </w:r>
          </w:p>
        </w:tc>
        <w:tc>
          <w:tcPr>
            <w:tcW w:type="dxa" w:w="4320"/>
          </w:tcPr>
          <w:p>
            <w:r>
              <w:t>Còn hiệu lực</w:t>
            </w:r>
          </w:p>
        </w:tc>
      </w:tr>
    </w:tbl>
    <w:p/>
    <w:p>
      <w:r>
        <w:t>HỘI ĐỒNG NHÂN DÂN</w:t>
      </w:r>
    </w:p>
    <w:p>
      <w:r>
        <w:t>TỈNH BÌNH PHƯỚC</w:t>
      </w:r>
    </w:p>
    <w:p>
      <w:r>
        <w:t>-------</w:t>
      </w:r>
    </w:p>
    <w:p>
      <w:r>
        <w:t>CỘNG HÒA XÃ HỘI CHỦ NGHĨA VIỆT NAM</w:t>
      </w:r>
    </w:p>
    <w:p>
      <w:r>
        <w:t>Độc lập - Tự do - Hạnh phúc</w:t>
      </w:r>
    </w:p>
    <w:p>
      <w:r>
        <w:t>---------------</w:t>
      </w:r>
    </w:p>
    <w:p>
      <w:r>
        <w:t>Số:  09 /NQ-HĐND</w:t>
      </w:r>
    </w:p>
    <w:p>
      <w:r>
        <w:t>Bình Phước, ngày  28  tháng  4  năm 202 5</w:t>
      </w:r>
    </w:p>
    <w:p>
      <w:r>
        <w:t>NGHỊ QUYẾT</w:t>
      </w:r>
    </w:p>
    <w:p>
      <w:r>
        <w:t>VỀ VIỆC TÁN THÀNH CHỦ TRƯƠNG SẮP XẾP ĐƠN VỊ HÀNH CHÍNH CẤP XÃ CỦA TỈNH BÌNH PHƯỚC</w:t>
      </w:r>
    </w:p>
    <w:p>
      <w:r>
        <w:t>Căn cứ Luật Tổ chức chính quyền địa phương ngày 19 tháng 02 năm 2025;</w:t>
      </w:r>
    </w:p>
    <w:p>
      <w:r>
        <w:t>Căn cứ Nghị quyết số 1211/2016/UBTVQH13 ngày 25 tháng 5 năm 2016 của Ủy ban Thường vụ Quốc hội về tiêu chuẩn của đơn vị hành chính và phân loại đơn vị hành chính;</w:t>
      </w:r>
    </w:p>
    <w:p>
      <w:r>
        <w:t>Căn cứ Nghị quyết số 27/2022/UBTVQH15 ngày 21 tháng 9 năm 2022 của Ủy ban Thường vụ Quốc hội về sửa đổi, bổ sung một số điều của Nghị quyết số 1211/2016/UBTVQH13 ngày 25 tháng 5 năm 2016 của Ủy ban Thường vụ Quốc hội về tiêu chuẩn của đơn vị hành chính và phân loại đơn vị hành chính;</w:t>
      </w:r>
    </w:p>
    <w:p>
      <w:r>
        <w:t>Căn cứ Nghị quyết số 18-NQ/TW ngày 25 tháng 10 năm 2017 của Ban Chấp hành Trung ương Đảng khóa XII về một số vấn đề về tiếp tục đổi mới, sắp xếp tổ chức bộ máy của hệ thống Chính trị tinh gọn, hoạt động hiệu lực, hiệu quả;</w:t>
      </w:r>
    </w:p>
    <w:p>
      <w:r>
        <w:t>Căn cứ Kết luận số 137-KL/TW ngày 28 tháng 3 năm 2025 của Bộ Chính trị về Đề án sắp xếp, tổ chức lại đơn vị hành chính các cấp và xây dựng mô hình tổ chức chính quyền địa phương 2 cấp;</w:t>
      </w:r>
    </w:p>
    <w:p>
      <w:r>
        <w:t>Căn cứ Nghị quyết số 76/2025/UBTVQH15 ngày 14 tháng 4 năm 2025 của Ủy ban Thường vụ Quốc hội về sắp xếp đơn vị hành chính năm 2025;</w:t>
      </w:r>
    </w:p>
    <w:p>
      <w:r>
        <w:t>Căn cứ Nghị quyết số 74/NQ-CP ngày 07 tháng 4 năm 2025 của Chính phủ ban hành Kế hoạch thực hiện sắp xếp đơn vị hành chính và xây dựng mô hình tổ chức chính quyền địa phương 2 cấp;</w:t>
      </w:r>
    </w:p>
    <w:p>
      <w:r>
        <w:t>Căn cứ Quyết định số 759/QĐ-TTg ngày 14 tháng 4 năm 2025 của Thủ tướng Chính phủ phê duyệt Đề án sắp xếp, tổ chức lại đơn vị hành chính các cấp và xây dựng mô hình tổ chức chính quyền địa phương 2 cấp;</w:t>
      </w:r>
    </w:p>
    <w:p>
      <w:r>
        <w:t>Thực hiện Kế hoạch số 362-KH/TU ngày 06 tháng 4 năm 2025 của Tỉnh ủy Bình Phước tiếp tục thực hiện sắp xếp tổ chức bộ máy của hệ thống chính trị;</w:t>
      </w:r>
    </w:p>
    <w:p>
      <w:r>
        <w:t>Xét Tờ trình số 69/TTr-UBND ngày 22 tháng 4 năm 2025 và Tờ trình số 72/TTr-UBND ngày 26 tháng 4 năm 2025 của Ủy ban nhân dân tỉnh; Báo cáo thẩm tra số 11/BC-HĐND-PC ngày 28 tháng 4 năm 2025 của Ban Pháp chế Hội đồng nhân dân tỉnh; ý kiến thảo luận của đại biểu Hội đồng nhân dân tỉnh tại kỳ họp;</w:t>
      </w:r>
    </w:p>
    <w:p>
      <w:r>
        <w:t>Hội đồng nhân dân tỉnh Bình Phước ban hành Nghị quyết tán thành chủ trương sắp xếp đơn vị hành chính cấp xã của tỉnh Bình Phước.</w:t>
      </w:r>
    </w:p>
    <w:p>
      <w:r>
        <w:t>Điều 1.    Tán thành chủ trương sắp xếp đơn vị hành chính cấp xã của tỉnh Bình Phước như sau:</w:t>
      </w:r>
    </w:p>
    <w:p>
      <w:r>
        <w:t>Trên cơ sở 111 đơn vị hành chính cấp xã hiện nay  (gồm 86 xã, 20 phường, 05 thị trấn),  sắp xếp lại thành 40 đơn vị hành chính cấp xã, gồm:</w:t>
      </w:r>
    </w:p>
    <w:p>
      <w:r>
        <w:t>1. Thành lập phường Bình Phước trên cơ sở nhập 06 đơn vị hành chính cấp xã gồm phường Tân Phú, phường Tân Đồng, phường Tân Thiện, phường Tân Bình, phường Tân Xuân và xã Tiến Hưng thuộc thành phố Đồng Xoài. Nơi đặt trụ sở làm việc của đơn vị hành chính: Trung tâm hành chính thành phố Đồng Xoài.</w:t>
      </w:r>
    </w:p>
    <w:p>
      <w:r>
        <w:t>2. Thành lập phường Đồng Xoài trên cơ sở nhập 02 đơn vị hành chính cấp xã gồm xã Tân Thành và phường Tiến Thành thuộc thành phố Đồng Xoài. Nơi đặt trụ sở làm việc của đơn vị hành chính: phường Tiến Thành.</w:t>
      </w:r>
    </w:p>
    <w:p>
      <w:r>
        <w:t>3. Thành lập phường Phước Bình trên cơ sở nhập 04 đơn vị hành chính cấp xã gồm xã Bình Sơn thuộc huyện Phú Riềng và xã Long Giang, phường Long Phước, phường Phước Bình thuộc thị xã Phước Long. Nơi đặt trụ sở làm việc của đơn vị hành chính: Trung tâm hành chính thị xã Phước Long.</w:t>
      </w:r>
    </w:p>
    <w:p>
      <w:r>
        <w:t>4. Thành lập phường Phước Long trên cơ sở nhập 04 đơn vị hành chính cấp xã gồm phường Long Thủy, phường Thác Mơ, phường Sơn Giang và xã Phước Tín thuộc thị xã Phước Long. Nơi đặt trụ sở làm việc của đơn vị hành chính: phường Long Thủy.</w:t>
      </w:r>
    </w:p>
    <w:p>
      <w:r>
        <w:t>5. Thành lập phường Bình Long trên cơ sở nhập 04 đơn vị hành chính cấp xã gồm phường An Lộc, phường Hưng Chiến, phường Phú Đức thuộc thị xã Bình Long và xã Thanh Bình thuộc huyện Hớn Quản. Nơi đặt trụ sở làm việc của đơn vị hành chính: Trung tâm hành chính thị xã Bình Long.</w:t>
      </w:r>
    </w:p>
    <w:p>
      <w:r>
        <w:t>6. Thành lập phường An Lộc trên cơ sở nhập 03 đơn vị hành chính cấp xã gồm phường Phú Thịnh, xã Thanh Phú và xã Thanh Lương thuộc thị xã Bình Long. Nơi đặt trụ sở làm việc của đơn vị hành chính: xã Thanh Phú.</w:t>
      </w:r>
    </w:p>
    <w:p>
      <w:r>
        <w:t>7. Thành lập phường Minh Hưng trên cơ sở nhập 02 đơn vị hành chính cấp xã gồm phường Minh Long, phường Minh Hưng thuộc thị xã Chơn Thành. Nơi đặt trụ sở làm việc của đơn vị hành chính: phường Minh Hưng.</w:t>
      </w:r>
    </w:p>
    <w:p>
      <w:r>
        <w:t>8. Thành lập phường Chơn Thành trên cơ sở nhập 03 đơn vị hành chính cấp xã gồm phường Hưng Long, phường Thành Tâm và phường Minh Thành thuộc thị xã Chơn Thành. Nơi đặt trụ sở làm việc của đơn vị hành chính: Trung tâm hành chính thị xã Chơn Thành.</w:t>
      </w:r>
    </w:p>
    <w:p>
      <w:r>
        <w:t>9. Thành lập xã Nha Bích trên cơ sở nhập 03 đơn vị hành chính cấp xã gồm xã Nha Bích, xã Minh Thắng và xã Minh Lập thuộc thị xã Chơn Thành. Nơi đặt trụ sở làm việc của đơn vị hành chính: xã Minh Thắng.</w:t>
      </w:r>
    </w:p>
    <w:p>
      <w:r>
        <w:t>10. Thành lập xã Tân Quan trên cơ sở nhập 04 đơn vị hành chính cấp xã gồm xã Quang Minh thuộc thị xã Chơn Thành và xã Tân Quan, xã Phước An, Tân Lợi thuộc huyện Hớn Quản. Nơi đặt trụ sở làm việc của đơn vị hành chính: xã Phước An.</w:t>
      </w:r>
    </w:p>
    <w:p>
      <w:r>
        <w:t>11. Thành lập xã Tân Hưng trên cơ sở nhập 03 đơn vị hành chính cấp xã gồm xã Tân Hưng, xã An Khương và xã Thanh An thuộc huyện Hớn Quản. Nơi đặt trụ sở làm việc của đơn vị hành chính: xã Tân Hưng.</w:t>
      </w:r>
    </w:p>
    <w:p>
      <w:r>
        <w:t>12. Thành lập xã Tân Khai trên cơ sở nhập 03 đơn vị hành chính cấp xã gồm thị trấn Tân Khai, xã Đồng Nơ và xã Tân Hiệp thuộc huyện Hớn Quản. Nơi đặt trụ sở làm việc của đơn vị hành chính: Trung tâm hành chính huyện Hớn Quản.</w:t>
      </w:r>
    </w:p>
    <w:p>
      <w:r>
        <w:t>13. Thành lập xã Minh Đức trên cơ sở nhập 03 đơn vị hành chính cấp xã gồm xã An Phú, xã Minh Tâm và xã Minh Đức thuộc huyện Hớn Quản. Nơi đặt trụ sở làm việc của đơn vị hành chính: xã Minh Tâm.</w:t>
      </w:r>
    </w:p>
    <w:p>
      <w:r>
        <w:t>14. Thành lập xã Lộc Thành trên cơ sở nhập 02 đơn vị hành chính cấp xã gồm xã Lộc Thành và xã Lộc Thịnh thuộc huyện Lộc Ninh. Nơi đặt trụ sở làm việc của đơn vị hành chính: xã Lộc Thành.</w:t>
      </w:r>
    </w:p>
    <w:p>
      <w:r>
        <w:t>15. Thành lập xã Lộc Ninh trên cơ sở nhập 03 đơn vị hành chính cấp xã gồm thị trấn Lộc Ninh, xã Lộc Thái, xã Lộc Thuận thuộc huyện Lộc Ninh. Nơi đặt trụ sở làm việc của đơn vị hành chính: Trung tâm hành chính huyện Lộc Ninh.</w:t>
      </w:r>
    </w:p>
    <w:p>
      <w:r>
        <w:t>16. Thành lập xã Lộc Hưng trên cơ sở nhập 03 đơn vị hành chính cấp xã gồm xã Lộc Hưng, xã Lộc Điền và xã Lộc Khánh thuộc huyện Lộc Ninh. Nơi đặt trụ sở làm việc của đơn vị hành chính: xã Lộc Hưng.</w:t>
      </w:r>
    </w:p>
    <w:p>
      <w:r>
        <w:t>17. Thành lập xã Lộc Tấn trên cơ sở nhập 02 đơn vị hành chính cấp xã gồm xã Lộc Tấn và xã Lộc Thiện thuộc huyện Lộc Ninh. Nơi đặt trụ sở làm việc của đơn vị hành chính: xã Lộc Tấn.</w:t>
      </w:r>
    </w:p>
    <w:p>
      <w:r>
        <w:t>18. Thành lập xã Lộc Thạnh trên cơ sở nhập 02 đơn vị hành chính cấp xã gồm xã Lộc Hòa và xã Lộc Thạnh thuộc huyện Lộc Ninh. Nơi đặt trụ sở làm việc của đơn vị hành chính: xã Lộc Thạnh.</w:t>
      </w:r>
    </w:p>
    <w:p>
      <w:r>
        <w:t>19. Thành lập xã Lộc Quang trên cơ sở nhập 03 đơn vị hành chính cấp xã gồm xã Lộc Quang, xã Lộc Phú và xã Lộc Hiệp thuộc huyện Lộc Ninh. Nơi đặt trụ sở làm việc của đơn vị hành chính: xã Lộc Phú.</w:t>
      </w:r>
    </w:p>
    <w:p>
      <w:r>
        <w:t>20. Thành lập xã Tân Tiến trên cơ sở nhập 03 đơn vị hành chính cấp xã gồm xã Lộc An thuộc huyện Lộc Ninh và xã Tân Tiến, xã Tân Thành thuộc huyện Bù Đốp. Nơi đặt trụ sở làm việc của đơn vị hành chính: xã Tân Thành.</w:t>
      </w:r>
    </w:p>
    <w:p>
      <w:r>
        <w:t>21. Thành lập xã Thiện Hưng trên cơ sở nhập 03 đơn vị hành chính cấp xã gồm xã Thanh Hòa, thị trấn Thanh Bình và xã Thiện Hưng thuộc huyện Bù Đốp. Nơi đặt trụ sở làm việc của đơn vị hành chính: Trung tâm hành chính huyện Bù Đốp.</w:t>
      </w:r>
    </w:p>
    <w:p>
      <w:r>
        <w:t>22. Thành lập xã Hưng Phước trên cơ sở nhập 02 đơn vị hành chính cấp xã gồm xã Hưng Phước và xã Phước Thiện thuộc huyện Bù Đốp. Nơi đặt trụ sở làm việc của đơn vị hành chính: xã Hưng Phước.</w:t>
      </w:r>
    </w:p>
    <w:p>
      <w:r>
        <w:t>23. Thành lập xã Bù Gia Mập trên cơ sở nguyên trạng xã Bù Gia Mập thuộc huyện Bù Gia Mập. Nơi đặt trụ sở làm việc của đơn vị hành chính: xã Bù Gia Mập.</w:t>
      </w:r>
    </w:p>
    <w:p>
      <w:r>
        <w:t>24. Thành lập xã Đăk Ơ trên cơ sở nguyên trạng xã Đăk Ơ thuộc huyện Bù Gia Mập. Nơi đặt trụ sở làm việc của đơn vị hành chính: xã Đăk Ơ.</w:t>
      </w:r>
    </w:p>
    <w:p>
      <w:r>
        <w:t>25. Thành lập xã Phú Nghĩa trên cơ sở nhập 03 đơn vị hành chính cấp xã gồm xã Phú Nghĩa, xã Phú Văn và xã Đức Hạnh thuộc huyện Bù Gia Mập. Nơi đặt trụ sở làm việc của đơn vị hành chính: Trung tâm hành chính huyện Bù Gia Mập.</w:t>
      </w:r>
    </w:p>
    <w:p>
      <w:r>
        <w:t>26. Thành lập xã Đa Kia trên cơ sở nhập 03 đơn vị hành chính cấp xã gồm xã Phước Minh, xã Đa Kia và xã Bình Thắng thuộc huyện Bù Gia Mập. Nơi đặt trụ sở làm việc của đơn vị hành chính: xã Đa Kia.</w:t>
      </w:r>
    </w:p>
    <w:p>
      <w:r>
        <w:t>27. Thành lập xã Bình Tân trên cơ sở nhập 03 đơn vị hành chính cấp xã gồm xã Long Bình, xã Long Hưng và xã Bình Tân thuộc huyện Phú Riềng. Nơi đặt trụ sở làm việc của đơn vị hành chính: xã Long Hưng.</w:t>
      </w:r>
    </w:p>
    <w:p>
      <w:r>
        <w:t>28. Thành lập xã Long Hà trên cơ sở nhập 02 đơn vị hành chính cấp xã gồm xã Long Hà và xã Long Tân thuộc huyện Phú Riềng. Nơi đặt trụ sở làm việc của đơn vị hành chính: xã Long Hà.</w:t>
      </w:r>
    </w:p>
    <w:p>
      <w:r>
        <w:t>29. Thành lập xã Phú Riềng trên cơ sở nhập 02 đơn vị hành chính cấp xã gồm xã Bù Nho và xã Phú Riềng thuộc huyện Phú Riềng. Nơi đặt trụ sở làm việc của đơn vị hành chính: Trung tâm hành chính huyện Phú Riềng.</w:t>
      </w:r>
    </w:p>
    <w:p>
      <w:r>
        <w:t>30. Thành lập xã Phú Trung trên cơ sở nhập 02 đơn vị hành chính cấp xã gồm xã Phước Tân và xã Phú Trung thuộc huyện Phú Riềng. Nơi đặt trụ sở làm việc của đơn vị hành chính: xã Phú Trung.</w:t>
      </w:r>
    </w:p>
    <w:p>
      <w:r>
        <w:t>31. Thành lập xã Thuận Lợi trên cơ sở nhập 02 đơn vị hành chính cấp xã gồm xã Thuận Phú và xã Thuận Lợi thuộc huyện Đồng Phú. Nơi đặt trụ sở làm việc của đơn vị hành chính: xã Thuận Phú.</w:t>
      </w:r>
    </w:p>
    <w:p>
      <w:r>
        <w:t>32. Thành lập xã Đồng Tâm trên cơ sở nhập 03 đơn vị hành chính cấp xã gồm xã Đồng Tâm, xã Đồng Tiến và xã Tân Phước thuộc huyện Đồng Phú. Nơi đặt trụ sở làm việc của đơn vị hành chính: xã Đồng Tiến.</w:t>
      </w:r>
    </w:p>
    <w:p>
      <w:r>
        <w:t>33. Thành lập xã Tân Lợi trên cơ sở nhập 03 đơn vị hành chính cấp xã gồm xã Tân Lợi, xã Tân Hưng và xã Tân Hòa thuộc huyện Đồng Phú. Nơi đặt trụ sở làm việc của đơn vị hành chính: xã Tân Lợi.</w:t>
      </w:r>
    </w:p>
    <w:p>
      <w:r>
        <w:t>34. Thành lập xã Đồng Phú trên cơ sở 03 đơn vị hành chính cấp xã gồm thị trấn Tân Phú, xã Tân Tiến và xã Tân Lập thuộc huyện Đồng Phú. Nơi đặt trụ sở làm việc của đơn vị hành chính: Trung tâm hành chính huyện Đồng Phú.</w:t>
      </w:r>
    </w:p>
    <w:p>
      <w:r>
        <w:t>35. Thành lập xã Phước Sơn trên cơ sở nhập 03 đơn vị hành chính cấp xã gồm xã Đăng Hà, xã Thống Nhất và xã Phước Sơn thuộc huyện Bù Đăng. Nơi đặt trụ sở làm việc của đơn vị hành chính: xã Thống Nhất.</w:t>
      </w:r>
    </w:p>
    <w:p>
      <w:r>
        <w:t>36. Thành lập xã Nghĩa Trung trên cơ sở nhập 03 đơn vị hành chính cấp xã gồm xã Đức Liễu, xã Nghĩa Bình và xã Nghĩa Trung thuộc huyện Bù Đăng. Nơi đặt trụ sở làm việc của đơn vị hành chính: xã Đức Liễu.</w:t>
      </w:r>
    </w:p>
    <w:p>
      <w:r>
        <w:t>37. Thành lập xã Bù Đăng trên cơ sở nhập 03 đơn vị hành chính cấp xã gồm xã Đoàn Kết, thị trấn Đức Phong và xã Minh Hưng thuộc huyện Bù Đăng. Nơi đặt trụ sở làm việc của đơn vị hành chính: Trung tâm hành chính huyện Bù Đăng.</w:t>
      </w:r>
    </w:p>
    <w:p>
      <w:r>
        <w:t>38. Thành lập xã Thọ Sơn trên cơ sở nhập 03 đơn vị hành chính cấp xã gồm xã Đồng Nai, xã Phú Sơn và xã Thọ Sơn thuộc huyện Bù Đăng. Nơi đặt trụ sở làm việc của đơn vị hành chính: xã Thọ Sơn.</w:t>
      </w:r>
    </w:p>
    <w:p>
      <w:r>
        <w:t>39. Thành lập xã Đak Nhau trên cơ sở nhập 02 đơn vị hành chính cấp xã gồm xã Đường 10 và xã Đak Nhau thuộc huyện Bù Đăng. Nơi đặt trụ sở làm việc của đơn vị hành chính: Đak Nhau.</w:t>
      </w:r>
    </w:p>
    <w:p>
      <w:r>
        <w:t>40. Thành lập xã Bom Bo trên cơ sở nhập 02 đơn vị hành chính cấp xã gồm xã Bom Bo và xã Bình Minh thuộc huyện Bù Đăng. Nơi đặt trụ sở làm việc của đơn vị hành chính: xã Bom Bo.</w:t>
      </w:r>
    </w:p>
    <w:p>
      <w:r>
        <w:t>Sau khi sắp xếp, tỉnh Bình Phước còn  40  đơn vị hành chính cấp xã  (gồm 08 phường, 32 xã) ; giảm  71  đơn vị hành chính cấp xã  (12 phường, 54 xã, 05 thị trấn).</w:t>
      </w:r>
    </w:p>
    <w:p>
      <w:r>
        <w:t>Điều 2.    Giao Ủy ban nhân dân tỉnh Bình Phước hoàn thiện hồ sơ Đề án sắp xếp đơn vị hành chính cấp xã của tỉnh Bình Phước trình cấp có thẩm quyền xem xét, quyết định.</w:t>
      </w:r>
    </w:p>
    <w:p>
      <w:r>
        <w:t>Điều 3.    Giao Thường trực Hội đồng nhân dân tỉnh Bình Phước, các Ban của Hội đồng nhân dân tỉnh Bình Phước, các Tổ đại biểu Hội đồng nhân dân tỉnh Bình Phước và các đại biểu Hội đồng nhân dân tỉnh Bình Phước giám sát việc thực hiện.</w:t>
      </w:r>
    </w:p>
    <w:p>
      <w:r>
        <w:t>Nghị quyết này đã được Hội đồng nhân dân tỉnh Bình Phước khóa X, kỳ họp thứ 23 (chuyên đề) thông qua ngày 28 tháng 4 năm 2025 và có hiệu lực kể từ ngày thông qua./.</w:t>
      </w:r>
    </w:p>
    <w:p>
      <w:r>
        <w:t>Nơi nhận:</w:t>
      </w:r>
    </w:p>
    <w:p>
      <w:r>
        <w:t>- Ủy ban Thường vụ Quốc hội, Chính phủ;</w:t>
      </w:r>
    </w:p>
    <w:p>
      <w:r>
        <w:t>- Bộ Nội vụ;</w:t>
      </w:r>
    </w:p>
    <w:p>
      <w:r>
        <w:t>- TTTU, TTHĐND, Đoàn ĐBQH, UBND, BTTUBMTTQVN tỉnh;</w:t>
      </w:r>
    </w:p>
    <w:p>
      <w:r>
        <w:t>- Các Ban của HĐND tỉnh;</w:t>
      </w:r>
    </w:p>
    <w:p>
      <w:r>
        <w:t>- Đại biểu HĐND tỉnh;</w:t>
      </w:r>
    </w:p>
    <w:p>
      <w:r>
        <w:t>- Các Ban Đảng thuộc Tỉnh ủy;</w:t>
      </w:r>
    </w:p>
    <w:p>
      <w:r>
        <w:t>- Các cơ quan chuyên môn thuộc UBND tỉnh;</w:t>
      </w:r>
    </w:p>
    <w:p>
      <w:r>
        <w:t>- TTHĐND, UBND các huyện, thị xã, thành phố;</w:t>
      </w:r>
    </w:p>
    <w:p>
      <w:r>
        <w:t>- TTHĐND, UBND các xã, phường, thị trấn;</w:t>
      </w:r>
    </w:p>
    <w:p>
      <w:r>
        <w:t>- LĐVP, các phòng chuyên môn;</w:t>
      </w:r>
    </w:p>
    <w:p>
      <w:r>
        <w:t>- Lưu: VT, PCTHĐND. 05.</w:t>
      </w:r>
    </w:p>
    <w:p>
      <w:r>
        <w:t>CHỦ TỊCH</w:t>
      </w:r>
    </w:p>
    <w:p>
      <w:r>
        <w:t>Huỳnh Thị Hằng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