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2024 thông qua danh mục dự án cần thu hồi đất để phát triển kinh tế - xã hội vì lợi ích quốc gia, công cộng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09/NQ-HĐND</w:t>
      </w:r>
    </w:p>
    <w:p>
      <w:r>
        <w:t>Thành phố Hồ Chí Minh, ngày 14 tháng 3 năm 2024</w:t>
      </w:r>
    </w:p>
    <w:p>
      <w:r>
        <w:t>NGHỊ QUYẾT</w:t>
      </w:r>
    </w:p>
    <w:p>
      <w:r>
        <w:t>VỀ THÔNG QUA DANH MỤC DỰ ÁN CẦN THU HỒI ĐẤT ĐỂ PHÁT TRIỂN KINH TẾ - XÃ HỘI VÌ LỢI ÍCH QUỐC GIA, CÔNG CỘNG TRÊN ĐỊA BÀN THÀNH PHỐ HỒ CHÍ MINH</w:t>
      </w:r>
    </w:p>
    <w:p>
      <w:r>
        <w:t>HỘI ĐỒNG NHÂN DÂN THÀNH PHỐ HỒ CHÍ MINH</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80/NQ-CP ngày 19 tháng 6 năm 2018 của Chính phủ về điều chỉnh quy hoạch sử dụng đất đến năm 2020 và kế hoạch sử dụng đất kỳ cuối (2016 - 2020) Thành phố Hồ Chí Minh;</w:t>
      </w:r>
    </w:p>
    <w:p>
      <w:r>
        <w:t>Xét Tờ trình số 1191/TTr-UBND ngày 11 tháng 3 năm 2024 của Ủy ban nhân dân Thành phố Hồ Chí Minh về việc thông qua Danh mục dự án thu hồi đất để phát triển kinh tế - xã hội vì lợi ích quốc gia, công cộng trên địa bàn Thành phố Hồ Chí Minh; Báo cáo thẩm tra số 174/BC-HĐND-ĐT ngày 13 tháng 3 năm 2024 của Ban Đô thị Hội đồng nhân dân Thành phố Hồ Chí Minh; ý kiến thảo luận của đại biểu Hội đồng nhân dân Thành phố Hồ Chí Minh tại kỳ họp.</w:t>
      </w:r>
    </w:p>
    <w:p>
      <w:r>
        <w:t>QUYẾT NGHỊ:</w:t>
      </w:r>
    </w:p>
    <w:p>
      <w:r>
        <w:t>Điều 1.  Chấp thuận thông qua danh mục 31 dự án cần thu hồi đất để phát triển kinh tế - xã hội vì lợi ích quốc gia, công cộng trên địa bàn Thành phố Hồ Chí Minh, cụ thể như sau:</w:t>
      </w:r>
    </w:p>
    <w:p>
      <w:r>
        <w:t>+ 13 dự án cần thu hồi đất đăng ký mới năm 2024 với diện tích thu hồi đất dự kiến là 27,85 ha  (chi tiết các dự án theo Phụ lục 1 đính kèm)</w:t>
      </w:r>
    </w:p>
    <w:p>
      <w:r>
        <w:t>+ 18 dự án cần thu hồi đất đã được thông qua theo Danh mục dự án cần thu hồi đất tại các Nghị quyết của Hội đồng nhân dân Thành phố Hồ Chí Minh nhưng đã quá thời hạn 03 năm (so với kế hoạch sử dụng đất năm 2024) chưa có quyết định thu hồi đất, nay tiếp tục thực hiện việc thu hồi đất với diện tích thu hồi đất dự kiến là 118,98 ha  (chi tiết các dự án theo Phụ lục 1 đính kèm) .</w:t>
      </w:r>
    </w:p>
    <w:p>
      <w:r>
        <w:t>Điều 2.  Không chấp thuận thông qua danh mục 01 dự án cần thu hồi đất để phát triển kinh tế - xã hội vì lợi ích quốc gia, công cộng trên địa bàn Thành phố Hồ Chí Minh với diện tích thu hồi đất dự kiến là 0,07 ha, do không thuộc trường hợp trình thông qua theo Danh mục dự án cần thu hồi đất tại các Nghị quyết của Hội đồng nhân dân Thành phố Hồ Chí Minh nhưng đã quá thời hạn 03 năm (so với kế hoạch sử dụng đất năm 2024) chưa có quyết định thu hồi đất.</w:t>
      </w:r>
    </w:p>
    <w:p>
      <w:r>
        <w:t>Dự án đã có Nghị quyết của Hội đồng nhân dân Thành phố Hồ Chí Minh thông qua và đã có quyết định thu hồi đất đối với một số trường hợp, hiện đang tiếp tục thực hiện các thủ tục liên quan đến công tác thu hồi đất đối với các trường hợp còn lại  (chi tiết dự án theo Phụ lục 2 đính kèm) .</w:t>
      </w:r>
    </w:p>
    <w:p>
      <w:r>
        <w:t>Điều 3.  Thời hạn để thực hiện việc thu hồi đất đối với các dự án nêu tại Điều 1 là 03 năm theo kế hoạch sử dụng đất hàng năm cấp huyện đã được công bố tính từ kế hoạch sử dụng đất năm 2024 cấp huyện.</w:t>
      </w:r>
    </w:p>
    <w:p>
      <w:r>
        <w:t>Điều 4.  Giao Ủy ban nhân dân Thành phố Hồ Chí Minh chịu trách nhiệm thực hiện các nội dung sau:</w:t>
      </w:r>
    </w:p>
    <w:p>
      <w:r>
        <w:t>1. Chỉ đạo cập nhật, xác định cụ thể quy mô, địa điểm của các dự án nêu tại Điều 1 vào kế hoạch sử dụng đất năm 2024 cấp huyện trước khi phê duyệt kế hoạch sử dụng đất cấp huyện. Khẩn trương hoàn thành việc phê duyệt kế hoạch sử dụng đất năm 2024 cấp huyện.</w:t>
      </w:r>
    </w:p>
    <w:p>
      <w:r>
        <w:t>2. Chỉ đạo việc lập, thẩm định, phê duyệt, công bố công khai kế hoạch sử dụng đất hàng năm cấp huyện đảm bảo đúng trình tự, thủ tục theo quy định của pháp luật.</w:t>
      </w:r>
    </w:p>
    <w:p>
      <w:r>
        <w:t>3. Đảm bảo các dự án nêu tại Điều 1 có thực hiện bằng ngân sách nhà nước thì phải được bố trí vốn thực hiện trong năm kế hoạch để tổ chức thực hiện các dự án cần thu hồi đất.</w:t>
      </w:r>
    </w:p>
    <w:p>
      <w:r>
        <w:t>4. Chỉ đạo tổ chức thực hiện việc thu hồi đất đối với các dự án nêu tại Điều 1 đảm bảo đúng trình tự, thủ tục theo quy định pháp luật.</w:t>
      </w:r>
    </w:p>
    <w:p>
      <w:r>
        <w:t>Trường hợp chưa có quyết định thu hồi đất đối với các dự án nêu tại Điều 1 thì được tiếp tục đưa vào kế hoạch sử dụng đất các năm tiếp theo mà không phải làm lại thủ tục trình Hội đồng nhân dân Thành phố Hồ Chí Minh thông qua theo thời hạn quy định tại Điều 3.</w:t>
      </w:r>
    </w:p>
    <w:p>
      <w:r>
        <w:t>Đối với các dự án cần thu hồi đất đã được thông qua theo Danh mục dự án cần thu hồi đất tại các Nghị quyết của Hội đồng nhân dân Thành phố Hồ Chí Minh nhưng đã quá thời hạn 03 năm chưa có quyết định thu hồi đất, nay tiếp tục thực hiện việc thu hồi đất, Ủy ban nhân dân Thành phố Hồ Chí Minh chỉ đạo rà soát, thống nhất cách thức tổ chức thực hiện, đảm bảo tính pháp lý, đồng bộ, tiếp nối đối với hồ sơ dự án.</w:t>
      </w:r>
    </w:p>
    <w:p>
      <w:r>
        <w:t>5. Trong trường hợp cần thiết mà phải điều chỉnh về quy mô, địa điểm dự án nêu tại Điều 1 nhưng không làm thay đổi về chỉ tiêu sử dụng đất theo loại đất và khu vực sử dụng đất theo chức năng trong quy hoạch sử dụng đất cấp huyện thì Ủy ban nhân dân Thành phố Hồ Chí Minh xem xét, quyết định và cập nhật vào kế hoạch sử dụng đất hàng năm cấp huyện.</w:t>
      </w:r>
    </w:p>
    <w:p>
      <w:r>
        <w:t>6. Thực hiện việc điều chỉnh, hủy bỏ và phải công bố việc điều chỉnh, hủy bỏ đối với phần diện tích đất của các dự án nêu tại Điều 1 được ghi trong kế hoạch sử dụng đất hàng năm cấp huyện đã được công bố phải thu hồi mà sau 03 năm chưa có quyết định thu hồi đất.</w:t>
      </w:r>
    </w:p>
    <w:p>
      <w:r>
        <w:t>Điều 5.  Thường trực Hội đồng nhân dân Thành phố Hồ Chí Minh, các Ban, Tổ đại biểu, đại biểu Hội đồng nhân dân Thành phố Hồ Chí Minh giám sát chặt chẽ quá trình tổ chức triển khai thực hiện Nghị quyết này.</w:t>
      </w:r>
    </w:p>
    <w:p>
      <w:r>
        <w:t>Nghị quyết này đã được Hội đồng nhân dân Thành phố Hồ Chí Minh khóa X, kỳ họp thứ mười bốn thông qua ngày 14 tháng 3 năm 2024./.</w:t>
      </w:r>
    </w:p>
    <w:p>
      <w:r>
        <w:t>Nơi nhận:</w:t>
      </w:r>
    </w:p>
    <w:p>
      <w:r>
        <w:t>- Ủy ban Thường vụ Quốc hội;</w:t>
      </w:r>
    </w:p>
    <w:p>
      <w:r>
        <w:t>- Văn phòng Quốc hội;</w:t>
      </w:r>
    </w:p>
    <w:p>
      <w:r>
        <w:t>- Ban công tác đại biểu; Văn phòng Chính phủ;</w:t>
      </w:r>
    </w:p>
    <w:p>
      <w:r>
        <w:t>- Thường trực Thành ủy TP.HCM;</w:t>
      </w:r>
    </w:p>
    <w:p>
      <w:r>
        <w:t>- Thường trực HĐND TP.HCM;</w:t>
      </w:r>
    </w:p>
    <w:p>
      <w:r>
        <w:t>- Ủy ban nhân dân TP.HCM: CT, các PCT;</w:t>
      </w:r>
    </w:p>
    <w:p>
      <w:r>
        <w:t>- Ban Thường trực UBMTTQ Việt Nam TP.HCM;</w:t>
      </w:r>
    </w:p>
    <w:p>
      <w:r>
        <w:t>- Đoàn Đại biểu Quốc hội TP.HCM;</w:t>
      </w:r>
    </w:p>
    <w:p>
      <w:r>
        <w:t>- Đại biểu Hội đồng nhân dân TP.HCM;</w:t>
      </w:r>
    </w:p>
    <w:p>
      <w:r>
        <w:t>- Văn phòng Thành ủy TP.HCM;</w:t>
      </w:r>
    </w:p>
    <w:p>
      <w:r>
        <w:t>- Văn phòng Đoàn ĐBQH&amp;HĐND TP.HCM;</w:t>
      </w:r>
    </w:p>
    <w:p>
      <w:r>
        <w:t>- Văn phòng Ủy ban nhân dân TP.HCM;</w:t>
      </w:r>
    </w:p>
    <w:p>
      <w:r>
        <w:t>- Ban Đô thị Hội đồng nhân dân TP.HCM;</w:t>
      </w:r>
    </w:p>
    <w:p>
      <w:r>
        <w:t>- Sở Tài nguyên và Môi trường;</w:t>
      </w:r>
    </w:p>
    <w:p>
      <w:r>
        <w:t>- Sở Nông nghiệp và Phát triển nông thôn;</w:t>
      </w:r>
    </w:p>
    <w:p>
      <w:r>
        <w:t>- Sở Kế hoạch và Đầu tư; Sở Tài chính;</w:t>
      </w:r>
    </w:p>
    <w:p>
      <w:r>
        <w:t>- Sở Xây dựng; Sở Giao thông vận tải;</w:t>
      </w:r>
    </w:p>
    <w:p>
      <w:r>
        <w:t>- Thường trực HĐND thành phố Thủ Đức và các huyện;</w:t>
      </w:r>
    </w:p>
    <w:p>
      <w:r>
        <w:t>- UBND, UBMTTQVN thành phố Thủ Đức và quận, huyện;</w:t>
      </w:r>
    </w:p>
    <w:p>
      <w:r>
        <w:t>- Lưu: VT, Ban Đô thị, H.</w:t>
      </w:r>
    </w:p>
    <w:p>
      <w:r>
        <w:t>CHỦ TỊCH</w:t>
      </w:r>
    </w:p>
    <w:p>
      <w:r>
        <w:t>Nguyễn Thị Lệ</w:t>
      </w:r>
    </w:p>
    <w:p>
      <w:r>
        <w:t>PHỤ LỤC 1</w:t>
      </w:r>
    </w:p>
    <w:p>
      <w:r>
        <w:t>DANH MỤC THÔNG QUA DỰ ÁN CẦN THU HỒI ĐẤT ĐỂ PHÁT TRIỂN KINH TẾ - XÃ HỘI VÌ LỢI ÍCH QUỐC GIA, CÔNG CỘNG TRÊN ĐỊA BÀN THÀNH PHỐ HỒ CHÍ MINH</w:t>
      </w:r>
    </w:p>
    <w:p>
      <w:r>
        <w:t>(Kèm theo Nghị quyết số 09/NQ-HĐND ngày 14 tháng 3 năm 2024 của Hội đồng nhân dân Thành phố Hồ Chí Minh)</w:t>
      </w:r>
    </w:p>
    <w:p>
      <w:r>
        <w:t>STT</w:t>
      </w:r>
    </w:p>
    <w:p>
      <w:r>
        <w:t>Tên dự án</w:t>
      </w:r>
    </w:p>
    <w:p>
      <w:r>
        <w:t>Chủ đầu tư</w:t>
      </w:r>
    </w:p>
    <w:p>
      <w:r>
        <w:t>Vị trí thực hiện dự án (phường/xã /thị trấn)</w:t>
      </w:r>
    </w:p>
    <w:p>
      <w:r>
        <w:t>Diện tích đất dự kiến thu hồi (ha)</w:t>
      </w:r>
    </w:p>
    <w:p>
      <w:r>
        <w:t>Mục đích thu hồi đất</w:t>
      </w:r>
    </w:p>
    <w:p>
      <w:r>
        <w:t>Căn cứ pháp lý</w:t>
      </w:r>
    </w:p>
    <w:p>
      <w:r>
        <w:t>(Quyết định giao vốn hoặc Văn bản thuận chủ trương đầu tư)</w:t>
      </w:r>
    </w:p>
    <w:p>
      <w:r>
        <w:t>Ghi chú</w:t>
      </w:r>
    </w:p>
    <w:p>
      <w:r>
        <w:t>1</w:t>
      </w:r>
    </w:p>
    <w:p>
      <w:r>
        <w:t>2</w:t>
      </w:r>
    </w:p>
    <w:p>
      <w:r>
        <w:t>3</w:t>
      </w:r>
    </w:p>
    <w:p>
      <w:r>
        <w:t>4</w:t>
      </w:r>
    </w:p>
    <w:p>
      <w:r>
        <w:t>5</w:t>
      </w:r>
    </w:p>
    <w:p>
      <w:r>
        <w:t>6</w:t>
      </w:r>
    </w:p>
    <w:p>
      <w:r>
        <w:t>7</w:t>
      </w:r>
    </w:p>
    <w:p>
      <w:r>
        <w:t>8</w:t>
      </w:r>
    </w:p>
    <w:p>
      <w:r>
        <w:t>QUẬN 4 (02 dự án)</w:t>
      </w:r>
    </w:p>
    <w:p>
      <w:r>
        <w:t>1</w:t>
      </w:r>
    </w:p>
    <w:p>
      <w:r>
        <w:t>Bồi thường, giải phóng mặt bằng để đầu tư Xây dựng trụ sở Ủy ban nhân dân Phường 1, công viên cây xanh; đường DB1, DB5 tại Phường 1</w:t>
      </w:r>
    </w:p>
    <w:p>
      <w:r>
        <w:t>Ban Quản lý dự án đầu tư xây dựng khu vực Quận 4</w:t>
      </w:r>
    </w:p>
    <w:p>
      <w:r>
        <w:t>1</w:t>
      </w:r>
    </w:p>
    <w:p>
      <w:r>
        <w:t>0,86</w:t>
      </w:r>
    </w:p>
    <w:p>
      <w:r>
        <w:t>Dự án xây dựng trụ sở cơ quan của Nhà nước</w:t>
      </w:r>
    </w:p>
    <w:p>
      <w:r>
        <w:t>- Quyết định số 627/QĐ-UBND ngày 28/02/2024 của Ủy ban nhân dân Thành phố Hồ Chí Minh về phê duyệt kế hoạch thu hồi đất, điều tra, khảo sát, đo đạc, kiểm đếm phục vụ công tác thu hồi đất, bồi thường, hỗ trợ để thực hiện Dự án Bồi thường giải phóng mặt bằng để đầu tư xây dựng trụ sở Ủy ban nhân dân Phường 1, Công viên cây xanh và đường DB1, DB5, Phường 1, Quận 4.</w:t>
      </w:r>
    </w:p>
    <w:p>
      <w:r>
        <w:t>- Quyết định số 5975/QD-UBND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32/NQ-HĐND ngày 07/12/2017, nay đã quá 03 năm, đưa vào danh mục trình mới.</w:t>
      </w:r>
    </w:p>
    <w:p>
      <w:r>
        <w:t>2</w:t>
      </w:r>
    </w:p>
    <w:p>
      <w:r>
        <w:t>Xây dựng cầu đường Nguyễn Khoái (Quận 1, Quận 4, Quận 7)</w:t>
      </w:r>
    </w:p>
    <w:p>
      <w:r>
        <w:t>Ban Quản lý dự án đầu tư xây dựng các công trình giao thông</w:t>
      </w:r>
    </w:p>
    <w:p>
      <w:r>
        <w:t>1, 2, 3</w:t>
      </w:r>
    </w:p>
    <w:p>
      <w:r>
        <w:t>1,70</w:t>
      </w:r>
    </w:p>
    <w:p>
      <w:r>
        <w:t>Dự án xây dựng kết cấu hạ tầng kỹ thuật của địa phương</w:t>
      </w:r>
    </w:p>
    <w:p>
      <w:r>
        <w:t>- Nghị quyết số 199/NQ-HĐND ngày 08/12/2023 của Hội đồng nhân dân Thành phố Hồ Chí Minh về điều chỉnh chủ trương đầu tư dự án Xây dựng cầu đường Nguyễn Khoái, Quận 4 và Quận 7.</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32/NQ-HĐND ngày 07/12/2017, nay đã quá 03 năm, đưa vào danh mục trình mới.</w:t>
      </w:r>
    </w:p>
    <w:p>
      <w:r>
        <w:t>QUẬN 5 (02 dự án)</w:t>
      </w:r>
    </w:p>
    <w:p>
      <w:r>
        <w:t>3</w:t>
      </w:r>
    </w:p>
    <w:p>
      <w:r>
        <w:t>Trung tâm y tế Quận 5</w:t>
      </w:r>
    </w:p>
    <w:p>
      <w:r>
        <w:t>Ban Quản lý dự án đầu tư xây dựng khu vực Quận 5</w:t>
      </w:r>
    </w:p>
    <w:p>
      <w:r>
        <w:t>11</w:t>
      </w:r>
    </w:p>
    <w:p>
      <w:r>
        <w:t>0,13</w:t>
      </w:r>
    </w:p>
    <w:p>
      <w:r>
        <w:t>Công trình sự nghiệp công cấp địa phương</w:t>
      </w:r>
    </w:p>
    <w:p>
      <w:r>
        <w:t>- Quyết định số 2519/QĐ-SXD-TĐDA ngày 27/11/2023 của Sở Xây dựng về việc điều chỉnh dự án đầu tư xây dựng Trung tâm y tế dự phòng Quận 5 (nay là Trung tâm y tế Quận 5);</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4</w:t>
      </w:r>
    </w:p>
    <w:p>
      <w:r>
        <w:t>Xây dựng đoạn kênh Hàng Bàng từ đường Mai Xuân Thưởng đến kênh Vạn Tượng (bao gồm nạo vét kênh, xây dựng bờ kè và mảng xanh dọc hai bên bờ kênh)</w:t>
      </w:r>
    </w:p>
    <w:p>
      <w:r>
        <w:t>Ban Quản lý dự án đầu tư xây dựng các công trình giao thông</w:t>
      </w:r>
    </w:p>
    <w:p>
      <w:r>
        <w:t>13</w:t>
      </w:r>
    </w:p>
    <w:p>
      <w:r>
        <w:t>0,52</w:t>
      </w:r>
    </w:p>
    <w:p>
      <w:r>
        <w:t>Dự án xây dựng kết cấu hạ tầng kỹ thuật của địa phương</w:t>
      </w:r>
    </w:p>
    <w:p>
      <w:r>
        <w:t>- Nghị quyết số 24/NQ-HĐND ngày 08/7/2022 của Hội đồng nhân dân Thành phố Hồ Chí Minh về điều chỉnh chủ trương đầu tư dự án Xây dựng đoạn kênh Hàng Bàng từ đường Mai Xuân Thưởng đến kênh Vạn Tượng (bao gồm nạo vét kênh, xây dựng bờ kè và mảng xanh dọc hai bên bờ kênh);</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QUẬN 8 (02 dự án)</w:t>
      </w:r>
    </w:p>
    <w:p>
      <w:r>
        <w:t>5</w:t>
      </w:r>
    </w:p>
    <w:p>
      <w:r>
        <w:t>Nạo vét, cải tạo đoạn rạch từ cửa xả đường Bông Sao đến rạch Hiệp Ân Phường 5</w:t>
      </w:r>
    </w:p>
    <w:p>
      <w:r>
        <w:t>Ban Quản lý dự án đầu tư xây dựng khu vực Quận 8</w:t>
      </w:r>
    </w:p>
    <w:p>
      <w:r>
        <w:t>5</w:t>
      </w:r>
    </w:p>
    <w:p>
      <w:r>
        <w:t>0,11</w:t>
      </w:r>
    </w:p>
    <w:p>
      <w:r>
        <w:t>Dự án xây dựng kết cấu hạ tầng kỹ thuật của địa phương</w:t>
      </w:r>
    </w:p>
    <w:p>
      <w:r>
        <w:t>- Quyết định số 5355/QĐ-UBND ngày 06/10/2017 của Ủy ban nhân dân Quận 8 về phê duyệt dự án Nạo vét, cải tạo đoạn rạch từ cửa xả đường Bông Sao đến rạch Hiệp Ân Phường 5;</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32/NQ-HĐND ngày 7/12/2017, nay đã quá 03 năm, đưa vào danh mục trình mới.</w:t>
      </w:r>
    </w:p>
    <w:p>
      <w:r>
        <w:t>6</w:t>
      </w:r>
    </w:p>
    <w:p>
      <w:r>
        <w:t>Nạo vét, xây dựng hạ tầng, cải tạo môi trường Bờ Bắc Kênh Đôi trên địa bàn Quận 8</w:t>
      </w:r>
    </w:p>
    <w:p>
      <w:r>
        <w:t>Ban Quản lý dự án đầu tư xây dựng hạ tầng đô thị</w:t>
      </w:r>
    </w:p>
    <w:p>
      <w:r>
        <w:t>8, 9, 10, 11, 12, 14</w:t>
      </w:r>
    </w:p>
    <w:p>
      <w:r>
        <w:t>5,51</w:t>
      </w:r>
    </w:p>
    <w:p>
      <w:r>
        <w:t>Dự án xây dựng kết cấu hạ tầng kỹ thuật của địa phương</w:t>
      </w:r>
    </w:p>
    <w:p>
      <w:r>
        <w:t>- Nghị quyết số 196/NQ-HĐND ngày 08/12/2023 của Hội đồng nhân dàn Thành phố Hồ Chí Minh về chủ trương đầu tư Dự án Nạo vét, xây dựng hạ tầng, cải tạo môi trường bờ Bắc kênh Đôi trên địa bàn Quận 8;</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QUẬN 10 (02 dự án)</w:t>
      </w:r>
    </w:p>
    <w:p>
      <w:r>
        <w:t>7</w:t>
      </w:r>
    </w:p>
    <w:p>
      <w:r>
        <w:t>Mở rộng hẻm 334 đường Lý Thường Kiệt, Phường 14, Quận 10</w:t>
      </w:r>
    </w:p>
    <w:p>
      <w:r>
        <w:t>Ban Quản lý dự án đầu tư xây dựng khu vực Quận 10</w:t>
      </w:r>
    </w:p>
    <w:p>
      <w:r>
        <w:t>14</w:t>
      </w:r>
    </w:p>
    <w:p>
      <w:r>
        <w:t>0,09</w:t>
      </w:r>
    </w:p>
    <w:p>
      <w:r>
        <w:t>Dự án xây dựng kết cấu hạ tầng kỹ thuật của địa phương</w:t>
      </w:r>
    </w:p>
    <w:p>
      <w:r>
        <w:t>- Nghị quyết số 198/NQ-HĐND ngày 08/12/2023 của Hội đồng nhân dân Thành phố Hồ Chí Minh về chủ trương đầu tư mở rộng hẻm 334 đường Lý Thường Kiệt, Phường 14, Quận 10;</w:t>
      </w:r>
    </w:p>
    <w:p>
      <w:r>
        <w:t>- Quyết định số 5975/QĐ-UBND ngày 27/12/2023 của Ủy ban nhân dân Thành phố Hồ Chí Minh về giao kế hoạch đầu tư công năm 2024 nguồn vốn Ngân sách địa phương.</w:t>
      </w:r>
    </w:p>
    <w:p>
      <w:r>
        <w:t>8</w:t>
      </w:r>
    </w:p>
    <w:p>
      <w:r>
        <w:t>Mở rộng hẻm 525 đường Tô Hiến Thành, Phường 14, Quận 10</w:t>
      </w:r>
    </w:p>
    <w:p>
      <w:r>
        <w:t>Ban Quản lý dự án đầu tư xây dựng khu vực Quận 10</w:t>
      </w:r>
    </w:p>
    <w:p>
      <w:r>
        <w:t>14</w:t>
      </w:r>
    </w:p>
    <w:p>
      <w:r>
        <w:t>0,04</w:t>
      </w:r>
    </w:p>
    <w:p>
      <w:r>
        <w:t>Dự án xây dựng kết cấu hạ tầng kỹ thuật của địa phương</w:t>
      </w:r>
    </w:p>
    <w:p>
      <w:r>
        <w:t>- Quyết định số 3920/QĐ-UBND ngày 15/9/2023 của Ủy ban nhân dân Thành phố Hồ Chí Minh về chủ trương đầu tư dự án Mở rộng hẻm 525 đường Tô Hiến Thành, Phường 14, Quận 10;</w:t>
      </w:r>
    </w:p>
    <w:p>
      <w:r>
        <w:t>- Quyết định số 5975/QĐ-UBND ngày 27/12/2023 của Ủy ban nhân dân Thành phố Hồ Chí Minh về giao kế hoạch đầu tư công năm 2024 nguồn vốn Ngân sách địa phương.</w:t>
      </w:r>
    </w:p>
    <w:p>
      <w:r>
        <w:t>QUẬN 12 (08 dự án)</w:t>
      </w:r>
    </w:p>
    <w:p>
      <w:r>
        <w:t>9</w:t>
      </w:r>
    </w:p>
    <w:p>
      <w:r>
        <w:t>Lắp đặt tuyến ống cấp 1 đường Xuyên Á - Tô Ngọc Vân (từ Lê Văn Khương đến Kha Vạn Cân)</w:t>
      </w:r>
    </w:p>
    <w:p>
      <w:r>
        <w:t>Tổng Công ty cấp nước Sài Gòn - TNHH Một thành viên</w:t>
      </w:r>
    </w:p>
    <w:p>
      <w:r>
        <w:t>Thới An, Thạnh Xuân, Thạnh Lộc, An Phú Đông</w:t>
      </w:r>
    </w:p>
    <w:p>
      <w:r>
        <w:t>0,06</w:t>
      </w:r>
    </w:p>
    <w:p>
      <w:r>
        <w:t>Dự án xây dựng kết cấu hạ tầng kỹ thuật của địa phương</w:t>
      </w:r>
    </w:p>
    <w:p>
      <w:r>
        <w:t>- Quyết định số 1088/QĐ-TCT-KHĐT ngày 25/7/2017 của Tổng Công ty Cấp nước Sài Gòn - TNHH Một thành viên về phê duyệt dự án đầu tư xây dựng, kế hoạch lựa chọn nhà thầu và dự toán các gói thầu Công trình Lắp đặt tuyến ống cấp 1 đường Xuyên Á - Tô Ngọc Vân (từ Lê Văn Khương đến Kha Vạn Cân);</w:t>
      </w:r>
    </w:p>
    <w:p>
      <w:r>
        <w:t>- Công văn số 300/HTKT-CN ngày 05/7/2017 của Cục Hạ tầng kỹ thuật về thông báo kết quả thẩm định thiết kế cơ sở dự án lắp đặt tuyến ống cấp 1 đường Xuyên Á - Tô Ngọc Vân (từ Lê Văn Khương đến Kha Vạn Cân);</w:t>
      </w:r>
    </w:p>
    <w:p>
      <w:r>
        <w:t>- Quyết định số 28/QĐ-TCT-KHĐT ngày 10/01/2024 của Tổng Công ty cấp nước Sài Gòn - TNHH Một thành viên về Ban hành kế hoạch đầu tư xây dựng, mua sắm và sửa chữa năm 2024 của Tổng Công ty cấp nước Sài Gòn (Công ty mẹ) và Công ty TNHH Một thành viên Nước ngầm Sài Gòn.</w:t>
      </w:r>
    </w:p>
    <w:p>
      <w:r>
        <w:t>Dự án đã được Hội đồng nhân dân Thành phố Hồ Chí Minh thông qua danh mục thu hồi đất tại Nghị quyết số 54/NQ-HĐND ngày 09/12/2019, nay đã quá 03 năm, đưa vào danh mục trình mới.</w:t>
      </w:r>
    </w:p>
    <w:p>
      <w:r>
        <w:t>10</w:t>
      </w:r>
    </w:p>
    <w:p>
      <w:r>
        <w:t>Xây dựng hệ thống thoát nước Quốc Lộ 1A (đoạn từ đường Lê Thị Riêng đến Ngã Tư Ga), Quận 12, Thành phố Hồ Chí Minh.</w:t>
      </w:r>
    </w:p>
    <w:p>
      <w:r>
        <w:t>Ban Quản lý dự án đầu tư xây dựng hạ tầng đô thị</w:t>
      </w:r>
    </w:p>
    <w:p>
      <w:r>
        <w:t>Thới An, Thạnh Xuân, Thạnh Lộc</w:t>
      </w:r>
    </w:p>
    <w:p>
      <w:r>
        <w:t>0,2</w:t>
      </w:r>
    </w:p>
    <w:p>
      <w:r>
        <w:t>Dự án xây dựng kết cấu hạ tầng kỹ thuật của địa phương</w:t>
      </w:r>
    </w:p>
    <w:p>
      <w:r>
        <w:t>- Quyết định số 1042/QĐ-SXD-HTKT ngày 15/6/2023 của Sở Xây dựng về việc phê duyệt điều chỉnh dự án Xây dựng hệ thống thoát nước Quốc Lộ 1A (đoạn từ đường Lê Thị Riêng đến Ngã Tư Ga), Quận 12, Thành phố Hồ Chí Minh;</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11</w:t>
      </w:r>
    </w:p>
    <w:p>
      <w:r>
        <w:t>Xây dựng mới Trường Tiểu học Thới An</w:t>
      </w:r>
    </w:p>
    <w:p>
      <w:r>
        <w:t>Ban Quản lý dự án đầu tư xây dựng khu vực Quận 12</w:t>
      </w:r>
    </w:p>
    <w:p>
      <w:r>
        <w:t>Thới An</w:t>
      </w:r>
    </w:p>
    <w:p>
      <w:r>
        <w:t>0,63</w:t>
      </w:r>
    </w:p>
    <w:p>
      <w:r>
        <w:t>Công trình sự nghiệp công cấp địa phương</w:t>
      </w:r>
    </w:p>
    <w:p>
      <w:r>
        <w:t>- Quyết định số 1671/QĐ-SXD-TĐDA ngày 09/9/2022 của Sở Xây dựng về điều chỉnh dự án Xây dựng mới Trường Tiểu học Thới An, Quận 12;</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12</w:t>
      </w:r>
    </w:p>
    <w:p>
      <w:r>
        <w:t>Trạm trung chuyển rác phường Thạnh Xuân</w:t>
      </w:r>
    </w:p>
    <w:p>
      <w:r>
        <w:t>Ban Quản lý dự án đầu tư xây dựng khu vực Quận 12</w:t>
      </w:r>
    </w:p>
    <w:p>
      <w:r>
        <w:t>Thạnh Xuân</w:t>
      </w:r>
    </w:p>
    <w:p>
      <w:r>
        <w:t>0,13</w:t>
      </w:r>
    </w:p>
    <w:p>
      <w:r>
        <w:t>Dự án xây dựng kết cấu hạ tầng kỹ thuật của địa phương</w:t>
      </w:r>
    </w:p>
    <w:p>
      <w:r>
        <w:t>- Quyết định số 1772/QĐ-SXD-HTKT ngày 27/9/2022 của Sở Xây dựng về phê duyệt điều chỉnh dự án Trạm trung chuyển rác phường Thạnh Xuân;</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34/NQ-HĐND ngày 22/7/2019, nay đã quá 03 năm, đưa vào danh mục trình mới.</w:t>
      </w:r>
    </w:p>
    <w:p>
      <w:r>
        <w:t>13</w:t>
      </w:r>
    </w:p>
    <w:p>
      <w:r>
        <w:t>Xây dựng hệ thống thoát nước kênh Gia Định, Quận 12.</w:t>
      </w:r>
    </w:p>
    <w:p>
      <w:r>
        <w:t>Ban Quản lý dự án đầu tư xây dựng các công trình giao thông</w:t>
      </w:r>
    </w:p>
    <w:p>
      <w:r>
        <w:t>Trung Mỹ Tây</w:t>
      </w:r>
    </w:p>
    <w:p>
      <w:r>
        <w:t>0,2</w:t>
      </w:r>
    </w:p>
    <w:p>
      <w:r>
        <w:t>Dự án xây dựng kết cấu hạ tầng kỹ thuật của địa phương</w:t>
      </w:r>
    </w:p>
    <w:p>
      <w:r>
        <w:t>- Quyết định số 3575/QĐ-SGTVT ngày 20/7/2017 của Sở Giao thông vận tải về phê duyệt dự án đầu tư hệ thống thoát nước kênh Gia Định, Quận 12;</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33/NQ-HĐND ngày 7/12/2018, nay đã quá 03 năm, đưa vào danh mục trình mới.</w:t>
      </w:r>
    </w:p>
    <w:p>
      <w:r>
        <w:t>14</w:t>
      </w:r>
    </w:p>
    <w:p>
      <w:r>
        <w:t>Nâng cấp, mở rộng đường Hiệp Thành 43, Quận 12</w:t>
      </w:r>
    </w:p>
    <w:p>
      <w:r>
        <w:t>Ban Quản lý dự án đầu tư xây dựng khu vực Quận 12</w:t>
      </w:r>
    </w:p>
    <w:p>
      <w:r>
        <w:t>Hiệp Thành</w:t>
      </w:r>
    </w:p>
    <w:p>
      <w:r>
        <w:t>0,94</w:t>
      </w:r>
    </w:p>
    <w:p>
      <w:r>
        <w:t>Dự án xây dựng kết cấu hạ tầng kỹ thuật của địa phương</w:t>
      </w:r>
    </w:p>
    <w:p>
      <w:r>
        <w:t>- Quyết định số 1053/QĐ-SGTVT ngày 09/9/2022 của Sở Giao thông vận tải về việc phê duyệt điều chỉnh dự án Nâng cấp, mở rộng đường Hiệp Thành 43, Quận 12;</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33/NQ-HĐND ngày 7/12/2018, nay đã quá 03 năm, đưa vào danh mục trình mới.</w:t>
      </w:r>
    </w:p>
    <w:p>
      <w:r>
        <w:t>15</w:t>
      </w:r>
    </w:p>
    <w:p>
      <w:r>
        <w:t>Nâng cấp, mở rộng đường Thạnh Xuân 25, Quận 12</w:t>
      </w:r>
    </w:p>
    <w:p>
      <w:r>
        <w:t>Ban Quản lý dự án đầu tư xây dựng khu vực Quận 12</w:t>
      </w:r>
    </w:p>
    <w:p>
      <w:r>
        <w:t>Thạnh Xuân</w:t>
      </w:r>
    </w:p>
    <w:p>
      <w:r>
        <w:t>2,67</w:t>
      </w:r>
    </w:p>
    <w:p>
      <w:r>
        <w:t>Dự án xây dựng kết cấu hạ tầng kỹ thuật của địa phương</w:t>
      </w:r>
    </w:p>
    <w:p>
      <w:r>
        <w:t>- Quyết định số 1261/QĐ-SGTVT ngày 15/11/2023 của Sở Giao thông vận tải về phê duyệt điều chỉnh dự án Nâng cấp, mở rộng đường Thạnh Xuân 25, Quận 12;</w:t>
      </w:r>
    </w:p>
    <w:p>
      <w:r>
        <w:t>- Quyết định số 5975/QĐ-UBND ngày 27/12/2023 của Ủy ban nhân dàn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34/NQ-HĐND ngày 22/7/2019, nay đã quá 03 năm, đưa vào danh mục trình mới.</w:t>
      </w:r>
    </w:p>
    <w:p>
      <w:r>
        <w:t>16</w:t>
      </w:r>
    </w:p>
    <w:p>
      <w:r>
        <w:t>Nâng cấp, mở rộng đường Tân Thới Nhất 08, Quận 12</w:t>
      </w:r>
    </w:p>
    <w:p>
      <w:r>
        <w:t>Ban Quản lý dự án đầu tư xây dựng khu vực Quận 12</w:t>
      </w:r>
    </w:p>
    <w:p>
      <w:r>
        <w:t>Tân Thới Nhất</w:t>
      </w:r>
    </w:p>
    <w:p>
      <w:r>
        <w:t>1,86</w:t>
      </w:r>
    </w:p>
    <w:p>
      <w:r>
        <w:t>Dự án xây dựng kết cấu hạ tầng kỹ thuật của địa phương</w:t>
      </w:r>
    </w:p>
    <w:p>
      <w:r>
        <w:t>- Quyết định số 6154/QĐ-SGTVT ngày 30/10/2018 của Sở Giao thông vận tải về phê duyệt dự án đầu tư xây dựng công trình Nâng cấp, mở rộng đường Tân Thới Nhất 08, quận 12;</w:t>
      </w:r>
    </w:p>
    <w:p>
      <w:r>
        <w:t>- Quyết định số 822/QĐ-SGTVT ngày 08/7/2022 của Sở Giao thông vận tải về phê duyệt điều chỉnh thời gian thực hiện dự án đầu tư xây dựng công trình Nâng cấp, mở rộng đường Tân Thới Nhất 08, Quận 12;</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34/NQ-HĐND ngày 22/7/2019, nay đã quá 03 năm, đưa vào danh mục trình mới.</w:t>
      </w:r>
    </w:p>
    <w:p>
      <w:r>
        <w:t>QUẬN BÌNH THẠNH (01 dự án)</w:t>
      </w:r>
    </w:p>
    <w:p>
      <w:r>
        <w:t>17</w:t>
      </w:r>
    </w:p>
    <w:p>
      <w:r>
        <w:t>Nạo vét, cải tạo môi trường, xây dựng hạ tầng rạch Xuyên Tâm (từ Kênh Nhiêu Lộc - Thị Nghè đến sông Vàm Thuật) quận Bình Thạnh, quận Gò Vấp</w:t>
      </w:r>
    </w:p>
    <w:p>
      <w:r>
        <w:t>Ban Quản lý dự án đầu tư xây dựng hạ tầng đô thị</w:t>
      </w:r>
    </w:p>
    <w:p>
      <w:r>
        <w:t>1, 2, 11, 12, 13, 15, 24, 26</w:t>
      </w:r>
    </w:p>
    <w:p>
      <w:r>
        <w:t>53,72</w:t>
      </w:r>
    </w:p>
    <w:p>
      <w:r>
        <w:t>Dự án xây dựng kết cấu hạ tầng kỹ thuật của địa phương</w:t>
      </w:r>
    </w:p>
    <w:p>
      <w:r>
        <w:t>- Nghị quyết số 64/NQ-HĐND ngày 09/12/2022 của Hội đồng nhân dân Thành phố Hồ Chí Minh về chủ trương đầu tư dự án Nạo vét, cải tạo môi trường, xây dựng hạ tầng rạch Xuyên Tâm (từ Kênh Nhiêu Lộc - Thị Nghè đến sông Vàm Thuật) quận Bình Thạnh, quận Gò vấp;</w:t>
      </w:r>
    </w:p>
    <w:p>
      <w:r>
        <w:t>- Quyết định số 4584/QĐ-UBND ngày 06/10/2023 của Ủy ban nhân dân Thành phố Hồ Chí Minh về phê duyệt Dự án Nạo vét, cải tạo môi trường, xây dựng hạ tầng rạch Xuyên Tâm (từ Kênh Nhiêu Lộc - Thị Nghè đến sông Vàm Thuật) quận Bình Thạnh, quận Gò Vấp;</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HUYỆN BÌNH CHÁNH (05 dự án)</w:t>
      </w:r>
    </w:p>
    <w:p>
      <w:r>
        <w:t>18</w:t>
      </w:r>
    </w:p>
    <w:p>
      <w:r>
        <w:t>Xây dựng Trụ sở Ủy ban nhân dân xã Đa Phước</w:t>
      </w:r>
    </w:p>
    <w:p>
      <w:r>
        <w:t>Ban Quản lý dự án đầu tư xây dựng khu vực Bình Chánh</w:t>
      </w:r>
    </w:p>
    <w:p>
      <w:r>
        <w:t>Đa Phước</w:t>
      </w:r>
    </w:p>
    <w:p>
      <w:r>
        <w:t>0,49</w:t>
      </w:r>
    </w:p>
    <w:p>
      <w:r>
        <w:t>Dự án xây dựng trụ sở cơ quan của Nhà nước</w:t>
      </w:r>
    </w:p>
    <w:p>
      <w:r>
        <w:t>- Nghị quyết số 129/NQ-HĐND ngày 10/11/2023 của Hội đồng nhân dân huyện Bình Chánh về quyết định chủ trương đầu tư dự án xây dựng Trụ sở Ủy ban nhân dân xã Đa Phước;</w:t>
      </w:r>
    </w:p>
    <w:p>
      <w:r>
        <w:t>- Quyết định số 5975/QĐ-UBND ngày 27/12/2023 của Ủy ban nhân dân Thành phố Hồ Chí Minh về giao kế hoạch đầu tư công năm 2024 nguồn vốn Ngân sách địa phương.</w:t>
      </w:r>
    </w:p>
    <w:p>
      <w:r>
        <w:t>19</w:t>
      </w:r>
    </w:p>
    <w:p>
      <w:r>
        <w:t>Xây dựng Trường Trung học cơ sở Vĩnh Lộc B (giai đoạn 1)</w:t>
      </w:r>
    </w:p>
    <w:p>
      <w:r>
        <w:t>Ban Quản lý dự án đầu tư xây dựng khu vực Bình Chánh</w:t>
      </w:r>
    </w:p>
    <w:p>
      <w:r>
        <w:t>Vĩnh Lộc B</w:t>
      </w:r>
    </w:p>
    <w:p>
      <w:r>
        <w:t>2,40</w:t>
      </w:r>
    </w:p>
    <w:p>
      <w:r>
        <w:t>Công trình sự nghiệp công cấp địa phương</w:t>
      </w:r>
    </w:p>
    <w:p>
      <w:r>
        <w:t>- Nghị quyết số 130/NQ-HĐND ngày 10/11/2023 của Hội đồng nhân dân huyện Bình Chánh về quyết định chủ trương đầu tư dự án xây dựng Trường Trung học cơ sở Vĩnh Lộc B (giai đoạn 1).</w:t>
      </w:r>
    </w:p>
    <w:p>
      <w:r>
        <w:t>- Quyết định số 13235/QĐ-UBND ngày 22/12/2023 của Ủy ban nhân dân huyện Bình Chánh về giao chỉ tiêu dự toán thu, chi ngân sách Nhà nước năm 2024.</w:t>
      </w:r>
    </w:p>
    <w:p>
      <w:r>
        <w:t>20</w:t>
      </w:r>
    </w:p>
    <w:p>
      <w:r>
        <w:t>Xây dựng Trường Mầm non Vĩnh Lộc A, xã Vĩnh Lộc A</w:t>
      </w:r>
    </w:p>
    <w:p>
      <w:r>
        <w:t>Ban Quản lý dự án đầu tư xây dựng khu vực Bình Chánh</w:t>
      </w:r>
    </w:p>
    <w:p>
      <w:r>
        <w:t>Vĩnh Lộc A</w:t>
      </w:r>
    </w:p>
    <w:p>
      <w:r>
        <w:t>0,82</w:t>
      </w:r>
    </w:p>
    <w:p>
      <w:r>
        <w:t>Công trình sự nghiệp công cấp địa phương</w:t>
      </w:r>
    </w:p>
    <w:p>
      <w:r>
        <w:t>- Quyết định số 11598/QĐ-UBND ngày 30/11/2023 của Ủy ban nhân dân huyện Bình Chánh về điều chỉnh dự án và kế hoạch lựa chọn nhà thầu của dự án xây dựng Trường Mầm non Vĩnh Lộc A, xã Vĩnh Lộc A;</w:t>
      </w:r>
    </w:p>
    <w:p>
      <w:r>
        <w:t>- Quyết định số 5975/QĐ-UBND ngày 27/12/2023 của Ủy ban nhân dân Thành phố Hồ Chí Minh về giao kế hoạch đầu tư công năm 2024 nguồn vốn Ngân sách địa phương.</w:t>
      </w:r>
    </w:p>
    <w:p>
      <w:r>
        <w:t>21</w:t>
      </w:r>
    </w:p>
    <w:p>
      <w:r>
        <w:t>Xây dựng Trường Mẫu giáo Hoa Phượng, xã Vĩnh Lộc A</w:t>
      </w:r>
    </w:p>
    <w:p>
      <w:r>
        <w:t>Ban Quản lý dự án đầu tư xây dựng khu vực Bình Chánh</w:t>
      </w:r>
    </w:p>
    <w:p>
      <w:r>
        <w:t>Vĩnh Lộc A</w:t>
      </w:r>
    </w:p>
    <w:p>
      <w:r>
        <w:t>0,75</w:t>
      </w:r>
    </w:p>
    <w:p>
      <w:r>
        <w:t>Công trình sự nghiệp công cấp địa phương</w:t>
      </w:r>
    </w:p>
    <w:p>
      <w:r>
        <w:t>- Quyết định số 11603/QĐ-UBND ngày 30/11/2023 của Ủy ban nhân dân huyện Bình Chánh về điều chỉnh dự án và kế hoạch lựa chọn nhà thầu của dự án xây dựng Trường Mẫu giáo Hoa Phượng, xã Vĩnh Lộc A.</w:t>
      </w:r>
    </w:p>
    <w:p>
      <w:r>
        <w:t>- Quyết định số 5975/QĐ-UBND ngày 27/12/2023 của Ủy ban nhân dân Thành phố Hồ Chí Minh về giao kế hoạch đầu tư công năm 2024 nguồn vốn Ngân sách địa phương.</w:t>
      </w:r>
    </w:p>
    <w:p>
      <w:r>
        <w:t>22</w:t>
      </w:r>
    </w:p>
    <w:p>
      <w:r>
        <w:t>Xây dựng Trường Mầm non Vĩnh Lộc B</w:t>
      </w:r>
    </w:p>
    <w:p>
      <w:r>
        <w:t>Ban Quản lý dự án đầu tư xây dựng khu vực Bình Chánh</w:t>
      </w:r>
    </w:p>
    <w:p>
      <w:r>
        <w:t>Vĩnh Lộc B</w:t>
      </w:r>
    </w:p>
    <w:p>
      <w:r>
        <w:t>1,08</w:t>
      </w:r>
    </w:p>
    <w:p>
      <w:r>
        <w:t>Công trình sự nghiệp công cấp địa phương</w:t>
      </w:r>
    </w:p>
    <w:p>
      <w:r>
        <w:t>- Quyết định số 11602/QĐ-UBND ngày 30/11/2023 của Ủy ban nhân dân huyện Bình Chánh về điều chỉnh dự án và kế hoạch lựa chọn nhà thầu của dự án xây dựng Trường Mầm non Vĩnh Lộc B;</w:t>
      </w:r>
    </w:p>
    <w:p>
      <w:r>
        <w:t>- Quyết định số 5975/QĐ-UBND ngày 27/12/2023 của Ủy ban nhân dàn Thành phố Hồ Chí Minh về giao kế hoạch đầu tư công năm 2024 nguồn vốn Ngân sách địa phương.</w:t>
      </w:r>
    </w:p>
    <w:p>
      <w:r>
        <w:t>HUYỆN CỦ CHI (03 dự án)</w:t>
      </w:r>
    </w:p>
    <w:p>
      <w:r>
        <w:t>23</w:t>
      </w:r>
    </w:p>
    <w:p>
      <w:r>
        <w:t>Nâng cấp, cải tạo rạch Bến Mương</w:t>
      </w:r>
    </w:p>
    <w:p>
      <w:r>
        <w:t>Ban Quản lý dự án đầu tư xây dựng các công trình nông nghiệp và phát triển nông thôn</w:t>
      </w:r>
    </w:p>
    <w:p>
      <w:r>
        <w:t>Nhuận Đức, Tân An Hội, Trung Lập Hạ, Phước Vĩnh An, Phú Hòa Đông</w:t>
      </w:r>
    </w:p>
    <w:p>
      <w:r>
        <w:t>8,00</w:t>
      </w:r>
    </w:p>
    <w:p>
      <w:r>
        <w:t>Dự án xây dựng kết cấu hạ tầng kỹ thuật của địa phương</w:t>
      </w:r>
    </w:p>
    <w:p>
      <w:r>
        <w:t>- Nghị quyết số 47/NQ-HĐND ngày 12/7/2023 của Hội đồng nhân dân Thành phố Hồ Chí Minh về chủ trương đầu tư dự án Nâng cấp, cải tạo rạch Bến Mương;</w:t>
      </w:r>
    </w:p>
    <w:p>
      <w:r>
        <w:t>- Quyết định số 5975/QĐ-UBND ngày 27/12/2023 của Ủy ban nhân dân Thành phố Hồ Chí Minh về giao kế hoạch đầu tư công năm 2024 nguồn vốn Ngân sách địa phương.</w:t>
      </w:r>
    </w:p>
    <w:p>
      <w:r>
        <w:t>24</w:t>
      </w:r>
    </w:p>
    <w:p>
      <w:r>
        <w:t>Xây dựng tuyến đê bao Rạch Tra từ cầu Xáng (Tỉnh lộ 15) đến cầu An Hạ (Quốc lộ 22)</w:t>
      </w:r>
    </w:p>
    <w:p>
      <w:r>
        <w:t>Ban Quản lý dự án đầu tư xây dựng các công trình nông nghiệp và phát triển nông thôn</w:t>
      </w:r>
    </w:p>
    <w:p>
      <w:r>
        <w:t>Tân Phú Trung</w:t>
      </w:r>
    </w:p>
    <w:p>
      <w:r>
        <w:t>2,96</w:t>
      </w:r>
    </w:p>
    <w:p>
      <w:r>
        <w:t>Dự án xây dựng kết cấu hạ tầng kỹ thuật của địa phương</w:t>
      </w:r>
    </w:p>
    <w:p>
      <w:r>
        <w:t>- Nghị quyết số 148/NQ-HĐND ngày 19/9/2023 của Hội đồng nhân dân Thành phố Hồ Chí Minh về quyết định chủ trương đầu tư dự án Xây dựng tuyến đê bao Rạch Tra từ cầu Xáng (Tỉnh lộ 15) đến cầu An Hạ (Quốc lộ 22);</w:t>
      </w:r>
    </w:p>
    <w:p>
      <w:r>
        <w:t>- Quyết định số 5975/QĐ-UBND ngày 27/12/2023 của Ủy ban nhân dân Thành phố Hồ Chí Minh về giao kế hoạch đầu tư công năm 2024 nguồn vốn Ngân sách địa phương.</w:t>
      </w:r>
    </w:p>
    <w:p>
      <w:r>
        <w:t>25</w:t>
      </w:r>
    </w:p>
    <w:p>
      <w:r>
        <w:t>Nâng cấp công trình thủy lợi bờ hữu ven sông Sài Gòn huyện Củ Chi từ Tỉnh lộ 8 đến Rạch Tra (Bắc Rạch Tra)</w:t>
      </w:r>
    </w:p>
    <w:p>
      <w:r>
        <w:t>Ban Quản lý dự án đầu tư xây dựng các công trình nông nghiệp và phát triển nông thôn</w:t>
      </w:r>
    </w:p>
    <w:p>
      <w:r>
        <w:t>Hòa Phú, Bình Mỹ</w:t>
      </w:r>
    </w:p>
    <w:p>
      <w:r>
        <w:t>5,70</w:t>
      </w:r>
    </w:p>
    <w:p>
      <w:r>
        <w:t>Dự án xây dựng kết cấu hạ tầng kỹ thuật của địa phương</w:t>
      </w:r>
    </w:p>
    <w:p>
      <w:r>
        <w:t>- Nghị quyết số 53/NQ-HĐND ngày 12/7/2023 của Hội đồng nhân dân Thành phố Hồ Chí Minh về quyết định chủ trương đầu tư dự án Nâng cấp công trình thủy lợi bờ hữu ven sông Sài Gòn huyện Củ Chi từ Tỉnh lộ 8 đến Rạch Tra (Bắc Rạch Tra);</w:t>
      </w:r>
    </w:p>
    <w:p>
      <w:r>
        <w:t>- Quyết định số 5975/QĐ-UBND ngày 27/12/2023 của Ủy ban nhân dân Thành phố Hồ Chí Minh về giao kế hoạch đầu tư công năm 2024 nguồn vốn Ngân sách địa phương.</w:t>
      </w:r>
    </w:p>
    <w:p>
      <w:r>
        <w:t>HUYỆN HÓC MÔN (02 dự án)</w:t>
      </w:r>
    </w:p>
    <w:p>
      <w:r>
        <w:t>26</w:t>
      </w:r>
    </w:p>
    <w:p>
      <w:r>
        <w:t>Đường dây 220 - 110 kV Cầu Bông - Bình Tân</w:t>
      </w:r>
    </w:p>
    <w:p>
      <w:r>
        <w:t>Ban Quản lý dự án lưới điện Thành phố</w:t>
      </w:r>
    </w:p>
    <w:p>
      <w:r>
        <w:t>Tân Hiệp, Tân Thới Nhì; Xuân Thới Sơn; Xuân Thới Thượng</w:t>
      </w:r>
    </w:p>
    <w:p>
      <w:r>
        <w:t>0,40</w:t>
      </w:r>
    </w:p>
    <w:p>
      <w:r>
        <w:t>Dự án xây dựng kết cấu hạ tầng kỹ thuật của địa phương</w:t>
      </w:r>
    </w:p>
    <w:p>
      <w:r>
        <w:t>- Quyết định số 1811/QĐ-ALĐ ngày 04/10/2023 của Ban Quản lý dự án lưới điện Thành phố Hồ Chí Minh về phê duyệt Thiết kế kỹ thuật - Dự toán điều chỉnh đoạn tuyến đường dây 220 - 110 kV Cầu Bông - Bình Tân từ trụ G17A đến trụ G21 Dự án: Đường dây 220 - 110 kV Cầu Bông - Bình Tân;</w:t>
      </w:r>
    </w:p>
    <w:p>
      <w:r>
        <w:t>- Quyết định số 6316/QĐ-EVNHCMC ngày 31/12/2023 của Tổng công ty điện lực Thành phố Hồ Chí Minh về giao kế hoạch sản xuất kinh doanh - tài chính - đầu tư xây dựng năm 2024.</w:t>
      </w:r>
    </w:p>
    <w:p>
      <w:r>
        <w:t>Dự án đã được Hội đồng nhân dân Thành phố Hồ Chí Minh thông qua danh mục thu hồi đất tại Nghị quyết số 09/NQ-HĐND ngày 12/7/2018, nay đã quá 03 năm, đưa vào danh mục trình mới.</w:t>
      </w:r>
    </w:p>
    <w:p>
      <w:r>
        <w:t>27</w:t>
      </w:r>
    </w:p>
    <w:p>
      <w:r>
        <w:t>Nâng cấp, mở rộng và nạo vét kênh trục tiêu thoát nước rạch Láng The, kênh Địa Phận tại huyện Củ Chi</w:t>
      </w:r>
    </w:p>
    <w:p>
      <w:r>
        <w:t>Ban Quản lý dự án đầu tư xây dựng các công trình nông nghiệp và phát triển nông thôn</w:t>
      </w:r>
    </w:p>
    <w:p>
      <w:r>
        <w:t>Tân Hiệp</w:t>
      </w:r>
    </w:p>
    <w:p>
      <w:r>
        <w:t>5,40</w:t>
      </w:r>
    </w:p>
    <w:p>
      <w:r>
        <w:t>Dự án xây dựng kết cấu hạ tầng kỹ thuật của địa phương</w:t>
      </w:r>
    </w:p>
    <w:p>
      <w:r>
        <w:t>- Quyết định số 357/QĐ-SNN ngày 31/10/2019 của Sở Nông nghiệp và Phát triển nông thôn về việc phê duyệt dự án Nâng cấp, mở rộng và nạo vét kênh trục tiêu thoát nước rạch Láng The, kênh Địa Phận tại huyện Củ Chi;</w:t>
      </w:r>
    </w:p>
    <w:p>
      <w:r>
        <w:t>- Quyết định số 5975/QĐ-UBND ngày 27/12/2023 của Ủy ban nhân dân Thành phố Hồ Chí Minh về giao kế hoạch đầu tư công năm 2024 nguồn vốn Ngân sách địa phương.</w:t>
      </w:r>
    </w:p>
    <w:p>
      <w:r>
        <w:t>THÀNH PHỐ THỦ ĐỨC (04 dự án)</w:t>
      </w:r>
    </w:p>
    <w:p>
      <w:r>
        <w:t>28</w:t>
      </w:r>
    </w:p>
    <w:p>
      <w:r>
        <w:t>Xây dựng Vành Đai 2 Thành phố, đoạn từ cầu Phú Hữu đến đường Võ Nguyên Giáp</w:t>
      </w:r>
    </w:p>
    <w:p>
      <w:r>
        <w:t>Ban Quản lý dự án đầu tư xây dựng các công trình giao thông</w:t>
      </w:r>
    </w:p>
    <w:p>
      <w:r>
        <w:t>Phước Long A, Phước Long B, Tăng Nhơn Phú B, Bình Thọ, Trường Thọ</w:t>
      </w:r>
    </w:p>
    <w:p>
      <w:r>
        <w:t>37,13</w:t>
      </w:r>
    </w:p>
    <w:p>
      <w:r>
        <w:t>Dự án xây dựng kết cấu hạ tầng kỹ thuật của địa phương</w:t>
      </w:r>
    </w:p>
    <w:p>
      <w:r>
        <w:t>- Nghị quyết số 89/NQ-HĐND ngày 19/9/2023 của Hội đồng nhân dân Thành phố Hồ Chí Minh về chủ trương đầu tư xây dựng Vành đai 2 Thành phố, đoạn từ cầu Phú Hữu đến đường Võ Nguyên Giáp;</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29</w:t>
      </w:r>
    </w:p>
    <w:p>
      <w:r>
        <w:t>Xây dựng Vành Đai 2 Thành phố, đoạn từ đường Võ Nguyên Giáp đến đường Phạm Văn Đồng</w:t>
      </w:r>
    </w:p>
    <w:p>
      <w:r>
        <w:t>Ban Quản lý dự án đầu tư xây dựng các công trình giao thông</w:t>
      </w:r>
    </w:p>
    <w:p>
      <w:r>
        <w:t>Trường Thọ, Linh Đông</w:t>
      </w:r>
    </w:p>
    <w:p>
      <w:r>
        <w:t>12,21</w:t>
      </w:r>
    </w:p>
    <w:p>
      <w:r>
        <w:t>Dự án xây dựng kết cấu hạ tầng kỹ thuật của địa phương</w:t>
      </w:r>
    </w:p>
    <w:p>
      <w:r>
        <w:t>- Nghị quyết số 193/NQ-HĐND ngày 08/12/2023 của Hội đồng nhân dân Thành phố Hồ Chí Minh về chủ trương đầu tư dự án Xây dựng Vành đai 2 Thành phố, đoạn từ đường Võ Nguyên Giáp đến đường Phạm Văn Đồng;</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122/NQ-HĐND ngày 09/12/2016, nay đã quá 03 năm, đưa vào danh mục trình mới.</w:t>
      </w:r>
    </w:p>
    <w:p>
      <w:r>
        <w:t>30</w:t>
      </w:r>
    </w:p>
    <w:p>
      <w:r>
        <w:t>Trạm biến áp 110 kV Linh Đông và đường dây đấu nối</w:t>
      </w:r>
    </w:p>
    <w:p>
      <w:r>
        <w:t>Tổng công ty Điện lực Thành phố</w:t>
      </w:r>
    </w:p>
    <w:p>
      <w:r>
        <w:t>Linh Đông</w:t>
      </w:r>
    </w:p>
    <w:p>
      <w:r>
        <w:t>0,10</w:t>
      </w:r>
    </w:p>
    <w:p>
      <w:r>
        <w:t>Dự án xây dựng kết cấu hạ tầng kỹ thuật của địa phương</w:t>
      </w:r>
    </w:p>
    <w:p>
      <w:r>
        <w:t>- Quyết định số 5310/QĐ-EVNHCMC ngày 13/10/2020 của Tổng công ty Điện lực Thành phố Hồ Chí Minh về việc phê duyệt thiết kế kỹ thuật, dự toán Công trình: Trạm biến áp 110 kV Linh Đông và đường dây đấu nối;</w:t>
      </w:r>
    </w:p>
    <w:p>
      <w:r>
        <w:t>- Quyết định số 1098/QĐ-EVNHCMC ngày 09/3/2020 của Tổng công ty Điện lực Thành phố Hồ Chí Minh về việc phê duyệt báo cáo nghiên cứu khả thi Dự án: Trạm biến áp 110 kV Linh Đông và đường dây đấu nối;</w:t>
      </w:r>
    </w:p>
    <w:p>
      <w:r>
        <w:t>- Quyết định số 6316/QĐ-EVNHCMC ngày 31/12/2023 của Tổng công ty Điện lực Thành phố Hồ Chí Minh về giao kế hoạch sản xuất kinh doanh - tài chính - đầu tư xây dựng năm 2024.</w:t>
      </w:r>
    </w:p>
    <w:p>
      <w:r>
        <w:t>31</w:t>
      </w:r>
    </w:p>
    <w:p>
      <w:r>
        <w:t>Xây dựng tuyến đường sắt đô thị số 1 Thành phố Hồ Chí Minh, tuyến Bến Thành - Suối Tiên (Hạng mục: Xây dựng cầu bộ hành nhà ga Phước Long)</w:t>
      </w:r>
    </w:p>
    <w:p>
      <w:r>
        <w:t>Ban Quản lý đường sắt đô thị</w:t>
      </w:r>
    </w:p>
    <w:p>
      <w:r>
        <w:t>Trường Thọ</w:t>
      </w:r>
    </w:p>
    <w:p>
      <w:r>
        <w:t>0,02</w:t>
      </w:r>
    </w:p>
    <w:p>
      <w:r>
        <w:t>Dự án xây dựng kết cấu hạ tầng kỹ thuật của địa phương</w:t>
      </w:r>
    </w:p>
    <w:p>
      <w:r>
        <w:t>- Quyết định số 5975/QĐ-UBND ngày 27/12/2023 của Ủy ban nhân dân Thành phố Hồ Chí Minh về giao kế hoạch đầu tư công năm 2024 nguồn vốn Ngân sách địa phương;</w:t>
      </w:r>
    </w:p>
    <w:p>
      <w:r>
        <w:t>- Quyết định số 6005/QĐ-UBND ngày 29/12/2023 của Ủy ban nhân dân Thành phố Hồ Chí Minh về giao kế hoạch đầu tư công năm 2024 nguồn vốn Trung ương;</w:t>
      </w:r>
    </w:p>
    <w:p>
      <w:r>
        <w:t>- Quyết định số 4856/QĐ-UBND ngày 13/11/2019 của Ủy ban nhân dân Thành phố Hồ Chí Minh về duyệt điều chỉnh dự án đầu tư xây dựng tuyến đường sắt đô thị số 1 Thành phố Hồ Chí Minh, tuyến Bến Thành - Suối Tiên.</w:t>
      </w:r>
    </w:p>
    <w:p>
      <w:r>
        <w:t>PHỤ LỤC 2</w:t>
      </w:r>
    </w:p>
    <w:p>
      <w:r>
        <w:t>DANH MỤC KHÔNG THÔNG QUA DỰ ÁN CẦN THU HỒI ĐẤT ĐỂ PHÁT TRIỂN KINH TẾ - XÃ HỘI VÌ LỢI ÍCH QUỐC GIA, CÔNG CỘNG TRÊN ĐỊA BÀN THÀNH PHỐ HỒ CHÍ MINH</w:t>
      </w:r>
    </w:p>
    <w:p>
      <w:r>
        <w:t>(Kèm theo Nghị quyết số 09/NQ-HĐND ngày 14 tháng 3 năm 2024 của Hội đồng nhân dân Thành phố Hồ Chí Minh)</w:t>
      </w:r>
    </w:p>
    <w:p>
      <w:r>
        <w:t>STT</w:t>
      </w:r>
    </w:p>
    <w:p>
      <w:r>
        <w:t>Tên dự án</w:t>
      </w:r>
    </w:p>
    <w:p>
      <w:r>
        <w:t>Chủ đầu tư</w:t>
      </w:r>
    </w:p>
    <w:p>
      <w:r>
        <w:t>Vị trí thực hiện dự án (phường/xã/ thị trấn)</w:t>
      </w:r>
    </w:p>
    <w:p>
      <w:r>
        <w:t>Diện tích đất dự kiến thu hồi (ha)</w:t>
      </w:r>
    </w:p>
    <w:p>
      <w:r>
        <w:t>Mục đích thu hồi đất</w:t>
      </w:r>
    </w:p>
    <w:p>
      <w:r>
        <w:t>Căn cứ pháp lý</w:t>
      </w:r>
    </w:p>
    <w:p>
      <w:r>
        <w:t>(Quyết định giao vốn hoặc Văn bản thuận chủ trương đầu tư)</w:t>
      </w:r>
    </w:p>
    <w:p>
      <w:r>
        <w:t>Ghi chú</w:t>
      </w:r>
    </w:p>
    <w:p>
      <w:r>
        <w:t>1</w:t>
      </w:r>
    </w:p>
    <w:p>
      <w:r>
        <w:t>2</w:t>
      </w:r>
    </w:p>
    <w:p>
      <w:r>
        <w:t>3</w:t>
      </w:r>
    </w:p>
    <w:p>
      <w:r>
        <w:t>4</w:t>
      </w:r>
    </w:p>
    <w:p>
      <w:r>
        <w:t>5</w:t>
      </w:r>
    </w:p>
    <w:p>
      <w:r>
        <w:t>6</w:t>
      </w:r>
    </w:p>
    <w:p>
      <w:r>
        <w:t>7</w:t>
      </w:r>
    </w:p>
    <w:p>
      <w:r>
        <w:t>8</w:t>
      </w:r>
    </w:p>
    <w:p>
      <w:r>
        <w:t>QUẬN 4 (01 dự án)</w:t>
      </w:r>
    </w:p>
    <w:p>
      <w:r>
        <w:t>1</w:t>
      </w:r>
    </w:p>
    <w:p>
      <w:r>
        <w:t>Xây dựng mới Trung tâm Y tế Quận 4</w:t>
      </w:r>
    </w:p>
    <w:p>
      <w:r>
        <w:t>Ban Quản lý dự án đầu tư xây dựng khu vực Quận 4</w:t>
      </w:r>
    </w:p>
    <w:p>
      <w:r>
        <w:t>18</w:t>
      </w:r>
    </w:p>
    <w:p>
      <w:r>
        <w:t>0,07</w:t>
      </w:r>
    </w:p>
    <w:p>
      <w:r>
        <w:t>Công trình sự nghiệp công cấp địa phương</w:t>
      </w:r>
    </w:p>
    <w:p>
      <w:r>
        <w:t>- Nghị quyết số 12/NQ-HĐND ngày 07/6/2017 của Hội đồng nhân dân Thành phố Hồ Chí Minh về quyết định chủ trương đầu tư và cho ý kiến về chủ trương đầu tư công;</w:t>
      </w:r>
    </w:p>
    <w:p>
      <w:r>
        <w:t>- Quyết định số 5975/QĐ-UBND ngày 27/12/2023 của Ủy ban nhân dân Thành phố Hồ Chí Minh về giao kế hoạch đầu tư công năm 2024 nguồn vốn Ngân sách địa phương.</w:t>
      </w:r>
    </w:p>
    <w:p>
      <w:r>
        <w:t>Dự án đã được Hội đồng nhân dân Thành phố Hồ Chí Minh thông qua danh mục thu hồi đất tại Nghị quyết số 32/NQ- HĐND ngày 07/12/2017, nay đã quá 03 năm, đưa vào danh mục trình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