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09/2026/NQ-HĐND quy định mức hỗ trợ đóng Bảo hiểm y tế cho đối tượng hộ cận nghèo trên địa bàn tỉnh Thanh Hóa,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06/06/2026</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09/2026/NQ-HĐND</w:t>
      </w:r>
    </w:p>
    <w:p>
      <w:r>
        <w:t>Thanh Hóa, ngày 27 tháng 5 năm 2026</w:t>
      </w:r>
    </w:p>
    <w:p>
      <w:r>
        <w:t>NGHỊ QUYẾT</w:t>
      </w:r>
    </w:p>
    <w:p>
      <w:r>
        <w:t>QUY ĐỊNH MỨC HỖ TRỢ ĐÓNG BẢO HIỂM Y TẾ CHO ĐỐI TƯỢNG HỘ CẬN NGHÈO TRÊN ĐỊA BÀN TỈNH THANH HÓA, GIAI ĐOẠN 2026 - 2030</w:t>
      </w:r>
    </w:p>
    <w:p>
      <w:r>
        <w:t>Căn cứ Luật Tổ chức chính quyền địa phương số 72/2025/QH15;</w:t>
      </w:r>
    </w:p>
    <w:p>
      <w:r>
        <w:t>Căn cứ Luật Ban hành văn bản quy phạm pháp luật số 64/2025/QH15 được sửa đổi, bổ sung tại Luật số 87/2025/QH15;</w:t>
      </w:r>
    </w:p>
    <w:p>
      <w:r>
        <w:t>Căn cứ Luật Ngân sách nhà nước số 89/2025/QH15;</w:t>
      </w:r>
    </w:p>
    <w:p>
      <w:r>
        <w:t>Căn cứ Luật BHYT số 25/2008/QH12 được sửa đổi, bổ sung bởi Luật số 32/2013/QH13, Luật số 46/2014/QH13, Luật số 97/2015/QH13, Luật số 35/2018/QH14, Luật số 68/2020/QH14, Luật số 30/2023/QH15 và Luật số 51/2024/QH15;</w:t>
      </w:r>
    </w:p>
    <w:p>
      <w:r>
        <w:t>Căn cứ các Nghị định của Chính phủ: Số 78/2025/NĐ-CP quy định chi tiết một số điều và biện pháp để tổ chức, hướng dẫn thi hành Luật Ban hành văn bản quy phạm pháp luật và số 79/2025/NĐ-CP về kiểm tra, rà soát, hệ thống hóa và xử lý văn bản quy phạm pháp luật được sửa đổi, bổ sung bởi Nghị định số 187/2025/NĐ-CP; số 188/2025/NĐ-CP quy định chi tiết và hướng dẫn một số điều của Luật Bảo hiểm y tế; số 351/2025/NĐ-CP quy định chuẩn nghèo đa chiều quốc gia giai đoạn 2026 - 2030; số 73/2026/NĐ-CP quy định chi tiết và hướng dẫn thi hành một số điều của Luật Ngân sách nhà nước;</w:t>
      </w:r>
    </w:p>
    <w:p>
      <w:r>
        <w:t>Xét đề nghị của Ủy ban nhân dân tỉnh tại Tờ trình số 49/TTr-UBND ngày 12 tháng 5 năm 2026 về việc đề nghị ban hành Nghị quyết của Hội đồng nhân dân tỉnh quy định mức hỗ trợ đóng bảo hiểm y tế cho đối tượng hộ cận nghèo trên địa bàn tỉnh Thanh Hóa giai đoạn 2026 - 2030; Báo cáo thẩm tra số 894/BC-VHXH ngày 26 tháng 5 năm 2026 của Ban Văn hóa - Xã hội Hội đồng nhân dân tỉnh; ý kiến thảo luận của đại biểu Hội đồng nhân dân tỉnh tại kỳ họp;</w:t>
      </w:r>
    </w:p>
    <w:p>
      <w:r>
        <w:t>Hội đồng nhân dân ban hành Nghị quyết quy định định mức hỗ trợ đóng bảo hiểm, y tế cho đối tượng hộ cận nghèo trên địa bàn tỉnh Thanh Hóa, giai, đoạn 2026 - 2030.</w:t>
      </w:r>
    </w:p>
    <w:p>
      <w:r>
        <w:t>Điều 1.  Quy định mức hỗ trợ đóng bảo hiểm y tế cho đối tượng hộ cận nghèo trên địa bàn tỉnh Thanh Hóa, giai đoạn 2026 - 2030, cụ thể như sau:</w:t>
      </w:r>
    </w:p>
    <w:p>
      <w:r>
        <w:t>1. Đối tượng hỗ trợ: Người thuộc hộ gia đình cận nghèo theo quy định chuẩn nghèo đa chiều quốc gia.</w:t>
      </w:r>
    </w:p>
    <w:p>
      <w:r>
        <w:t>2. Điều kiện hỗ trợ: Đối tượng quy định tại khoản 1 Điều này tham gia bảo hiểm y tế giai đoạn 2026 - 2030 trên địa bàn tỉnh Thanh Hóa.</w:t>
      </w:r>
    </w:p>
    <w:p>
      <w:r>
        <w:t>3. Mức hỗ trợ: Ngân sách tỉnh hỗ trợ 15% mức đóng bảo hiểm y tế cho người thuộc hộ cận nghèo, ngoài mức hỗ trợ từ ngân sách Trung ương theo quy định hiện hành.</w:t>
      </w:r>
    </w:p>
    <w:p>
      <w:r>
        <w:t>4. Nguồn kinh phí: Từ nguồn ngân sách tỉnh.</w:t>
      </w:r>
    </w:p>
    <w:p>
      <w:r>
        <w:t>5. Thời gian thực hiện: Từ ngày Nghị quyết này có hiệu lực đến hết ngày 31 tháng 12 năm 2030.</w:t>
      </w:r>
    </w:p>
    <w:p>
      <w:r>
        <w:t>Điều 2. Tổ chức thực hiện</w:t>
      </w:r>
    </w:p>
    <w:p>
      <w:r>
        <w:t>1. Giao Ủy ban nhân dân tỉnh căn cứ Nghị quyết này và các quy định hiện hành của pháp luật để tổ chức triển khai thực hiện.</w:t>
      </w:r>
    </w:p>
    <w:p>
      <w:r>
        <w:t>2. Thường trực Hội đồng nhân dân tỉnh, các Ban Hội đồng nhân dân tỉnh và các Tổ đại biểu Hội đồng nhân dân tỉnh và các đại biểu Hội đồng nhân dân tỉnh giám sát việc tổ chức triển khai thực hiện Nghị quyết này.</w:t>
      </w:r>
    </w:p>
    <w:p>
      <w:r>
        <w:t>3. Trong quá trình tổ chức thực hiện, nếu các văn bản dẫn chiếu để áp dụng tại Nghị quyết này được sửa đổi, bổ sung hoặc thay thế bằng văn bản mới thì áp dụng theo các văn bản sửa đổi, bổ sung hoặc thay thế.</w:t>
      </w:r>
    </w:p>
    <w:p>
      <w:r>
        <w:t>Điều 3. Điều khoản thi hành</w:t>
      </w:r>
    </w:p>
    <w:p>
      <w:r>
        <w:t>Nghị quyết này có hiệu lực thi hành kể từ ngày 06 tháng 6 năm 2026.</w:t>
      </w:r>
    </w:p>
    <w:p>
      <w:r>
        <w:t>Nghị quyết này đã được Hội đồng nhân dân tỉnh Thanh Hóa khóa XIX, Kỳ họp thứ 2 thông qua ngày 27 tháng 5 năm 2026./.</w:t>
      </w:r>
    </w:p>
    <w:p>
      <w:r>
        <w:t>Nơi nhận:</w:t>
      </w:r>
    </w:p>
    <w:p>
      <w:r>
        <w:t>- Như Điều 2;</w:t>
      </w:r>
    </w:p>
    <w:p>
      <w:r>
        <w:t>- Ủy ban Thường vụ Quốc hội;</w:t>
      </w:r>
    </w:p>
    <w:p>
      <w:r>
        <w:t>- Chính phủ;</w:t>
      </w:r>
    </w:p>
    <w:p>
      <w:r>
        <w:t>- Văn phòng: Quốc hội, Chính phủ;</w:t>
      </w:r>
    </w:p>
    <w:p>
      <w:r>
        <w:t>- Các bộ: Y tế, Tài chính;</w:t>
      </w:r>
    </w:p>
    <w:p>
      <w:r>
        <w:t>- Cục Kiểm tra văn bản và Tổ chức thi hành pháp luật -</w:t>
      </w:r>
    </w:p>
    <w:p>
      <w:r>
        <w:t>Bộ Tư pháp;</w:t>
      </w:r>
    </w:p>
    <w:p>
      <w:r>
        <w:t>- Thường trực Tỉnh ủy;</w:t>
      </w:r>
    </w:p>
    <w:p>
      <w:r>
        <w:t>- Đoàn Đại biểu Quốc hội tỉnh;</w:t>
      </w:r>
    </w:p>
    <w:p>
      <w:r>
        <w:t>- Ủy ban MTTQ Việt Nam tỉnh và các đoàn thể cấp tỉnh;</w:t>
      </w:r>
    </w:p>
    <w:p>
      <w:r>
        <w:t>- Các VP: Tỉnh ủy, Đoàn ĐBQH và HĐND tỉnh, UBND tỉnh;</w:t>
      </w:r>
    </w:p>
    <w:p>
      <w:r>
        <w:t>- Các sở, ban, ngành, đơn vị cấp tỉnh;</w:t>
      </w:r>
    </w:p>
    <w:p>
      <w:r>
        <w:t>- Bảo hiểm xã hội tỉnh;</w:t>
      </w:r>
    </w:p>
    <w:p>
      <w:r>
        <w:t>- Công báo tỉnh;</w:t>
      </w:r>
    </w:p>
    <w:p>
      <w:r>
        <w:t>- Cổng thông tin của Đoàn ĐBQH và HĐND tỉnh;</w:t>
      </w:r>
    </w:p>
    <w:p>
      <w:r>
        <w:t>- Báo và Đài Phát thanh, Truyền hình Thanh Hóa;</w:t>
      </w:r>
    </w:p>
    <w:p>
      <w:r>
        <w:t>- Đảng ủy, HĐND, UBND các xã, phường;</w:t>
      </w:r>
    </w:p>
    <w:p>
      <w:r>
        <w:t>- Lưu: VT, VHXH.</w:t>
      </w:r>
    </w:p>
    <w:p>
      <w:r>
        <w:t>CHỦ TỊCH</w:t>
      </w:r>
    </w:p>
    <w:p>
      <w:r>
        <w:t>Nguyễn Hồng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