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mức thu học phí đối với cơ sở giáo dục mầm non và giáo dục phổ thông công lập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09/2024/NQ-HĐND</w:t>
      </w:r>
    </w:p>
    <w:p>
      <w:r>
        <w:t>Kiên Giang, ngày 22 tháng 7 năm 2024</w:t>
      </w:r>
    </w:p>
    <w:p>
      <w:r>
        <w:t>NGHỊ QUYẾT</w:t>
      </w:r>
    </w:p>
    <w:p>
      <w:r>
        <w:t>QUY ĐỊNH MỨC THU HỌC PHÍ ĐỐI VỚI CƠ SỞ GIÁO DỤC MẦM NON VÀ GIÁO DỤC PHỔ THÔNG CÔNG LẬP TRÊN ĐỊA BÀN TỈNH KIÊN GIANG</w:t>
      </w:r>
    </w:p>
    <w:p>
      <w:r>
        <w:t>HỘI ĐỒNG NHÂN DÂN TỈNH KIÊN GIANG</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184/TTr-UBND ngày 26 tháng 6 năm 2024 của Ủy ban nhân dân tỉnh dự thảo Nghị quyết quy định mức thu học phí đối với cơ sở giáo dục mầm non và giáo dục phổ thông công lập trên địa bàn tỉnh Kiên Giang; Báo cáo thẩm tra số 24/BC-BVHXH ngày 10 tháng 7 năm 2024 của Ban Văn hóa - Xã hội Hội đồng nhân dân tỉnh; ý kiến của đại biểu Hội đồng nhân dân tại kỳ họp.</w:t>
      </w:r>
    </w:p>
    <w:p>
      <w:r>
        <w:t>QUYẾT NGHỊ:</w:t>
      </w:r>
    </w:p>
    <w:p>
      <w:r>
        <w:t>Điều 1. Quy định mức thu học phí đối với cơ sở giáo dục mầm non và giáo dục phổ thông công lập trên địa bàn tỉnh Kiên Giang</w:t>
      </w:r>
    </w:p>
    <w:p>
      <w:r>
        <w:t>1. Mức thu học phí theo hình thức học trực tiếp</w:t>
      </w:r>
    </w:p>
    <w:p>
      <w:r>
        <w:t>a) Mức thu đối với địa bàn các phường, thị trấn</w:t>
      </w:r>
    </w:p>
    <w:p>
      <w:r>
        <w:t>- Mẫu giáo một buổi: 84.000 đồng/trẻ/tháng.</w:t>
      </w:r>
    </w:p>
    <w:p>
      <w:r>
        <w:t>- Nhà trẻ, mẫu giáo bán trú: 125.000 đồng/trẻ/tháng.</w:t>
      </w:r>
    </w:p>
    <w:p>
      <w:r>
        <w:t>- Trung học cơ sở: 84.000 đồng/học sinh/tháng.</w:t>
      </w:r>
    </w:p>
    <w:p>
      <w:r>
        <w:t>- Trung học phổ thông, giáo dục thường xuyên: 125.000 đồng/học sinh/tháng.</w:t>
      </w:r>
    </w:p>
    <w:p>
      <w:r>
        <w:t>b) Mức thu học phí đối với địa bàn xã</w:t>
      </w:r>
    </w:p>
    <w:p>
      <w:r>
        <w:t>- Mẫu giáo một buổi: 42.000 đồng/trẻ/tháng.</w:t>
      </w:r>
    </w:p>
    <w:p>
      <w:r>
        <w:t>- Nhà trẻ, mẫu giáo bán trú: 58.000 đồng/trẻ/tháng.</w:t>
      </w:r>
    </w:p>
    <w:p>
      <w:r>
        <w:t>- Trung học cơ sở: 42.000 đồng/học sinh/tháng.</w:t>
      </w:r>
    </w:p>
    <w:p>
      <w:r>
        <w:t>- Trung học phổ thông, giáo dục thường xuyên: 68.000 đồng/học sinh/tháng.</w:t>
      </w:r>
    </w:p>
    <w:p>
      <w:r>
        <w:t>2. Trường hợp học trực tuyến (học online), mức thu học phí bằng 50% mức thu quy định tại khoản 1 Điều này.</w:t>
      </w:r>
    </w:p>
    <w:p>
      <w:r>
        <w:t>3. Thời gian thu học phí</w:t>
      </w:r>
    </w:p>
    <w:p>
      <w:r>
        <w:t>Thời gian tính học phí của các năm học là 09 tháng, trong đó học kỳ I là 04 tháng và học kỳ II là 05 tháng.</w:t>
      </w:r>
    </w:p>
    <w:p>
      <w:r>
        <w:t>4. Quy định miễn, giảm học phí</w:t>
      </w:r>
    </w:p>
    <w:p>
      <w:r>
        <w:t>Các quy định về hỗ trợ chi phí học tập, tổ chức thu, sử dụng học phí và miễn, giảm học phí 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Điều 2.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bốn thông qua ngày 18 tháng 7 năm 2024 và có hiệu lực từ ngày 01 tháng 8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