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09/2024/NQ-HĐND quy định mức hỗ trợ, bồi dưỡng đối với người tham gia lực lượng bảo vệ an ninh, trật tự ở cơ sở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09/2024/NQ-HĐND</w:t>
      </w:r>
    </w:p>
    <w:p>
      <w:r>
        <w:t>An Giang, ngày 18 tháng 7 năm 2024</w:t>
      </w:r>
    </w:p>
    <w:p>
      <w:r>
        <w:t>NGHỊ QUYẾT</w:t>
      </w:r>
    </w:p>
    <w:p>
      <w:r>
        <w:t>QUY ĐỊNH MỨC HỖ TRỢ, BỒI DƯỠNG ĐỐI VỚI NGƯỜI THAM GIA LỰC LƯỢNG BẢO VỆ AN NINH, TRẬT TỰ Ở CƠ SỞ TRÊN ĐỊA BÀN TỈNH AN GIANG</w:t>
      </w:r>
    </w:p>
    <w:p>
      <w:r>
        <w:t>HỘI ĐỒNG NHÂN DÂN TỈNH AN GIANG KHÓA X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Lực lượng tham gia bảo vệ an ninh, trật tự ở cơ sở ngày   28 tháng 11 năm 2023;</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40/2024/NĐ-CP ngày 16 tháng 4 năm 2024 của Chính phủ quy định chi tiết một số điều của Luật Lực lượng tham gia bảo vệ an ninh, trật tự ở cơ sở;</w:t>
      </w:r>
    </w:p>
    <w:p>
      <w:r>
        <w:t>Căn cứ Thông tư số 14/2024/TT-BCA ngày 22 tháng 4 năm 2024 của Bộ trưởng Bộ Công an quy định chi tiết một số điều của Luật Lực lượng tham gia bảo vệ an ninh, trật tự ở cơ sở;</w:t>
      </w:r>
    </w:p>
    <w:p>
      <w:r>
        <w:t>Xét Tờ trình số 651/TTr-UBND ngày 27 tháng 6 năm 2024 của Ủy ban nhân dân tỉnh dự thảo Nghị quyết quy định mức hỗ trợ, bồi dưỡng đối với người tham gia lực lượng bảo vệ an ninh, trật tự ở cơ sở trên địa bàn tỉnh An Giang; Báo cáo thẩm tra của Ban Pháp chế; ý kiến thảo luận của đại biểu Hội đồng nhân dân tại kỳ họp.</w:t>
      </w:r>
    </w:p>
    <w:p>
      <w:r>
        <w:t>QUYẾT NGHỊ:</w:t>
      </w:r>
    </w:p>
    <w:p>
      <w:r>
        <w:t>Điều 1. Phạm vi điều chỉnh</w:t>
      </w:r>
    </w:p>
    <w:p>
      <w:r>
        <w:t>Nghị quyết này quy định mức hỗ trợ, bồi dưỡng đối với người tham gia lực lượng bảo vệ an ninh, trật tự ở cơ sở trên địa bàn tỉnh An Giang.</w:t>
      </w:r>
    </w:p>
    <w:p>
      <w:r>
        <w:t>Điều 2. Đối tượng áp dụng</w:t>
      </w:r>
    </w:p>
    <w:p>
      <w:r>
        <w:t>Nghị quyết này áp dụng đối với Tổ bảo vệ an ninh, trật tự ở cơ sở; thành viên Tổ bảo vệ an ninh, trật tự ở cơ sở và các tổ chức, cá nhân có liên quan trên địa bàn tỉnh An Giang.</w:t>
      </w:r>
    </w:p>
    <w:p>
      <w:r>
        <w:t>Điều 3. Mức hỗ trợ, bồi dưỡng cho Tổ bảo vệ an ninh, trật tự ở cơ sở   và thành viên Tổ bảo vệ an ninh, trật tự ở cơ sở</w:t>
      </w:r>
    </w:p>
    <w:p>
      <w:r>
        <w:t>1.  Hỗ trợ hàng tháng</w:t>
      </w:r>
    </w:p>
    <w:p>
      <w:r>
        <w:t>a) Tổ trưởng: 2.700.000 đồng.</w:t>
      </w:r>
    </w:p>
    <w:p>
      <w:r>
        <w:t>b) Tổ phó: 2.340.000 đồng.</w:t>
      </w:r>
    </w:p>
    <w:p>
      <w:r>
        <w:t>c) Tổ viên: 1.980.000 đồng.</w:t>
      </w:r>
    </w:p>
    <w:p>
      <w:r>
        <w:t>2.  Hỗ trợ bảo hiểm xã hội, bảo hiểm y tế</w:t>
      </w:r>
    </w:p>
    <w:p>
      <w:r>
        <w:t>a) Hàng tháng được hỗ trợ đóng bảo hiểm xã hội tự nguyện bằng 22% mức chuẩn hộ nghèo của của khu vực nông thôn theo quy định của Thủ tướng Chính phủ.</w:t>
      </w:r>
    </w:p>
    <w:p>
      <w:r>
        <w:t>b) Hàng năm được hỗ trợ 100% mức đóng bảo hiểm y tế theo quy định.</w:t>
      </w:r>
    </w:p>
    <w:p>
      <w:r>
        <w:t>3.  Khi làm nhiệm vụ từ 22 giờ ngày hôm trước đến 06 giờ sáng ngày hôm sau (tính bằng 01 ngày), ngày nghỉ, ngày lễ theo kế hoạch được cấp có thẩm quyền phê duyệt; khi thực hiện công việc nặng nhọc, độc hại, nguy hiểm hoặc đặc biệt nặng nhọc, độc hại, nguy hiểm theo quy định của pháp luật về lao động thì được hưởng mức tiền bồi dưỡng 50.000 đồng/người/ngày nhưng không quá 10 ngày/người/tháng.</w:t>
      </w:r>
    </w:p>
    <w:p>
      <w:r>
        <w:t>4.  Hỗ trợ trang phục cá nhân</w:t>
      </w:r>
    </w:p>
    <w:p>
      <w:r>
        <w:t>a) Hỗ trợ trang bị lần đầu: 01 Mũ mềm gắn huy hiệu, 01 mũ bảo hiểm, 04 bộ quần áo xuân hè  (02 bộ ngắn tay, 02 bộ dài tay) , 01 dây lưng, 01 đôi giày da, 02 đôi bít tất (vớ), 01 đôi dép nhựa, 01 bộ quần áo mưa/người.</w:t>
      </w:r>
    </w:p>
    <w:p>
      <w:r>
        <w:t>b) Hỗ trợ trang bị những năm tiếp theo:</w:t>
      </w:r>
    </w:p>
    <w:p>
      <w:r>
        <w:t>02 bộ quần áo xuân hè (01 bộ ngắn tay, 01 bộ dài tay), 02 đôi bít tất (vớ),</w:t>
      </w:r>
    </w:p>
    <w:p>
      <w:r>
        <w:t>01 đôi dép nhựa/người/năm;</w:t>
      </w:r>
    </w:p>
    <w:p>
      <w:r>
        <w:t>01 đôi giày da/người/02 năm;</w:t>
      </w:r>
    </w:p>
    <w:p>
      <w:r>
        <w:t>01 bộ quần áo mưa/người/03 năm;</w:t>
      </w:r>
    </w:p>
    <w:p>
      <w:r>
        <w:t>01 mũ mềm gắn huy hiệu, 01 dây lưng/người/03 năm.</w:t>
      </w:r>
    </w:p>
    <w:p>
      <w:r>
        <w:t>01 mũ bảo hiểm/người/05 năm</w:t>
      </w:r>
    </w:p>
    <w:p>
      <w:r>
        <w:t>5.  Hỗ trợ tiền tuất, tiền mai táng phí</w:t>
      </w:r>
    </w:p>
    <w:p>
      <w:r>
        <w:t>Người chưa tham gia bảo hiểm xã hội khi làm nhiệm vụ mà bị tai nạn dẫn đến chết thì thân nhân được hưởng trợ cấp tiền tuất, tiền mai táng phí một lần bằng 10 lần mức lương cơ sở.</w:t>
      </w:r>
    </w:p>
    <w:p>
      <w:r>
        <w:t>6.  Kinh phí hoạt động của Tổ bảo vệ an ninh, trật tự: Hỗ trợ mua sắm văn phòng phẩm và chi cho sửa chữa trang thiết bị, phương tiện  700.000  đồng/người/năm.</w:t>
      </w:r>
    </w:p>
    <w:p>
      <w:r>
        <w:t>7.  Hỗ trợ huấn luyện, bồi dưỡng 70.000 đồng/người/ngày.</w:t>
      </w:r>
    </w:p>
    <w:p>
      <w:r>
        <w:t>Điều 4. Kinh phí thực hiện</w:t>
      </w:r>
    </w:p>
    <w:p>
      <w:r>
        <w:t>Ngân sách tỉnh bố trí trong dự toán giao hàng năm theo phân cấp quản lý ngân sách.</w:t>
      </w:r>
    </w:p>
    <w:p>
      <w:r>
        <w:t>Điều 5. Điều khoản thi hành</w:t>
      </w:r>
    </w:p>
    <w:p>
      <w:r>
        <w:t>Giao Ủy ban nhân dân tỉnh tổ chức triển khai thực hiện Nghị quyết này theo quy định pháp luật.</w:t>
      </w:r>
    </w:p>
    <w:p>
      <w:r>
        <w:t>Nghị quyết này đã được Hội đồng nhân dân tỉnh An Giang Khóa X, Kỳ họp thứ 20 thông qua ngày 18 tháng 7 năm 2024 và có hiệu lực từ ngày thông qua.</w:t>
      </w:r>
    </w:p>
    <w:p>
      <w:r>
        <w:t>Nơi nhận:</w:t>
      </w:r>
    </w:p>
    <w:p>
      <w:r>
        <w:t>- Ủy ban Thường vụ Quốc hội;</w:t>
      </w:r>
    </w:p>
    <w:p>
      <w:r>
        <w:t>- Chính phủ;</w:t>
      </w:r>
    </w:p>
    <w:p>
      <w:r>
        <w:t>- Ủy ban Trung ương MTTQ Việt Nam;</w:t>
      </w:r>
    </w:p>
    <w:p>
      <w:r>
        <w:t>- Văn phòng Chính phủ;</w:t>
      </w:r>
    </w:p>
    <w:p>
      <w:r>
        <w:t>- Bộ Công an</w:t>
      </w:r>
    </w:p>
    <w:p>
      <w:r>
        <w:t>- Bộ Tài chính;</w:t>
      </w:r>
    </w:p>
    <w:p>
      <w:r>
        <w:t>- Vụ Công tác Quốc hội, Địa phương và Đoàn thể -VPCP;</w:t>
      </w:r>
    </w:p>
    <w:p>
      <w:r>
        <w:t>- Kiểm toán Nhà nước Khu vực IX;</w:t>
      </w:r>
    </w:p>
    <w:p>
      <w:r>
        <w:t>- Cục Kiểm tra văn bản quy phạm pháp luật - Bộ Tư pháp;</w:t>
      </w:r>
    </w:p>
    <w:p>
      <w:r>
        <w:t>- Cục Pháp chế và cải cách hành chính, tư pháp - Bộ Công an;</w:t>
      </w:r>
    </w:p>
    <w:p>
      <w:r>
        <w:t>- Vụ Pháp chế Bộ Tài chính;</w:t>
      </w:r>
    </w:p>
    <w:p>
      <w:r>
        <w:t>- Website Chính phủ;</w:t>
      </w:r>
    </w:p>
    <w:p>
      <w:r>
        <w:t>- Thường trực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Thông tấn xã Việt Nam tại An Giang, Báo Nhân dân tại An Giang, Truyền hình Quốc hội tại An Giang;</w:t>
      </w:r>
    </w:p>
    <w:p>
      <w:r>
        <w:t>- Báo An Giang, Đài Phát thanh - Truyền hình An Giang;</w:t>
      </w:r>
    </w:p>
    <w:p>
      <w:r>
        <w:t>- Website tỉnh, Trung tâm Công báo - Tin học;</w:t>
      </w:r>
    </w:p>
    <w:p>
      <w:r>
        <w:t>- Cổng Thông tin điện tử Văn phòng Đoàn ĐBQH và HĐND tỉnh;</w:t>
      </w:r>
    </w:p>
    <w:p>
      <w:r>
        <w:t>- Lưu: VT, Phòng TTDN(H).</w:t>
      </w:r>
    </w:p>
    <w:p>
      <w:r>
        <w:t>CHỦ TỊCH</w:t>
      </w:r>
    </w:p>
    <w:p>
      <w:r>
        <w:t>Lê Văn Nưng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