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chi bảo đảm cho công tác phổ biến, giáo dục pháp luật, chuẩn tiếp cận pháp luật và hòa giải ở cơ sở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09/2024/NQ-HĐND</w:t>
      </w:r>
    </w:p>
    <w:p>
      <w:r>
        <w:t>Hậu Giang, ngày 24 tháng 7 năm 2024</w:t>
      </w:r>
    </w:p>
    <w:p>
      <w:r>
        <w:t>NGHỊ QUYẾT</w:t>
      </w:r>
    </w:p>
    <w:p>
      <w:r>
        <w:t>QUY ĐỊNH MỨC CHI BẢO ĐẢM CHO CÔNG TÁC PHỔ BIẾN, GIÁO DỤC PHÁP LUẬT, CHUẨN TIẾP CẬN PHÁP LUẬT VÀ HÒA GIẢI Ở CƠ SỞ TRÊN ĐỊA BÀN TỈNH HẬU GIANG</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81/TTr-UBND ngày 12 tháng 7 năm 2024 của Ủy ban nhân dân tỉnh về dự thảo Nghị quyết quy định mức chi bảo đảm cho công tác phổ biến, giáo dục pháp luật, chuẩn tiếp cận pháp luật và hòa giải ở cơ sở trên địa bàn tỉnh Hậu Giang;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mức chi bảo đảm cho công tác phổ biến, giáo dục pháp luật chuẩn tiếp cận pháp luật và hòa giải ở cơ sở trên địa bàn tỉnh Hậu Giang.</w:t>
      </w:r>
    </w:p>
    <w:p>
      <w:r>
        <w:t>b) Các chương trình, đề án, kế hoạch về phổ biến, giáo dục pháp luật, chuẩn tiếp cận pháp luật và hòa giải ở cơ sở trên địa bàn tỉnh có văn bản hướng dẫn riêng thì thực hiện theo quy định tại văn bản hướng dẫn đó; trường hợp không có quy định riêng thì thực hiện theo mức chi quy định tại Nghị quyết này.</w:t>
      </w:r>
    </w:p>
    <w:p>
      <w:r>
        <w:t>2. Đối tượng áp dụng</w:t>
      </w:r>
    </w:p>
    <w:p>
      <w:r>
        <w:t>Nghị quyết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Hậu Giang.</w:t>
      </w:r>
    </w:p>
    <w:p>
      <w:r>
        <w:t>Điều 2. Mức chi</w:t>
      </w:r>
    </w:p>
    <w:p>
      <w:r>
        <w:t>1. Mức chi bảo đảm cho công tác phổ biến, giáo dục pháp luật, chuẩn tiếp cận pháp luật và hòa giải ở cơ sở trên địa bàn tỉnh được áp dụng theo Phụ lục ban hành kèm theo Nghị quyết này (đính kèm Phụ lục).</w:t>
      </w:r>
    </w:p>
    <w:p>
      <w:r>
        <w:t>2. Những nội dung không quy định tại Nghị quyết này thì áp dụng quy định tại Thông tư số 56/2023/TT-BTC ngày 18 tháng 8 năm 2023 của Bộ trưởng Bộ Tài chính ban hành quy định việc lập dự toán, quản lý, sử dụng và quyết toán kinh phí bảo đảm cho công tác phổ biến, giáo dục pháp luật, chuẩn tiếp cận pháp luật và hòa giải ở cơ sở.</w:t>
      </w:r>
    </w:p>
    <w:p>
      <w:r>
        <w:t>3. Trường hợp các văn bản được dẫn chiếu tại Nghị quyết này được sửa đổi, bổ sung, thay thế thì áp dụng theo các văn bản sửa đổi, bổ sung, thay thế đó.</w:t>
      </w:r>
    </w:p>
    <w:p>
      <w:r>
        <w:t>Điều 3. Kinh phí thực hiện</w:t>
      </w:r>
    </w:p>
    <w:p>
      <w:r>
        <w:t>Nguồn kinh phí bảo đảm cho công tác phổ biến, giáo dục pháp luật, chuẩn tiếp cận pháp luật và hòa giải ở cơ sở:</w:t>
      </w:r>
    </w:p>
    <w:p>
      <w:r>
        <w:t>1. Từ nguồn chi thường xuyên ngân sách địa phương theo phân cấp ngân sách.</w:t>
      </w:r>
    </w:p>
    <w:p>
      <w:r>
        <w:t>2. Kinh phí từ nguồn tài trợ của các cá nhân, tổ chức, doanh nghiệp trong và ngoài nước và các nguồn kinh phí hợp pháp khác theo quy định của pháp luật.</w:t>
      </w:r>
    </w:p>
    <w:p>
      <w:r>
        <w:t>Nguồn kinh phí xây dựng, quản lý, khai thác Tủ sách pháp luật thực hiện theo Quyết định số 14/2019/QĐ-TTg ngày 13 tháng 3 năm 2019 của Thủ tướng Chính phủ về việc xây dựng, quản lý, khai thác Tủ sách pháp luật.</w:t>
      </w:r>
    </w:p>
    <w:p>
      <w:r>
        <w:t>Điều 4.  Nghị quyết này thay thế Nghị quyết số 07/2014/NQ-HĐND ngày 08 tháng 7 năm 2014 của Hội đồng nhân dân tỉnh Hậu Giang về việc thông qua một số khoản chi có tính chất đặc thù bảo đảm cho công tác phổ biến, giáo dục pháp luật trên địa bàn tỉnh Hậu Giang và Nghị quyết số 03/2015/NQ-HĐND ngày 03 tháng 7 năm 2015 của Hội đồng nhân dân tỉnh Hậu Giang về việc quy định một số mức chi kinh phí thực hiện công tác chuẩn tiếp cận pháp luật của người dân và công tác hòa giải ở cơ sở trên địa bàn tỉnh Hậu Giang.</w:t>
      </w:r>
    </w:p>
    <w:p>
      <w:r>
        <w:t>Điều 5.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ngày 24 tháng 7 năm 2024 và có hiệu lực từ ngày 03 tháng 8 năm 2024./.</w:t>
      </w:r>
    </w:p>
    <w:p>
      <w:r>
        <w:t>Nơi nhận:</w:t>
      </w:r>
    </w:p>
    <w:p>
      <w:r>
        <w:t>- Văn phòng Quốc hội;</w:t>
      </w:r>
    </w:p>
    <w:p>
      <w:r>
        <w:t>- Văn phòng Chính phủ;</w:t>
      </w:r>
    </w:p>
    <w:p>
      <w:r>
        <w:t>- Bộ Tài chính;</w:t>
      </w:r>
    </w:p>
    <w:p>
      <w:r>
        <w:t>- Bộ Tư pháp (Cục kiểm tra VBQPPL);</w:t>
      </w:r>
    </w:p>
    <w:p>
      <w:r>
        <w:t>- Cục Quản trị II; Cục Hành chính - Quản trị II;</w:t>
      </w:r>
    </w:p>
    <w:p>
      <w:r>
        <w:t>- Thường trực Tỉnh ủy, HĐND, UBND tỉnh;</w:t>
      </w:r>
    </w:p>
    <w:p>
      <w:r>
        <w:t>- Đại biểu Quốc hội tỉnh;</w:t>
      </w:r>
    </w:p>
    <w:p>
      <w:r>
        <w:t>- Đại biểu HĐND tỉnh;</w:t>
      </w:r>
    </w:p>
    <w:p>
      <w:r>
        <w:t>- Văn phòng Đoàn ĐBQH và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r>
        <w:t>PHỤ LỤC</w:t>
      </w:r>
    </w:p>
    <w:p>
      <w:r>
        <w:t>MỨC CHI BẢO ĐẢM CHO CÔNG TÁC PHỔ BIẾN, GIÁO DỤC PHÁP LUẬT, CHUẨN TIẾP CẬN PHÁP LUẬT VÀ HÒA GIẢI Ở CƠ SỞ TRÊN ĐỊA BÀN TỈNH HẬU GIANG</w:t>
      </w:r>
    </w:p>
    <w:p>
      <w:r>
        <w:t>(Kèm theo Nghị quyết số 09/2024/NQ-HĐND ngày 24 tháng 7 năm 2024 của Hội đồng nhân dân tỉnh Hậu Giang)</w:t>
      </w:r>
    </w:p>
    <w:p>
      <w:r>
        <w:t>STT</w:t>
      </w:r>
    </w:p>
    <w:p>
      <w:r>
        <w:t>Nội dung chi</w:t>
      </w:r>
    </w:p>
    <w:p>
      <w:r>
        <w:t>Đơn vị tính</w:t>
      </w:r>
    </w:p>
    <w:p>
      <w:r>
        <w:t>Mức chi</w:t>
      </w:r>
    </w:p>
    <w:p>
      <w:r>
        <w:t>Cấp tỉnh</w:t>
      </w:r>
    </w:p>
    <w:p>
      <w:r>
        <w:t>Cấp huyện</w:t>
      </w:r>
    </w:p>
    <w:p>
      <w:r>
        <w:t>Cấp xã</w:t>
      </w:r>
    </w:p>
    <w:p>
      <w:r>
        <w:t>1</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Thực hiện theo khoản 3 Điều 1 Nghị quyết số 08/2017/NQ-HĐND ngày 13 tháng 7 năm 2017 của Hội đồng nhân dân tỉnh sửa đổi, bổ sung một số chế độ chi tiêu hành chính, sự nghiệp trên địa bàn tỉnh Hậu Giang</w:t>
      </w:r>
    </w:p>
    <w:p>
      <w:r>
        <w:t>2</w:t>
      </w:r>
    </w:p>
    <w:p>
      <w:r>
        <w:t>Chi tổ chức đào tạo, tập huấn, bồi dưỡng</w:t>
      </w:r>
    </w:p>
    <w:p>
      <w:r>
        <w:t>a</w:t>
      </w:r>
    </w:p>
    <w:p>
      <w:r>
        <w:t>Chi tổ chức đào tạo, tập huấn, bồi dưỡng kiến thức pháp luật, nghiệp vụ, kỹ năng phổ biến, giáo dục pháp luật (PBGDPL), chuẩn tiếp cận pháp luật, hòa giải ở cơ sở</w:t>
      </w:r>
    </w:p>
    <w:p>
      <w:r>
        <w:t>Thực hiện theo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và khoản 2 Điều 2 Nghị quyết số 18/2018/NQ-HĐND ngày 07 tháng 12 năm 2018 của HĐND tỉnh ban hành một số nội dung, mức chi chế độ hành chính sự nghiệp trên địa bàn tỉnh Hậu Giang</w:t>
      </w:r>
    </w:p>
    <w:p>
      <w:r>
        <w:t>b</w:t>
      </w:r>
    </w:p>
    <w:p>
      <w:r>
        <w:t>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w:t>
      </w:r>
    </w:p>
    <w:p>
      <w:r>
        <w:t>Thực hiện theo khoản 3 Điều 1 Nghị quyết số 08/2017/NQ-HĐND</w:t>
      </w:r>
    </w:p>
    <w:p>
      <w:r>
        <w:t>3</w:t>
      </w:r>
    </w:p>
    <w:p>
      <w:r>
        <w:t>Chi họp báo, hội thảo, tọa đàm trao đổi kinh nghiệm</w:t>
      </w:r>
    </w:p>
    <w:p>
      <w:r>
        <w:t>a</w:t>
      </w:r>
    </w:p>
    <w:p>
      <w:r>
        <w:t>Chi tổ chức họp báo, hội thảo, tọa đàm trao đổi kinh nghiệm PBGDPL,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PBGDPL, chuẩn tiếp cận pháp luật và hòa giải ở cơ sở (bao gồm: Chi tổ chức các cuộc hội thảo, các phiên họp định kỳ, đột xuất của Hội đồng phối hợp PBGDPL, Tổ Thư ký giúp việc Hội đồng phối hợp PBGDPL, Ban chỉ đạo, họp tư vấn, thẩm định của Hội đồng đánh giá chuẩn tiếp cận pháp luật cấp huyện)</w:t>
      </w:r>
    </w:p>
    <w:p>
      <w:r>
        <w:t>Thực hiện theo Nghị quyết số 04/2024/NQ-HĐND ngày 29 tháng 3 năm 2024 của HĐND tỉnh ban hành Quy định nội dung, định mức xây dựng dự toán thực hiện nhiệm vụ khoa học và công nghệ có sử dụng ngân sách nhà nước trên địa bàn tỉnh Hậu Giang</w:t>
      </w:r>
    </w:p>
    <w:p>
      <w:r>
        <w:t>b</w:t>
      </w:r>
    </w:p>
    <w:p>
      <w:r>
        <w:t>Chi chủ trì và các thành viên tham dự họp đánh giá đạt chuẩn tiếp cận pháp luật của cấp xã</w:t>
      </w:r>
    </w:p>
    <w:p>
      <w:r>
        <w:t>Thực hiện theo điểm a khoản 6 Điều 4 Thông tư số 338/2016/TT-BCT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Thông tư số 42/2022/TT-BTC ngày 06 tháng 7 năm 2022 của Bộ trưởng Bộ Tài chính)</w:t>
      </w:r>
    </w:p>
    <w:p>
      <w:r>
        <w:t>4</w:t>
      </w:r>
    </w:p>
    <w:p>
      <w:r>
        <w:t>Chi biên soạn tài liệu PBGDPL, chuẩn tiếp cận pháp luật và hòa giải ở cơ sở đặc thù</w:t>
      </w:r>
    </w:p>
    <w:p>
      <w:r>
        <w:t>a</w:t>
      </w:r>
    </w:p>
    <w:p>
      <w:r>
        <w:t>Tờ gấp pháp luật (bao gồm biên soạn, biên tập, thẩm định)</w:t>
      </w:r>
    </w:p>
    <w:p>
      <w:r>
        <w:t>Đồng/tờ gấp đã hoàn thành</w:t>
      </w:r>
    </w:p>
    <w:p>
      <w:r>
        <w:t>1.200.000</w:t>
      </w:r>
    </w:p>
    <w:p>
      <w:r>
        <w:t>960.000</w:t>
      </w:r>
    </w:p>
    <w:p>
      <w:r>
        <w:t>720.000</w:t>
      </w:r>
    </w:p>
    <w:p>
      <w:r>
        <w:t>b</w:t>
      </w:r>
    </w:p>
    <w:p>
      <w:r>
        <w:t>Tình huống giải đáp pháp luật (bao gồm biên soạn, biên tập, thẩm định)</w:t>
      </w:r>
    </w:p>
    <w:p>
      <w:r>
        <w:t>Đồng/tình huống đã hoàn thành</w:t>
      </w:r>
    </w:p>
    <w:p>
      <w:r>
        <w:t>360.000</w:t>
      </w:r>
    </w:p>
    <w:p>
      <w:r>
        <w:t>288.000</w:t>
      </w:r>
    </w:p>
    <w:p>
      <w:r>
        <w:t>216.000</w:t>
      </w:r>
    </w:p>
    <w:p>
      <w:r>
        <w:t>c</w:t>
      </w:r>
    </w:p>
    <w:p>
      <w:r>
        <w:t>Câu chuyện pháp luật (bao gồm biên soạn, biên tập, thẩm định)</w:t>
      </w:r>
    </w:p>
    <w:p>
      <w:r>
        <w:t>Đồng/câu chuyện đã hoàn thành</w:t>
      </w:r>
    </w:p>
    <w:p>
      <w:r>
        <w:t>1.800.000</w:t>
      </w:r>
    </w:p>
    <w:p>
      <w:r>
        <w:t>1.440.000</w:t>
      </w:r>
    </w:p>
    <w:p>
      <w:r>
        <w:t>1.080.000</w:t>
      </w:r>
    </w:p>
    <w:p>
      <w:r>
        <w:t>d</w:t>
      </w:r>
    </w:p>
    <w:p>
      <w:r>
        <w:t>Tiểu phẩm pháp luật (bao gồm biên soạn, biên tập, thẩm định, lấy ý kiến chuyên gia)</w:t>
      </w:r>
    </w:p>
    <w:p>
      <w:r>
        <w:t>Đồng/tiểu phẩm đã hoàn thành</w:t>
      </w:r>
    </w:p>
    <w:p>
      <w:r>
        <w:t>6.000.000</w:t>
      </w:r>
    </w:p>
    <w:p>
      <w:r>
        <w:t>4.800.000</w:t>
      </w:r>
    </w:p>
    <w:p>
      <w:r>
        <w:t>3.600.000</w:t>
      </w:r>
    </w:p>
    <w:p>
      <w:r>
        <w:t>5</w:t>
      </w:r>
    </w:p>
    <w:p>
      <w:r>
        <w:t>Chi thực hiện các cuộc điều tra, khảo sát về PBGDPL, chuẩn tiếp cận pháp luật và hòa giải ở cơ sở</w:t>
      </w:r>
    </w:p>
    <w:p>
      <w:r>
        <w:t>Thực hiện theo Thông tư số 109/2016/TT-BTC ngày 30 tháng 6 năm 2016 của Bộ trưởng Bộ Tài chính quy định lập dự toán, quản lý, sử dụng và quyết toán kinh phí thực hiện các cuộc thống điều tra thống kê Tổng điều tra thống kê quốc gia; Thông tư số 37/2022/TT-BTC ngày 22 tháng 6 năm 2022 của Bộ trưởng Bộ Tài chính sửa đổi, bổ sung khoản 9 Điều 3 và Mẫu số 01 kèm theo Thông tư số 109/2016/TT-BTC và Nghị quyết số 23/2016/NQ-HĐND ngày 08 tháng 12 năm 2016 của HĐND tỉnh quy định nội dung chi và mức chi thực hiện các cuộc điều tra thống kê trên địa bàn tỉnh Hậu Giang</w:t>
      </w:r>
    </w:p>
    <w:p>
      <w:r>
        <w:t>6</w:t>
      </w:r>
    </w:p>
    <w:p>
      <w:r>
        <w:t>Chi xây dựng Chương trình, Đề án, Kế hoạch PBGDPL,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PBGDPL, Hội đồng đánh giá chuẩn tiếp cận pháp luật, Ban chỉ đạo các chương trình, đề án, kế hoạch</w:t>
      </w:r>
    </w:p>
    <w:p>
      <w:r>
        <w:t>a</w:t>
      </w:r>
    </w:p>
    <w:p>
      <w:r>
        <w:t>Xây dựng đề cương</w:t>
      </w:r>
    </w:p>
    <w:p>
      <w:r>
        <w:t>-</w:t>
      </w:r>
    </w:p>
    <w:p>
      <w:r>
        <w:t>Xây dựng đề cương chi tiết</w:t>
      </w:r>
    </w:p>
    <w:p>
      <w:r>
        <w:t>Đồng/đề cương</w:t>
      </w:r>
    </w:p>
    <w:p>
      <w:r>
        <w:t>960.000</w:t>
      </w:r>
    </w:p>
    <w:p>
      <w:r>
        <w:t>768.000</w:t>
      </w:r>
    </w:p>
    <w:p>
      <w:r>
        <w:t>576.000</w:t>
      </w:r>
    </w:p>
    <w:p>
      <w:r>
        <w:t>-</w:t>
      </w:r>
    </w:p>
    <w:p>
      <w:r>
        <w:t>Tổng hợp hoàn chỉnh đề cương tổng quát</w:t>
      </w:r>
    </w:p>
    <w:p>
      <w:r>
        <w:t>Đồng/đề cương hoàn chỉnh</w:t>
      </w:r>
    </w:p>
    <w:p>
      <w:r>
        <w:t>1.600.000</w:t>
      </w:r>
    </w:p>
    <w:p>
      <w:r>
        <w:t>1.280.000</w:t>
      </w:r>
    </w:p>
    <w:p>
      <w:r>
        <w:t>960.000</w:t>
      </w:r>
    </w:p>
    <w:p>
      <w:r>
        <w:t>b</w:t>
      </w:r>
    </w:p>
    <w:p>
      <w:r>
        <w:t>Soạn thảo Chương trình, Đề án, Kế hoạch</w:t>
      </w:r>
    </w:p>
    <w:p>
      <w:r>
        <w:t>-</w:t>
      </w:r>
    </w:p>
    <w:p>
      <w:r>
        <w:t>Soạn thảo Chương trình, Đề án, Kế hoạch</w:t>
      </w:r>
    </w:p>
    <w:p>
      <w:r>
        <w:t>Đồng/chương trình, kế hoạch, đề án</w:t>
      </w:r>
    </w:p>
    <w:p>
      <w:r>
        <w:t>2.400.000</w:t>
      </w:r>
    </w:p>
    <w:p>
      <w:r>
        <w:t>1.920.000</w:t>
      </w:r>
    </w:p>
    <w:p>
      <w:r>
        <w:t>1.440.000</w:t>
      </w:r>
    </w:p>
    <w:p>
      <w:r>
        <w:t>-</w:t>
      </w:r>
    </w:p>
    <w:p>
      <w:r>
        <w:t>Soạn thảo báo cáo tiếp thu, tổng hợp ý kiến</w:t>
      </w:r>
    </w:p>
    <w:p>
      <w:r>
        <w:t>Đồng/báo cáo</w:t>
      </w:r>
    </w:p>
    <w:p>
      <w:r>
        <w:t>400.000</w:t>
      </w:r>
    </w:p>
    <w:p>
      <w:r>
        <w:t>320.000</w:t>
      </w:r>
    </w:p>
    <w:p>
      <w:r>
        <w:t>240.000</w:t>
      </w:r>
    </w:p>
    <w:p>
      <w:r>
        <w:t>c</w:t>
      </w:r>
    </w:p>
    <w:p>
      <w:r>
        <w:t>Tổ chức họp, tọa đàm góp ý</w:t>
      </w:r>
    </w:p>
    <w:p>
      <w:r>
        <w:t>-</w:t>
      </w:r>
    </w:p>
    <w:p>
      <w:r>
        <w:t>Chủ trì</w:t>
      </w:r>
    </w:p>
    <w:p>
      <w:r>
        <w:t>Đồng/người/buổi</w:t>
      </w:r>
    </w:p>
    <w:p>
      <w:r>
        <w:t>200.000</w:t>
      </w:r>
    </w:p>
    <w:p>
      <w:r>
        <w:t>160.000</w:t>
      </w:r>
    </w:p>
    <w:p>
      <w:r>
        <w:t>120.000</w:t>
      </w:r>
    </w:p>
    <w:p>
      <w:r>
        <w:t>-</w:t>
      </w:r>
    </w:p>
    <w:p>
      <w:r>
        <w:t>Thành viên dự</w:t>
      </w:r>
    </w:p>
    <w:p>
      <w:r>
        <w:t>Đồng/người/buổi</w:t>
      </w:r>
    </w:p>
    <w:p>
      <w:r>
        <w:t>100.000</w:t>
      </w:r>
    </w:p>
    <w:p>
      <w:r>
        <w:t>80.000</w:t>
      </w:r>
    </w:p>
    <w:p>
      <w:r>
        <w:t>60.000</w:t>
      </w:r>
    </w:p>
    <w:p>
      <w:r>
        <w:t>d</w:t>
      </w:r>
    </w:p>
    <w:p>
      <w:r>
        <w:t>Ý kiến tư vấn của chuyên gia</w:t>
      </w:r>
    </w:p>
    <w:p>
      <w:r>
        <w:t>Đồng/văn bản</w:t>
      </w:r>
    </w:p>
    <w:p>
      <w:r>
        <w:t>400.000</w:t>
      </w:r>
    </w:p>
    <w:p>
      <w:r>
        <w:t>320.000</w:t>
      </w:r>
    </w:p>
    <w:p>
      <w:r>
        <w:t>240.000</w:t>
      </w:r>
    </w:p>
    <w:p>
      <w:r>
        <w:t>đ</w:t>
      </w:r>
    </w:p>
    <w:p>
      <w:r>
        <w:t>Xét duyệt Chương trình, Đề án, Kế hoạch</w:t>
      </w:r>
    </w:p>
    <w:p>
      <w:r>
        <w:t>-</w:t>
      </w:r>
    </w:p>
    <w:p>
      <w:r>
        <w:t>Chủ tịch Hội đồng</w:t>
      </w:r>
    </w:p>
    <w:p>
      <w:r>
        <w:t>Đồng/người/buổi</w:t>
      </w:r>
    </w:p>
    <w:p>
      <w:r>
        <w:t>200.000</w:t>
      </w:r>
    </w:p>
    <w:p>
      <w:r>
        <w:t>160.000</w:t>
      </w:r>
    </w:p>
    <w:p>
      <w:r>
        <w:t>120.000</w:t>
      </w:r>
    </w:p>
    <w:p>
      <w:r>
        <w:t>-</w:t>
      </w:r>
    </w:p>
    <w:p>
      <w:r>
        <w:t>Thành viên Hội đồng, thư ký</w:t>
      </w:r>
    </w:p>
    <w:p>
      <w:r>
        <w:t>Đồng/người/buổi</w:t>
      </w:r>
    </w:p>
    <w:p>
      <w:r>
        <w:t>150.000</w:t>
      </w:r>
    </w:p>
    <w:p>
      <w:r>
        <w:t>120.000</w:t>
      </w:r>
    </w:p>
    <w:p>
      <w:r>
        <w:t>90.000</w:t>
      </w:r>
    </w:p>
    <w:p>
      <w:r>
        <w:t>-</w:t>
      </w:r>
    </w:p>
    <w:p>
      <w:r>
        <w:t>Đại biểu được mời tham dự</w:t>
      </w:r>
    </w:p>
    <w:p>
      <w:r>
        <w:t>Đồng/người/buổi</w:t>
      </w:r>
    </w:p>
    <w:p>
      <w:r>
        <w:t>100.000</w:t>
      </w:r>
    </w:p>
    <w:p>
      <w:r>
        <w:t>80.000</w:t>
      </w:r>
    </w:p>
    <w:p>
      <w:r>
        <w:t>60.000</w:t>
      </w:r>
    </w:p>
    <w:p>
      <w:r>
        <w:t>-</w:t>
      </w:r>
    </w:p>
    <w:p>
      <w:r>
        <w:t>Nhận xét, phản biện của Hội đồng</w:t>
      </w:r>
    </w:p>
    <w:p>
      <w:r>
        <w:t>Đồng/bài viết</w:t>
      </w:r>
    </w:p>
    <w:p>
      <w:r>
        <w:t>300.000</w:t>
      </w:r>
    </w:p>
    <w:p>
      <w:r>
        <w:t>240.000</w:t>
      </w:r>
    </w:p>
    <w:p>
      <w:r>
        <w:t>200.000</w:t>
      </w:r>
    </w:p>
    <w:p>
      <w:r>
        <w:t>-</w:t>
      </w:r>
    </w:p>
    <w:p>
      <w:r>
        <w:t>Bài nhận xét của ủy viên Hội đồng</w:t>
      </w:r>
    </w:p>
    <w:p>
      <w:r>
        <w:t>Đồng/bài viết</w:t>
      </w:r>
    </w:p>
    <w:p>
      <w:r>
        <w:t>200.000</w:t>
      </w:r>
    </w:p>
    <w:p>
      <w:r>
        <w:t>160.000</w:t>
      </w:r>
    </w:p>
    <w:p>
      <w:r>
        <w:t>100.000</w:t>
      </w:r>
    </w:p>
    <w:p>
      <w:r>
        <w:t>e</w:t>
      </w:r>
    </w:p>
    <w:p>
      <w:r>
        <w:t>Ý kiến thẩm định (trường hợp không thành lập Hội đồng xét duyệt Chương trình, Đề án, Kế hoạch)</w:t>
      </w:r>
    </w:p>
    <w:p>
      <w:r>
        <w:t>Đồng/bài viết</w:t>
      </w:r>
    </w:p>
    <w:p>
      <w:r>
        <w:t>400.000</w:t>
      </w:r>
    </w:p>
    <w:p>
      <w:r>
        <w:t>320.000</w:t>
      </w:r>
    </w:p>
    <w:p>
      <w:r>
        <w:t>240.000</w:t>
      </w:r>
    </w:p>
    <w:p>
      <w:r>
        <w:t>g</w:t>
      </w:r>
    </w:p>
    <w:p>
      <w:r>
        <w:t>Xây dựng các văn bản quản lý, chỉ đạo, hướng dẫn Chương trình, Đề án, Kế hoạch</w:t>
      </w:r>
    </w:p>
    <w:p>
      <w:r>
        <w:t>Đồng/văn bản</w:t>
      </w:r>
    </w:p>
    <w:p>
      <w:r>
        <w:t>400.000</w:t>
      </w:r>
    </w:p>
    <w:p>
      <w:r>
        <w:t>320.000</w:t>
      </w:r>
    </w:p>
    <w:p>
      <w:r>
        <w:t>240.000</w:t>
      </w:r>
    </w:p>
    <w:p>
      <w:r>
        <w:t>7</w:t>
      </w:r>
    </w:p>
    <w:p>
      <w:r>
        <w:t>Chi thù lao</w:t>
      </w:r>
    </w:p>
    <w:p>
      <w:r>
        <w:t>a</w:t>
      </w:r>
    </w:p>
    <w:p>
      <w:r>
        <w:t>Thù lao Báo cáo viên pháp luật, tuyên truyền viên pháp luật, hòa giải viên cơ sở, người được mời tham gia thực hiện PBGDPL, chuẩn tiếp cận pháp luật và hòa giải ở cơ sở; hướng dẫn sinh hoạt chuyên đề Câu lạc bộ pháp luật, nhóm nòng cốt với tư cách là giảng viên</w:t>
      </w:r>
    </w:p>
    <w:p>
      <w:r>
        <w:t>Thực hiện theo Thông tư số 36/2018/TT-BTC, Thông tư số 06/2023/TT-BTC và khoản 2 Điều 2 Nghị quyết số 18/2018/NQ-HĐND. Trường hợp thực hiện PBGDPL cho các đối tượng đặc thù theo quy định tại các Điều 17, 18, 19, 20, 21, 22 của Luật Phổ biến, giáo dục pháp luật được hưởng thêm 20% mức thù lao được nhận.</w:t>
      </w:r>
    </w:p>
    <w:p>
      <w:r>
        <w:t>b</w:t>
      </w:r>
    </w:p>
    <w:p>
      <w:r>
        <w:t>Thù lao huy động chuyên gia, nhà khoa học, nhà hoạt động thực tiễn tham gia triển khai các nhiệm vụ của Hội đồng phối hợp phổ biến, giáo dục pháp luật (Danh sách chuyên gia, nhà khoa học, nhà hoạt động thực tiễn được chi trả thù lao huy động do người có thẩm quyền quy định tại Điều 3 Quyết định số 21/2021 /QĐ-TTg ngày 21/6/2021 của Thủ tướng Chính phủ quy định về thành phần và nhiệm vụ, quyền hạn của Hội đồng phối hợp PBGDPL quyết định)</w:t>
      </w:r>
    </w:p>
    <w:p>
      <w:r>
        <w:t>Thực hiện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8</w:t>
      </w:r>
    </w:p>
    <w:p>
      <w:r>
        <w:t>Chi xây dựng và duy trì sinh hoạt Câu lạc bộ pháp luật, nhóm nòng cốt</w:t>
      </w:r>
    </w:p>
    <w:p>
      <w:r>
        <w:t>a</w:t>
      </w:r>
    </w:p>
    <w:p>
      <w:r>
        <w:t>Hỗ trợ tiền ăn, nước uống cho thành viên tham gia</w:t>
      </w:r>
    </w:p>
    <w:p>
      <w:r>
        <w:t>Đồng/người/ngày</w:t>
      </w:r>
    </w:p>
    <w:p>
      <w:r>
        <w:t>50.000</w:t>
      </w:r>
    </w:p>
    <w:p>
      <w:r>
        <w:t>Hội nghị ra mắt Câu lạc bộ (không quá 01 ngày)</w:t>
      </w:r>
    </w:p>
    <w:p>
      <w:r>
        <w:t>b</w:t>
      </w:r>
    </w:p>
    <w:p>
      <w:r>
        <w:t>Tiền nước uống cho người dự sinh hoạt Câu lạc bộ pháp luật, nhóm nòng cốt</w:t>
      </w:r>
    </w:p>
    <w:p>
      <w:r>
        <w:t>Đồng/người/buổi</w:t>
      </w:r>
    </w:p>
    <w:p>
      <w:r>
        <w:t>10.000</w:t>
      </w:r>
    </w:p>
    <w:p>
      <w:r>
        <w:t>9</w:t>
      </w:r>
    </w:p>
    <w:p>
      <w:r>
        <w:t>Chi tổ chức cuộc thi, hội thi</w:t>
      </w:r>
    </w:p>
    <w:p>
      <w:r>
        <w:t>a</w:t>
      </w:r>
    </w:p>
    <w:p>
      <w:r>
        <w:t>Chi hỗ trợ tiền ăn, ở cho thành viên ban tổ chức, các ban, tiểu ban, hội đồng những ngày tham gia trực tiếp tổ chức cuộc thi theo quyết định của cấp có thẩm quyền; chi hỗ trợ tiền ăn, ở cho thí sinh tham gia cuộc thi (kể cả ngày tập luyện và thi, tối đa không quá 10 ngày). Cán bộ, công chức, viên chức đã được hưởng khoản hỗ trợ tiền ăn, ở thì không được thanh toán công tác phí ở cơ quan</w:t>
      </w:r>
    </w:p>
    <w:p>
      <w:r>
        <w:t>Thực hiện theo khoản 3 Điều 1 Nghị quyết số 08/2017/NQ-HĐND</w:t>
      </w:r>
    </w:p>
    <w:p>
      <w:r>
        <w:t>b</w:t>
      </w:r>
    </w:p>
    <w:p>
      <w:r>
        <w:t>Chi tổ chức cuộc thi sân khấu, thi trên internet, có thêm mức chi đặc thù sau:</w:t>
      </w:r>
    </w:p>
    <w:p>
      <w:r>
        <w:t>-</w:t>
      </w:r>
    </w:p>
    <w:p>
      <w:r>
        <w:t>Thuê văn nghệ, diễn viên</w:t>
      </w:r>
    </w:p>
    <w:p>
      <w:r>
        <w:t>Đồng/người/ngày</w:t>
      </w:r>
    </w:p>
    <w:p>
      <w:r>
        <w:t>450.000</w:t>
      </w:r>
    </w:p>
    <w:p>
      <w:r>
        <w:t>360.000</w:t>
      </w:r>
    </w:p>
    <w:p>
      <w:r>
        <w:t>270.000</w:t>
      </w:r>
    </w:p>
    <w:p>
      <w:r>
        <w:t>-</w:t>
      </w:r>
    </w:p>
    <w:p>
      <w:r>
        <w:t>Thu thập thông tin, tư liệu, lập hệ cơ sở dữ liệu tin học hóa (đối với cuộc thi qua mạng điện tử)</w:t>
      </w:r>
    </w:p>
    <w:p>
      <w:r>
        <w:t>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 BTTTT ngày 30 tháng 11 năm 2021 của Bộ trưởng Bộ Thông tin và Truyền thông ban hành định mức kinh tế - kỹ thuật hoạt động báo in, báo điện tử; Thông tư số 42/2020/TT- 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 Quyết định số 33/2023/QĐ-UBND ngày 29 tháng 11 năm 2023 của UBND tỉnh Hậu Giang ban hành Định mức kinh tế - kỹ thuật hoạt động báo in, báo điện tử trên địa bàn tỉnh Hậu Giang</w:t>
      </w:r>
    </w:p>
    <w:p>
      <w:r>
        <w:t>c</w:t>
      </w:r>
    </w:p>
    <w:p>
      <w:r>
        <w:t>Chi giải thưởng</w:t>
      </w:r>
    </w:p>
    <w:p>
      <w:r>
        <w:t>-</w:t>
      </w:r>
    </w:p>
    <w:p>
      <w:r>
        <w:t>Giải nhất</w:t>
      </w:r>
    </w:p>
    <w:p>
      <w:r>
        <w:t>+</w:t>
      </w:r>
    </w:p>
    <w:p>
      <w:r>
        <w:t>Tập thể</w:t>
      </w:r>
    </w:p>
    <w:p>
      <w:r>
        <w:t>Đồng/giải thưởng</w:t>
      </w:r>
    </w:p>
    <w:p>
      <w:r>
        <w:t>12.000.000</w:t>
      </w:r>
    </w:p>
    <w:p>
      <w:r>
        <w:t>9.600.000</w:t>
      </w:r>
    </w:p>
    <w:p>
      <w:r>
        <w:t>7.200.000</w:t>
      </w:r>
    </w:p>
    <w:p>
      <w:r>
        <w:t>+</w:t>
      </w:r>
    </w:p>
    <w:p>
      <w:r>
        <w:t>Cá nhân</w:t>
      </w:r>
    </w:p>
    <w:p>
      <w:r>
        <w:t>Đồng/giải thưởng</w:t>
      </w:r>
    </w:p>
    <w:p>
      <w:r>
        <w:t>7.200.000</w:t>
      </w:r>
    </w:p>
    <w:p>
      <w:r>
        <w:t>5.760.000</w:t>
      </w:r>
    </w:p>
    <w:p>
      <w:r>
        <w:t>4.320.000</w:t>
      </w:r>
    </w:p>
    <w:p>
      <w:r>
        <w:t>-</w:t>
      </w:r>
    </w:p>
    <w:p>
      <w:r>
        <w:t>Giải nhì</w:t>
      </w:r>
    </w:p>
    <w:p>
      <w:r>
        <w:t>+</w:t>
      </w:r>
    </w:p>
    <w:p>
      <w:r>
        <w:t>Tập thể</w:t>
      </w:r>
    </w:p>
    <w:p>
      <w:r>
        <w:t>Đồng/giải thưởng</w:t>
      </w:r>
    </w:p>
    <w:p>
      <w:r>
        <w:t>8.400.000</w:t>
      </w:r>
    </w:p>
    <w:p>
      <w:r>
        <w:t>6.720.000</w:t>
      </w:r>
    </w:p>
    <w:p>
      <w:r>
        <w:t>5.040.000</w:t>
      </w:r>
    </w:p>
    <w:p>
      <w:r>
        <w:t>+</w:t>
      </w:r>
    </w:p>
    <w:p>
      <w:r>
        <w:t>Cá nhân</w:t>
      </w:r>
    </w:p>
    <w:p>
      <w:r>
        <w:t>Đồng/giải thưởng</w:t>
      </w:r>
    </w:p>
    <w:p>
      <w:r>
        <w:t>3.600.000</w:t>
      </w:r>
    </w:p>
    <w:p>
      <w:r>
        <w:t>2.880.000</w:t>
      </w:r>
    </w:p>
    <w:p>
      <w:r>
        <w:t>2.160.000</w:t>
      </w:r>
    </w:p>
    <w:p>
      <w:r>
        <w:t>-</w:t>
      </w:r>
    </w:p>
    <w:p>
      <w:r>
        <w:t>Giải ba</w:t>
      </w:r>
    </w:p>
    <w:p>
      <w:r>
        <w:t>+</w:t>
      </w:r>
    </w:p>
    <w:p>
      <w:r>
        <w:t>Tập thể</w:t>
      </w:r>
    </w:p>
    <w:p>
      <w:r>
        <w:t>Đồng/giải thưởng</w:t>
      </w:r>
    </w:p>
    <w:p>
      <w:r>
        <w:t>6.000.000</w:t>
      </w:r>
    </w:p>
    <w:p>
      <w:r>
        <w:t>4.800.000</w:t>
      </w:r>
    </w:p>
    <w:p>
      <w:r>
        <w:t>3.600.000</w:t>
      </w:r>
    </w:p>
    <w:p>
      <w:r>
        <w:t>+</w:t>
      </w:r>
    </w:p>
    <w:p>
      <w:r>
        <w:t>Cá nhân</w:t>
      </w:r>
    </w:p>
    <w:p>
      <w:r>
        <w:t>Đồng/giải thưởng</w:t>
      </w:r>
    </w:p>
    <w:p>
      <w:r>
        <w:t>2.400.000</w:t>
      </w:r>
    </w:p>
    <w:p>
      <w:r>
        <w:t>1.920.000</w:t>
      </w:r>
    </w:p>
    <w:p>
      <w:r>
        <w:t>1.440.000</w:t>
      </w:r>
    </w:p>
    <w:p>
      <w:r>
        <w:t>-</w:t>
      </w:r>
    </w:p>
    <w:p>
      <w:r>
        <w:t>Giải khuyến khích</w:t>
      </w:r>
    </w:p>
    <w:p>
      <w:r>
        <w:t>+</w:t>
      </w:r>
    </w:p>
    <w:p>
      <w:r>
        <w:t>Tập thể</w:t>
      </w:r>
    </w:p>
    <w:p>
      <w:r>
        <w:t>Đồng/giải thưởng</w:t>
      </w:r>
    </w:p>
    <w:p>
      <w:r>
        <w:t>3.600.000</w:t>
      </w:r>
    </w:p>
    <w:p>
      <w:r>
        <w:t>2.880.000</w:t>
      </w:r>
    </w:p>
    <w:p>
      <w:r>
        <w:t>2.160.000</w:t>
      </w:r>
    </w:p>
    <w:p>
      <w:r>
        <w:t>+</w:t>
      </w:r>
    </w:p>
    <w:p>
      <w:r>
        <w:t>Cá nhân</w:t>
      </w:r>
    </w:p>
    <w:p>
      <w:r>
        <w:t>Đồng/giải thưởng</w:t>
      </w:r>
    </w:p>
    <w:p>
      <w:r>
        <w:t>1.200.000</w:t>
      </w:r>
    </w:p>
    <w:p>
      <w:r>
        <w:t>960.000</w:t>
      </w:r>
    </w:p>
    <w:p>
      <w:r>
        <w:t>720.000</w:t>
      </w:r>
    </w:p>
    <w:p>
      <w:r>
        <w:t>-</w:t>
      </w:r>
    </w:p>
    <w:p>
      <w:r>
        <w:t>Giải phụ khác</w:t>
      </w:r>
    </w:p>
    <w:p>
      <w:r>
        <w:t>Đồng/giải thưởng</w:t>
      </w:r>
    </w:p>
    <w:p>
      <w:r>
        <w:t>600.000</w:t>
      </w:r>
    </w:p>
    <w:p>
      <w:r>
        <w:t>480.000</w:t>
      </w:r>
    </w:p>
    <w:p>
      <w:r>
        <w:t>360.000</w:t>
      </w:r>
    </w:p>
    <w:p>
      <w:r>
        <w:t>10</w:t>
      </w:r>
    </w:p>
    <w:p>
      <w:r>
        <w:t>Chi thực hiện báo cáo thống kê về hoạt động PBGDPL, chuẩn tiếp cận pháp luật và hòa giải ở cơ sở</w:t>
      </w:r>
    </w:p>
    <w:p>
      <w:r>
        <w:t>a</w:t>
      </w:r>
    </w:p>
    <w:p>
      <w:r>
        <w:t>Thu thập thông tin, xử lý số liệu báo cáo</w:t>
      </w:r>
    </w:p>
    <w:p>
      <w:r>
        <w:t>Đồng/báo cáo</w:t>
      </w:r>
    </w:p>
    <w:p>
      <w:r>
        <w:t>75.000</w:t>
      </w:r>
    </w:p>
    <w:p>
      <w:r>
        <w:t>60.000</w:t>
      </w:r>
    </w:p>
    <w:p>
      <w:r>
        <w:t>45.000</w:t>
      </w:r>
    </w:p>
    <w:p>
      <w:r>
        <w:t>b</w:t>
      </w:r>
    </w:p>
    <w:p>
      <w:r>
        <w:t>Báo cáo của UBND các cấp</w:t>
      </w:r>
    </w:p>
    <w:p>
      <w:r>
        <w:t>Đồng/báo cáo</w:t>
      </w:r>
    </w:p>
    <w:p>
      <w:r>
        <w:t>3.600.000</w:t>
      </w:r>
    </w:p>
    <w:p>
      <w:r>
        <w:t>2.880.000</w:t>
      </w:r>
    </w:p>
    <w:p>
      <w:r>
        <w:t>2.160.000</w:t>
      </w:r>
    </w:p>
    <w:p>
      <w:r>
        <w:t>11</w:t>
      </w:r>
    </w:p>
    <w:p>
      <w:r>
        <w:t>Chi kiểm tra, giám sát, đánh giá theo định kỳ hoặc đột xuất về hoạt động PBGDPL, chuẩn tiếp cận pháp luật và hòa giải ở cơ sở</w:t>
      </w:r>
    </w:p>
    <w:p>
      <w:r>
        <w:t>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khoản 3 Điều 1 Nghị quyết số 08/2017/NQ-HĐND</w:t>
      </w:r>
    </w:p>
    <w:p>
      <w:r>
        <w:t>12</w:t>
      </w:r>
    </w:p>
    <w:p>
      <w:r>
        <w:t>Chi công tác hòa giải ở cơ sở</w:t>
      </w:r>
    </w:p>
    <w:p>
      <w:r>
        <w:t>a</w:t>
      </w:r>
    </w:p>
    <w:p>
      <w:r>
        <w:t>Chi thù lao cho hòa giải viên</w:t>
      </w:r>
    </w:p>
    <w:p>
      <w:r>
        <w:t>-</w:t>
      </w:r>
    </w:p>
    <w:p>
      <w:r>
        <w:t>Thù lao cho hòa giải viên (đối với các hòa giải viên trực tiếp tham gia vụ, việc hòa giải)</w:t>
      </w:r>
    </w:p>
    <w:p>
      <w:r>
        <w:t>Đồng/vụ, việc</w:t>
      </w:r>
    </w:p>
    <w:p>
      <w:r>
        <w:t>-</w:t>
      </w:r>
    </w:p>
    <w:p>
      <w:r>
        <w:t>-</w:t>
      </w:r>
    </w:p>
    <w:p>
      <w:r>
        <w:t>300.000</w:t>
      </w:r>
    </w:p>
    <w:p>
      <w:r>
        <w:t>-</w:t>
      </w:r>
    </w:p>
    <w:p>
      <w:r>
        <w:t>Thù lao cho hòa giải viên (đối với các hòa giải viên trực tiếp tham gia vụ, việc hòa giải) trường hợp vụ, việc hòa giải thành theo Điều 24 Luật Hòa giải ở cơ sở</w:t>
      </w:r>
    </w:p>
    <w:p>
      <w:r>
        <w:t>Đồng/vụ, việc</w:t>
      </w:r>
    </w:p>
    <w:p>
      <w:r>
        <w:t>-</w:t>
      </w:r>
    </w:p>
    <w:p>
      <w:r>
        <w:t>-</w:t>
      </w:r>
    </w:p>
    <w:p>
      <w:r>
        <w:t>400.000</w:t>
      </w:r>
    </w:p>
    <w:p>
      <w:r>
        <w:t>b</w:t>
      </w:r>
    </w:p>
    <w:p>
      <w:r>
        <w:t>Hỗ trợ hoạt động của tổ hòa giải (mua văn phòng phẩm, sao chụp tài liệu, nước uống phục vụ các cuộc họp của tổ hòa giải)</w:t>
      </w:r>
    </w:p>
    <w:p>
      <w:r>
        <w:t>Đồng/tổ hòa giải/tháng</w:t>
      </w:r>
    </w:p>
    <w:p>
      <w:r>
        <w:t>-</w:t>
      </w:r>
    </w:p>
    <w:p>
      <w:r>
        <w:t>-</w:t>
      </w:r>
    </w:p>
    <w:p>
      <w:r>
        <w:t>150.000</w:t>
      </w:r>
    </w:p>
    <w:p>
      <w:r>
        <w:t>c</w:t>
      </w:r>
    </w:p>
    <w:p>
      <w:r>
        <w:t>Hỗ trợ chi phí mai táng cho người tổ chức mai táng hòa giải viên gặp tai nạn hoặc rủi ro bị thiệt hại về tính mạng trong khi thực hiện hoạt động hòa giải ở cơ sở</w:t>
      </w:r>
    </w:p>
    <w:p>
      <w:r>
        <w:t>-</w:t>
      </w:r>
    </w:p>
    <w:p>
      <w:r>
        <w:t>-</w:t>
      </w:r>
    </w:p>
    <w:p>
      <w:r>
        <w:t>05 tháng lương cơ sở</w:t>
      </w:r>
    </w:p>
    <w:p>
      <w:r>
        <w:t>13</w:t>
      </w:r>
    </w:p>
    <w:p>
      <w:r>
        <w:t>Chi kiểm tra, xử lý, rà soát, hệ thống hóa văn bản quy phạm pháp luật trong lĩnh vực PBGDPL, chuẩn tiếp cận pháp luật và hòa giải ở cơ sở</w:t>
      </w:r>
    </w:p>
    <w:p>
      <w:r>
        <w:t>Thực hiện theo Nghị quyết số 05/2023/NQ- HĐND ngày 14 tháng 7 năm 2023 của HĐND tỉnh quy định mức chi đảm bảo cho công tác kiểm tra, xử lý và rà soát, hệ thống hóa văn bản quy phạm pháp luật trên địa bàn tỉnh Hậu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