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bãi bỏ các Nghị quyết liên quan đến quy hoạch thăm dò, khai thác và sử dụng khoáng sản làm vật liệu xây dựng thông thường và than bùn giai đoạn 2016-2020, tầm nhìn đến 2030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09/2023/NQ-HĐND</w:t>
      </w:r>
    </w:p>
    <w:p>
      <w:r>
        <w:t>Bà Rịa - Vũng Tàu, ngày 14 tháng 7 năm 2023</w:t>
      </w:r>
    </w:p>
    <w:p>
      <w:r>
        <w:t>NGHỊ QUYẾT</w:t>
      </w:r>
    </w:p>
    <w:p>
      <w:r>
        <w:t>BÃI BỎ CÁC NGHỊ QUYẾT LIÊN QUAN ĐẾN QUY HOẠCH THĂM DÒ, KHAI THÁC VÀ SỬ DỤNG KHOÁNG SẢN LÀM VẬT LIỆU XÂY DỰNG THÔNG THƯỜNG VÀ THAN BÙN GIAI ĐOẠN 2016 - 2020, TẦM NHÌN ĐẾN 2030</w:t>
      </w:r>
    </w:p>
    <w:p>
      <w:r>
        <w:t>HỘI ĐỒNG NHÂN DÂN TỈNH BÀ RỊA - VŨNG TÀU</w:t>
      </w:r>
    </w:p>
    <w:p>
      <w:r>
        <w:t>KHÓA VII, KỲ HỌP THỨ MƯỜI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Khoáng sản ngày 17 tháng 11 năm 2010;</w:t>
      </w:r>
    </w:p>
    <w:p>
      <w:r>
        <w:t>Căn cứ Luật Quy hoạch ngày 24 tháng 11 năm 2017;</w:t>
      </w:r>
    </w:p>
    <w:p>
      <w:r>
        <w:t>Căn cứ Luật Sửa đổi, bổ sung một số điều của 37 Luật có liên quan đến quy hoạch ngày 20 tháng 11 năm 2018;</w:t>
      </w:r>
    </w:p>
    <w:p>
      <w:r>
        <w:t>Xét Tờ trình số 109/TTr-UBND ngày 14 tháng 6 năm 2023 của Ủy ban nhân dân tỉnh về dự thảo Nghị quyết bãi bỏ Nghị quyết số 34/2018/NQ-HĐND ngày 14 tháng 12 năm 2018 của Hội đồng nhân dân tỉnh Bà Rịa - Vũng Tàu điều chỉnh, bổ sung quy hoạch thăm dò, khai thác và sử dụng khoáng sản làm vật liệu xây dựng thông thường và than bùn giai đoạn 2016-2020, tầm nhìn đến năm 2030; Báo cáo thẩm tra số 66/BC-KTNS ngày 23 tháng 6 năm 2023 của Ban Kinh tế - Ngân sách Hội đồng nhân dân tỉnh; ý kiến thảo luận của đại biểu Hội đồng nhân dân tại kỳ họp.</w:t>
      </w:r>
    </w:p>
    <w:p>
      <w:r>
        <w:t>QUYẾT NGHỊ:</w:t>
      </w:r>
    </w:p>
    <w:p>
      <w:r>
        <w:t>Điều 1. Bãi bỏ toàn bộ các nghị quyết liên quan đến quy hoạch thăm dò, khai thác và sử dụng khoáng sản làm vật liệu xây dựng thông thường và than bùn giai đoạn 2016 - 2020, tầm nhìn đến năm 2030 sau đây:</w:t>
      </w:r>
    </w:p>
    <w:p>
      <w:r>
        <w:t>1. Nghị quyết số 42/2016/NQ-HĐND ngày 04 tháng 8 năm 2016 của Hội đồng nhân dân tỉnh Bà Rịa - Vũng Tàu thông qua quy hoạch thăm dò, khai thác và sử dụng khoáng sản làm vật liệu xây dựng thông thường và than bùn giai đoạn 2016 - 2020, tầm nhìn đến năm 2030;</w:t>
      </w:r>
    </w:p>
    <w:p>
      <w:r>
        <w:t>2. Nghị quyết số 34/2018/NQ-HĐND ngày 14 tháng 12 năm 2018 của Hội đồng nhân dân tỉnh Bà Rịa - Vũng Tàu điều chỉnh, bổ sung quy hoạch thăm dò, khai thác và sử dụng khoáng sản làm vật liệu xây dựng thông thường và than bùn giai đoạn 2016-2020, tầm nhìn đến năm 2030.</w:t>
      </w:r>
    </w:p>
    <w:p>
      <w:r>
        <w:t>Lý do bãi bỏ: Nội dung của Nghị quyết số 42/2016/NQ-HĐND và Nghị quyết số 34/2018/NQ-HĐND không còn phù hợp với quy định tại Luật Sửa đổi, bổ sung một số Điều của 37 Luật có liên quan đến quy hoạch ngày 20 tháng 11 năm 2018.</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Khóa VII, Kỳ họp thứ Mười Bốn thông qua ngày 14 tháng 7 năm 2023 và có hiệu lực từ ngày 01 tháng 8 năm 2023./.</w:t>
      </w:r>
    </w:p>
    <w:p>
      <w:r>
        <w:t>Nơi nhận:</w:t>
      </w:r>
    </w:p>
    <w:p>
      <w:r>
        <w:t>- Như Điều 2;</w:t>
      </w:r>
    </w:p>
    <w:p>
      <w:r>
        <w:t>- Ủy ban Thường vụ Quốc hội;</w:t>
      </w:r>
    </w:p>
    <w:p>
      <w:r>
        <w:t>- Văn phòng Chính phủ;</w:t>
      </w:r>
    </w:p>
    <w:p>
      <w:r>
        <w:t>- Bộ Xây dựng, Bộ Tài nguyên và Môi trường;</w:t>
      </w:r>
    </w:p>
    <w:p>
      <w:r>
        <w:t>- Bộ Tư pháp (Cục KTVBQPPL);</w:t>
      </w:r>
    </w:p>
    <w:p>
      <w:r>
        <w:t>- TTr. Tỉnh ủy, Đoàn ĐBQH tỉnh;</w:t>
      </w:r>
    </w:p>
    <w:p>
      <w:r>
        <w:t>- UBMTTQVN tỉnh;</w:t>
      </w:r>
    </w:p>
    <w:p>
      <w:r>
        <w:t>- Các sở, ban, ngành, đoàn thể cấp tỉnh;</w:t>
      </w:r>
    </w:p>
    <w:p>
      <w:r>
        <w:t>- TTr. HĐND và UBND các huyện, thị xã, thành phố;</w:t>
      </w:r>
    </w:p>
    <w:p>
      <w:r>
        <w:t>- Trung tâm Công báo - Tin học tỉnh;</w:t>
      </w:r>
    </w:p>
    <w:p>
      <w:r>
        <w:t>- Website Đoàn ĐBQH và HĐND tỉnh;</w:t>
      </w:r>
    </w:p>
    <w:p>
      <w:r>
        <w:t>- Đài PH-TH tỉnh, Báo Bà Rịa - Vũng Tàu;</w:t>
      </w:r>
    </w:p>
    <w:p>
      <w:r>
        <w:t>- Lưu: VT, SXD, CTHĐ.</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