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quyết định biên chế công chức trong các cơ quan, tổ chức hành chính của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08/NQ-HĐND</w:t>
      </w:r>
    </w:p>
    <w:p>
      <w:r>
        <w:t>Khánh Hòa, ngày 28 tháng 3 năm 2024</w:t>
      </w:r>
    </w:p>
    <w:p>
      <w:r>
        <w:t>NGHỊ QUYẾT</w:t>
      </w:r>
    </w:p>
    <w:p>
      <w:r>
        <w:t>VỀ VIỆC QUYẾT ĐỊNH BIÊN CHẾ CÔNG CHỨC TRONG CÁC CƠ QUAN, TỔ CHỨC HÀNH CHÍNH CỦA TỈNH KHÁNH HÒA NĂM 2024</w:t>
      </w:r>
    </w:p>
    <w:p>
      <w:r>
        <w:t>HỘI ĐỒNG NHÂN DÂN TỈNH KHÁNH HÒA</w:t>
      </w:r>
    </w:p>
    <w:p>
      <w:r>
        <w:t>KHÓA VII,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của biên chế công chức;</w:t>
      </w:r>
    </w:p>
    <w:p>
      <w:r>
        <w:t>Căn cứ Quyết định số 2401-QĐ/BTCTW ngày 06 tháng 12 năm 2023 của Ban Tổ chức Trung ương về biên chế của tỉnh Khánh Hòa năm 2024;</w:t>
      </w:r>
    </w:p>
    <w:p>
      <w:r>
        <w:t>Căn cứ Quyết định số 1094-QĐ/TU ngày 23 tháng 01 năm 2024 của Ban Thường vụ Tỉnh ủy Khánh Hòa về việc giao biên chế cán bộ, công chức, viên chức khối chính quyền địa phương năm 2024;</w:t>
      </w:r>
    </w:p>
    <w:p>
      <w:r>
        <w:t>Xét Tờ trình số 2530/TTr-UBND ngày 13 tháng 3 năm 2024 của Ủy ban nhân dân tỉnh; Báo cáo thẩm tra số 16/BC-BPC ngày 22 tháng 3 năm 2024 của Ban Pháp chế Hội đồng nhân dân tỉnh và ý kiến thảo luận của các đại biểu Hội đồng nhân dân tỉnh tại Kỳ họp.</w:t>
      </w:r>
    </w:p>
    <w:p>
      <w:r>
        <w:t>QUYẾT NGHỊ:</w:t>
      </w:r>
    </w:p>
    <w:p>
      <w:r>
        <w:t>Điều 1. Quyết định biên chế công chức trong các cơ quan, tổ chức hành chính của tỉnh Khánh Hòa năm 2024 như sau:</w:t>
      </w:r>
    </w:p>
    <w:p>
      <w:r>
        <w:t>Tổng số biên chế công chức là 1.859 chỉ tiêu, trong đó:</w:t>
      </w:r>
    </w:p>
    <w:p>
      <w:r>
        <w:t>1. Biên chế công chức trong các cơ quan, tổ chức hành chính cấp tỉnh: 1.126 chỉ tiêu (bao gồm 04 chỉ tiêu để điều tiết, bổ sung);</w:t>
      </w:r>
    </w:p>
    <w:p>
      <w:r>
        <w:t>2. Biên chế công chức trong các cơ quan, tổ chức hành chính cấp huyện: 733 chỉ tiêu.</w:t>
      </w:r>
    </w:p>
    <w:p>
      <w:r>
        <w:t>(Phân bổ chi tiết theo Phụ lục đính kèm)</w:t>
      </w:r>
    </w:p>
    <w:p>
      <w:r>
        <w:t>Điều 2. Tổ chức thực hiện</w:t>
      </w:r>
    </w:p>
    <w:p>
      <w:r>
        <w:t>1. Giao Ủy ban nhân dân tỉnh triển khai thực hiện Nghị quyết này.</w:t>
      </w:r>
    </w:p>
    <w:p>
      <w:r>
        <w:t>2. Giao Thường trực Hội đồng nhân dân tỉnh, các Ban của Hội đồng nhân dân tỉnh, Tổ đại biểu và các đại biểu Hội đồng nhân dân tỉnh giám sát thực hiện Nghị quyết này.</w:t>
      </w:r>
    </w:p>
    <w:p>
      <w:r>
        <w:t>Nghị quyết này đã được Hội đồng nhân dân tỉnh Khánh Hòa khóa VII, nhiệm kỳ 2021-2026, Kỳ họp thứ 13 thông qua ngày 28 tháng 3 năm 2024./.</w:t>
      </w:r>
    </w:p>
    <w:p>
      <w:r>
        <w:t>Nơi nhận:</w:t>
      </w:r>
    </w:p>
    <w:p>
      <w:r>
        <w:t>- Ủy ban Thường vụ Quốc hội;</w:t>
      </w:r>
    </w:p>
    <w:p>
      <w:r>
        <w:t>- Văn phòng Chính phủ;</w:t>
      </w:r>
    </w:p>
    <w:p>
      <w:r>
        <w:t>- Bộ Nội vụ;</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Lưu: VT, TN, NhN.</w:t>
      </w:r>
    </w:p>
    <w:p>
      <w:r>
        <w:t>KT.CHỦ TỊCH</w:t>
      </w:r>
    </w:p>
    <w:p>
      <w:r>
        <w:t>PHÓ CHỦ TỊCH</w:t>
      </w:r>
    </w:p>
    <w:p>
      <w:r>
        <w:t>Trần Mạnh Dũng</w:t>
      </w:r>
    </w:p>
    <w:p>
      <w:r>
        <w:t>PHỤ LỤC</w:t>
      </w:r>
    </w:p>
    <w:p>
      <w:r>
        <w:t>PHÂN BỔ BIÊN CHẾ CÔNG CHỨC TRONG CÁC CƠ QUAN, TỔ CHỨC HÀNH CHÍNH CỦA TỈNH KHÁNH HÒA NĂM 2024</w:t>
      </w:r>
    </w:p>
    <w:p>
      <w:r>
        <w:t>(Kèm theo nghị quyết số 08/NQ-HĐND ngày 28/3/2024 của Hội đồng nhân dân tỉnh)</w:t>
      </w:r>
    </w:p>
    <w:p>
      <w:r>
        <w:t>STT</w:t>
      </w:r>
    </w:p>
    <w:p>
      <w:r>
        <w:t>Tên cơ quan hành chính nhà nước</w:t>
      </w:r>
    </w:p>
    <w:p>
      <w:r>
        <w:t>Giao năm 2024</w:t>
      </w:r>
    </w:p>
    <w:p>
      <w:r>
        <w:t>1</w:t>
      </w:r>
    </w:p>
    <w:p>
      <w:r>
        <w:t>2</w:t>
      </w:r>
    </w:p>
    <w:p>
      <w:r>
        <w:t>3</w:t>
      </w:r>
    </w:p>
    <w:p>
      <w:r>
        <w:t>TOÀN TỈNH</w:t>
      </w:r>
    </w:p>
    <w:p>
      <w:r>
        <w:t>1.859</w:t>
      </w:r>
    </w:p>
    <w:p>
      <w:r>
        <w:t>I</w:t>
      </w:r>
    </w:p>
    <w:p>
      <w:r>
        <w:t>CẤP TỈNH</w:t>
      </w:r>
    </w:p>
    <w:p>
      <w:r>
        <w:t>1.126</w:t>
      </w:r>
    </w:p>
    <w:p>
      <w:r>
        <w:t>1</w:t>
      </w:r>
    </w:p>
    <w:p>
      <w:r>
        <w:t>LÃNH ĐẠO HĐND TỈNH</w:t>
      </w:r>
    </w:p>
    <w:p>
      <w:r>
        <w:t>2</w:t>
      </w:r>
    </w:p>
    <w:p>
      <w:r>
        <w:t>2</w:t>
      </w:r>
    </w:p>
    <w:p>
      <w:r>
        <w:t>LÃNH ĐẠO UBND TỈNH</w:t>
      </w:r>
    </w:p>
    <w:p>
      <w:r>
        <w:t>4</w:t>
      </w:r>
    </w:p>
    <w:p>
      <w:r>
        <w:t>3</w:t>
      </w:r>
    </w:p>
    <w:p>
      <w:r>
        <w:t>ĐẠI BIỂU HĐND TỈNH CHUYÊN TRÁCH</w:t>
      </w:r>
    </w:p>
    <w:p>
      <w:r>
        <w:t>8</w:t>
      </w:r>
    </w:p>
    <w:p>
      <w:r>
        <w:t>4</w:t>
      </w:r>
    </w:p>
    <w:p>
      <w:r>
        <w:t>VĂN PHÒNG ĐOÀN ĐẠI BIỂU QUỐC HỘI VÀ HĐND TỈNH</w:t>
      </w:r>
    </w:p>
    <w:p>
      <w:r>
        <w:t>22</w:t>
      </w:r>
    </w:p>
    <w:p>
      <w:r>
        <w:t>5</w:t>
      </w:r>
    </w:p>
    <w:p>
      <w:r>
        <w:t>VĂN PHÒNG UBND TỈNH</w:t>
      </w:r>
    </w:p>
    <w:p>
      <w:r>
        <w:t>56</w:t>
      </w:r>
    </w:p>
    <w:p>
      <w:r>
        <w:t>6</w:t>
      </w:r>
    </w:p>
    <w:p>
      <w:r>
        <w:t>THANH TRA TỈNH</w:t>
      </w:r>
    </w:p>
    <w:p>
      <w:r>
        <w:t>38</w:t>
      </w:r>
    </w:p>
    <w:p>
      <w:r>
        <w:t>7</w:t>
      </w:r>
    </w:p>
    <w:p>
      <w:r>
        <w:t>BAN DÂN TỘC</w:t>
      </w:r>
    </w:p>
    <w:p>
      <w:r>
        <w:t>14</w:t>
      </w:r>
    </w:p>
    <w:p>
      <w:r>
        <w:t>8</w:t>
      </w:r>
    </w:p>
    <w:p>
      <w:r>
        <w:t>BQL KKT VÂN PHONG</w:t>
      </w:r>
    </w:p>
    <w:p>
      <w:r>
        <w:t>30</w:t>
      </w:r>
    </w:p>
    <w:p>
      <w:r>
        <w:t>9</w:t>
      </w:r>
    </w:p>
    <w:p>
      <w:r>
        <w:t>SỞ CÔNG THƯƠNG</w:t>
      </w:r>
    </w:p>
    <w:p>
      <w:r>
        <w:t>32</w:t>
      </w:r>
    </w:p>
    <w:p>
      <w:r>
        <w:t>10</w:t>
      </w:r>
    </w:p>
    <w:p>
      <w:r>
        <w:t>SỞ DU LỊCH</w:t>
      </w:r>
    </w:p>
    <w:p>
      <w:r>
        <w:t>18</w:t>
      </w:r>
    </w:p>
    <w:p>
      <w:r>
        <w:t>11</w:t>
      </w:r>
    </w:p>
    <w:p>
      <w:r>
        <w:t>SỞ GIAO THÔNG VẬN TẢI</w:t>
      </w:r>
    </w:p>
    <w:p>
      <w:r>
        <w:t>68</w:t>
      </w:r>
    </w:p>
    <w:p>
      <w:r>
        <w:t>12</w:t>
      </w:r>
    </w:p>
    <w:p>
      <w:r>
        <w:t>SỞ GIÁO DỤC VÀ ĐÀO TẠO</w:t>
      </w:r>
    </w:p>
    <w:p>
      <w:r>
        <w:t>46</w:t>
      </w:r>
    </w:p>
    <w:p>
      <w:r>
        <w:t>13</w:t>
      </w:r>
    </w:p>
    <w:p>
      <w:r>
        <w:t>SỞ KẾ HOẠCH VÀ ĐẦU TƯ</w:t>
      </w:r>
    </w:p>
    <w:p>
      <w:r>
        <w:t>40</w:t>
      </w:r>
    </w:p>
    <w:p>
      <w:r>
        <w:t>14</w:t>
      </w:r>
    </w:p>
    <w:p>
      <w:r>
        <w:t>SỞ NGOẠI VỤ</w:t>
      </w:r>
    </w:p>
    <w:p>
      <w:r>
        <w:t>19</w:t>
      </w:r>
    </w:p>
    <w:p>
      <w:r>
        <w:t>15</w:t>
      </w:r>
    </w:p>
    <w:p>
      <w:r>
        <w:t>SỞ TÀI CHÍNH</w:t>
      </w:r>
    </w:p>
    <w:p>
      <w:r>
        <w:t>54</w:t>
      </w:r>
    </w:p>
    <w:p>
      <w:r>
        <w:t>16</w:t>
      </w:r>
    </w:p>
    <w:p>
      <w:r>
        <w:t>SỞ VĂN HÓA VÀ THỂ THAO</w:t>
      </w:r>
    </w:p>
    <w:p>
      <w:r>
        <w:t>29</w:t>
      </w:r>
    </w:p>
    <w:p>
      <w:r>
        <w:t>17</w:t>
      </w:r>
    </w:p>
    <w:p>
      <w:r>
        <w:t>SỞ XÂY DỰNG</w:t>
      </w:r>
    </w:p>
    <w:p>
      <w:r>
        <w:t>52</w:t>
      </w:r>
    </w:p>
    <w:p>
      <w:r>
        <w:t>18</w:t>
      </w:r>
    </w:p>
    <w:p>
      <w:r>
        <w:t>SỞ Y TẾ</w:t>
      </w:r>
    </w:p>
    <w:p>
      <w:r>
        <w:t>56</w:t>
      </w:r>
    </w:p>
    <w:p>
      <w:r>
        <w:t>19</w:t>
      </w:r>
    </w:p>
    <w:p>
      <w:r>
        <w:t>SỞ NÔNG NGHIỆP VÀ PTNT</w:t>
      </w:r>
    </w:p>
    <w:p>
      <w:r>
        <w:t>282</w:t>
      </w:r>
    </w:p>
    <w:p>
      <w:r>
        <w:t>20</w:t>
      </w:r>
    </w:p>
    <w:p>
      <w:r>
        <w:t>SỞ LAO ĐỘNG - TB VÀ XÃ HỘI</w:t>
      </w:r>
    </w:p>
    <w:p>
      <w:r>
        <w:t>49</w:t>
      </w:r>
    </w:p>
    <w:p>
      <w:r>
        <w:t>21</w:t>
      </w:r>
    </w:p>
    <w:p>
      <w:r>
        <w:t>SỞ KHOA HỌC VÀ CÔNG NGHỆ</w:t>
      </w:r>
    </w:p>
    <w:p>
      <w:r>
        <w:t>32</w:t>
      </w:r>
    </w:p>
    <w:p>
      <w:r>
        <w:t>22</w:t>
      </w:r>
    </w:p>
    <w:p>
      <w:r>
        <w:t>SỞ TƯ PHÁP</w:t>
      </w:r>
    </w:p>
    <w:p>
      <w:r>
        <w:t>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