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chi đảm bảo cho công tác kiểm tra, xử lý, rà soát, hệ thống hóa Văn bản quy phạm pháp luật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08/2025/NQ-HĐND</w:t>
      </w:r>
    </w:p>
    <w:p>
      <w:r>
        <w:t>Cần Thơ, ngày 31 tháng 10 năm 2025</w:t>
      </w:r>
    </w:p>
    <w:p>
      <w:r>
        <w:t>NGHỊ QUYẾT</w:t>
      </w:r>
    </w:p>
    <w:p>
      <w:r>
        <w:t>QUY ĐỊNH MỘT SỐ MỨC CHI ĐẢM BẢO CHO CÔNG TÁC KIỂM TRA, XỬ LÝ, RÀ SOÁT, HỆ THỐNG HÓA VĂN BẢN QUY PHẠM PHÁP LUẬT TRÊN ĐỊA BÀN THÀNH PHỐ CẦN THƠ</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198/TTr-UBND ngày 16 tháng 10 năm 2025 của Ủy ban nhân dân thành phố dự thảo Nghị quyết quy định một số mức chi đảm bảo cho công tác kiểm tra, xử lý, rà soát, hệ thống hóa văn bản quy phạm pháp luật trên địa bàn thành phố Cần Thơ; Báo cáo thẩm tra của Ban pháp chế Hội đồng nhân dân thành phố; ý kiến thảo luận của đại biểu Hội đồng nhân dân tại kỳ họp;</w:t>
      </w:r>
    </w:p>
    <w:p>
      <w:r>
        <w:t>Hội đồng nhân dân ban hành Nghị quyết quy định một số mức chi đảm bảo cho công tác kiểm tra, xử lý, rà soát, hệ thống hóa văn bản quy phạm pháp luật trên địa bàn thành phố Cần Thơ.</w:t>
      </w:r>
    </w:p>
    <w:p>
      <w:r>
        <w:t>Điều 1. Phạm vi điều chỉnh và đối tượng áp dụng</w:t>
      </w:r>
    </w:p>
    <w:p>
      <w:r>
        <w:t>1. Phạm vi điều chỉnh</w:t>
      </w:r>
    </w:p>
    <w:p>
      <w:r>
        <w:t>a) Nghị quyết này quy định một số mức chi đảm bảo cho công tác kiểm tra, xử lý, rà soát, hệ thống hóa văn bản quy phạm pháp luật theo khoản 2 Điều 4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b) Các nội dung, mức chi khác không quy định tại Nghị quyết này được thực hiện theo quy định tại Thông tư số 09/2023/TT-BTC và quy định pháp luật hiện hành có liên quan.</w:t>
      </w:r>
    </w:p>
    <w:p>
      <w:r>
        <w:t>2. Đối tượng áp dụng</w:t>
      </w:r>
    </w:p>
    <w:p>
      <w:r>
        <w:t>a) Sở Tư pháp;</w:t>
      </w:r>
    </w:p>
    <w:p>
      <w:r>
        <w:t>b) Các cơ quan, đơn vị, tổ chức, người được giao thực hiện nhiệm vụ kiểm tra, rà soát, hệ thống hóa văn bản theo chỉ đạo, yêu cầu, kế hoạch của cơ quan có thẩm quyền;</w:t>
      </w:r>
    </w:p>
    <w:p>
      <w:r>
        <w:t>c) Các cơ quan, tổ chức liên quan đến việc lập dự toán, quản lý, sử dụng và quyết toán kinh phí bảo đảm cho công tác kiểm tra, xử lý, rà soát, hệ thống hóa văn bản quy phạm pháp luật.</w:t>
      </w:r>
    </w:p>
    <w:p>
      <w:r>
        <w:t>Điều 2. Một số mức chi đảm bảo cho công tác kiểm tra, xử lý và rà soát, hệ thống hóa văn bản quy phạm pháp luật</w:t>
      </w:r>
    </w:p>
    <w:p>
      <w:r>
        <w:t>1. Mức chi đảm bảo cho công tác kiểm tra, xử lý và rà soát, hệ thống hóa văn bản quy phạm pháp luật  (Chi tiết theo phụ lục đính kèm) .</w:t>
      </w:r>
    </w:p>
    <w:p>
      <w:r>
        <w:t>2. Mức chi cho công tác tự kiểm tra văn bản theo quy định tại khoản 2 Điều 11 Nghị định số 79/2025/NĐ-CP ngày 01 tháng 4 năm 2025 của Chính phủ về kiểm tra, rà soát, hệ thống hóa và xử lý văn bản quy phạm pháp luật được sửa đổi, bổ sung bởi Nghị định số 187/2025/NĐ-CP và rà soát văn bản khi phát sinh căn cứ rà soát theo quy định tại Điều 37 Nghị định số 79/2025/NĐ-CP được sửa đổi, bổ sung bởi Nghị định số 187/2025/NĐ-CP do thủ trưởng cơ quan quyết định áp dụng mức chi tại Phụ lục kèm Nghị quyết này.</w:t>
      </w:r>
    </w:p>
    <w:p>
      <w:r>
        <w:t>Điều 3. Kinh phí thực hiện</w:t>
      </w:r>
    </w:p>
    <w:p>
      <w:r>
        <w:t>1. Kinh phí thực hiện mức chi quy định tại khoản 1 Điều 2 Nghị quyết này được đảm bảo từ nguồn ngân sách Nhà nước theo phân cấp quản lý ngân sách hiện hành.</w:t>
      </w:r>
    </w:p>
    <w:p>
      <w:r>
        <w:t>2. Kinh phí thực hiện mức chi quy định tại khoản 2 Điều 2 Nghị quyết này được sử dụng từ nguồn kinh phí chi hoạt động thường xuyên của cơ quan thực hiện việc tự kiểm tra, rà soát văn bản.</w:t>
      </w:r>
    </w:p>
    <w:p>
      <w:r>
        <w:t>Điều 4. Tổ chức thực hiện</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31 tháng 10 năm 2025.</w:t>
      </w:r>
    </w:p>
    <w:p>
      <w:r>
        <w:t>2. Nghị quyết này bãi bỏ Nghị quyết số 08/2023/NQ-HĐND ngày 08 tháng 12 năm 2023 của Hội đồng nhân dân thành phố Cần Thơ quy định một số mức chi đảm bảo cho công tác kiểm tra, xử lý, rà soát, hệ thống hóa văn bản quy phạm pháp luật.</w:t>
      </w:r>
    </w:p>
    <w:p>
      <w:r>
        <w:t>Nghị quyết này đã được Hội đồng nhân dân thành phố Cần Thơ khóa X, Kỳ họp thứ Năm thông qua ngày 31 tháng 10 năm 2025./.</w:t>
      </w:r>
    </w:p>
    <w:p>
      <w:r>
        <w:t>Nơi nhận:</w:t>
      </w:r>
    </w:p>
    <w:p>
      <w:r>
        <w:t>- Ủy ban Thường vụ Quốc hội;</w:t>
      </w:r>
    </w:p>
    <w:p>
      <w:r>
        <w:t>- Chính phủ;</w:t>
      </w:r>
    </w:p>
    <w:p>
      <w:r>
        <w:t>- Bộ Tư pháp (Cục KTVB và QLXLVPHC);</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TT. Điều hành đô thị thông minh;</w:t>
      </w:r>
    </w:p>
    <w:p>
      <w:r>
        <w:t>- Công báo, TT. Lưu trữ lịch sử;</w:t>
      </w:r>
    </w:p>
    <w:p>
      <w:r>
        <w:t>- Báo và Phát thanh, Truyền hình Cần Thơ;</w:t>
      </w:r>
    </w:p>
    <w:p>
      <w:r>
        <w:t>- Lưu: VT.</w:t>
      </w:r>
    </w:p>
    <w:p>
      <w:r>
        <w:t>CHỦ TỊCH</w:t>
      </w:r>
    </w:p>
    <w:p>
      <w:r>
        <w:t>Đồng Văn Thanh</w:t>
      </w:r>
    </w:p>
    <w:p>
      <w:r>
        <w:t>PHỤ LỤC</w:t>
      </w:r>
    </w:p>
    <w:p>
      <w:r>
        <w:t>MỘT SỐ MỨC CHI ĐẢM BẢO CHO CÔNG TÁC KIỂM TRA, XỬ LÝ, RÀ SOÁT, HỆ THỐNG HÓA VĂN BẢN QUY PHẠM PHÁP LUẬT</w:t>
      </w:r>
    </w:p>
    <w:p>
      <w:r>
        <w:t>(Ban hành kèm theo Nghị quyết số 08/2025/NQ-HĐND ngày 31 tháng 10 năm 2025 của Hội đồng nhân dân thành phố Cần Thơ)</w:t>
      </w:r>
    </w:p>
    <w:p>
      <w:r>
        <w:t>Đơn vị tính: đồng</w:t>
      </w:r>
    </w:p>
    <w:p>
      <w:r>
        <w:t>STT</w:t>
      </w:r>
    </w:p>
    <w:p>
      <w:r>
        <w:t>Nội dung chi</w:t>
      </w:r>
    </w:p>
    <w:p>
      <w:r>
        <w:t>Đơn vị tính</w:t>
      </w:r>
    </w:p>
    <w:p>
      <w:r>
        <w:t>Mức chi</w:t>
      </w:r>
    </w:p>
    <w:p>
      <w:r>
        <w:t>Ghi chú</w:t>
      </w:r>
    </w:p>
    <w:p>
      <w:r>
        <w:t>Thành phố</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120.000</w:t>
      </w:r>
    </w:p>
    <w:p>
      <w:r>
        <w:t>b</w:t>
      </w:r>
    </w:p>
    <w:p>
      <w:r>
        <w:t>Các thành viên tham dự</w:t>
      </w:r>
    </w:p>
    <w:p>
      <w:r>
        <w:t>Người/buổi</w:t>
      </w:r>
    </w:p>
    <w:p>
      <w:r>
        <w:t>100.000</w:t>
      </w:r>
    </w:p>
    <w:p>
      <w:r>
        <w:t>80.000</w:t>
      </w:r>
    </w:p>
    <w:p>
      <w:r>
        <w:t>2</w:t>
      </w:r>
    </w:p>
    <w:p>
      <w:r>
        <w:t>Chi lấy ý kiến chuyên gia</w:t>
      </w:r>
    </w:p>
    <w:p>
      <w:r>
        <w:t>01 văn bản</w:t>
      </w:r>
    </w:p>
    <w:p>
      <w:r>
        <w:t>1.500.000</w:t>
      </w:r>
    </w:p>
    <w:p>
      <w:r>
        <w:t>1.200.000</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 (bao gồm cả báo cáo tổng hợp và báo cáo của địa phương, đơn vị), cụ thể:</w:t>
      </w:r>
    </w:p>
    <w:p>
      <w:r>
        <w:t>- Báo cáo tổng hợp trình Chính phủ, Thủ tướng Chính phủ hoặc cơ quan, người có thẩm quyền khác ở trung ương (khi có yêu cầu của cấp có thẩm quyền rà soát các văn bản quy phạm pháp luật do trung ương ban hành).</w:t>
      </w:r>
    </w:p>
    <w:p>
      <w:r>
        <w:t>01 báo cáo</w:t>
      </w:r>
    </w:p>
    <w:p>
      <w:r>
        <w:t>12.000.000</w:t>
      </w:r>
    </w:p>
    <w:p>
      <w:r>
        <w:t>Báo cáo tổng hợp tình hình, kết quả của nhiều cơ quan</w:t>
      </w:r>
    </w:p>
    <w:p>
      <w:r>
        <w:t>- Báo cáo của Ủy ban nhân dân.</w:t>
      </w:r>
    </w:p>
    <w:p>
      <w:r>
        <w:t>01 báo cáo</w:t>
      </w:r>
    </w:p>
    <w:p>
      <w:r>
        <w:t>7.000.000</w:t>
      </w:r>
    </w:p>
    <w:p>
      <w:r>
        <w:t>1.500.000</w:t>
      </w:r>
    </w:p>
    <w:p>
      <w:r>
        <w:t>- Báo cáo kết quả của sở, ban, ngành thành phố; báo cáo kết quả của Đoàn kiểm tra liên ngành do Chủ tịch Ủy ban nhân dân dân thành phố quyết định thành lập.</w:t>
      </w:r>
    </w:p>
    <w:p>
      <w:r>
        <w:t>01 báo cáo</w:t>
      </w:r>
    </w:p>
    <w:p>
      <w:r>
        <w:t>3.000.000</w:t>
      </w:r>
    </w:p>
    <w:p>
      <w:r>
        <w:t>b</w:t>
      </w:r>
    </w:p>
    <w:p>
      <w:r>
        <w:t>Báo cáo đánh giá về văn bản trái pháp luật, mâu thuẫn, chồng chéo, hết hiệu lực hoặc không còn phù hợp.</w:t>
      </w:r>
    </w:p>
    <w:p>
      <w:r>
        <w:t>01 báo cáo</w:t>
      </w:r>
    </w:p>
    <w:p>
      <w:r>
        <w:t>400.000</w:t>
      </w:r>
    </w:p>
    <w:p>
      <w:r>
        <w:t>320.000</w:t>
      </w:r>
    </w:p>
    <w:p>
      <w:r>
        <w:t>4</w:t>
      </w:r>
    </w:p>
    <w:p>
      <w:r>
        <w:t>Chi chỉnh lý các loại dự thảo báo cáo (trừ báo cáo đánh giá về văn bản trái pháp luật, mâu thuẫn, chồng chéo, hết hiệu lực hoặc không còn phù hợp).</w:t>
      </w:r>
    </w:p>
    <w:p>
      <w:r>
        <w:t>01 báo cáo</w:t>
      </w:r>
    </w:p>
    <w:p>
      <w:r>
        <w:t>900.000</w:t>
      </w:r>
    </w:p>
    <w:p>
      <w:r>
        <w:t>720.000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theo quy định tại khoản 2 Điều 15 Nghị định số 79/2025/NĐ-CP</w:t>
      </w:r>
    </w:p>
    <w:p>
      <w:r>
        <w:t>a</w:t>
      </w:r>
    </w:p>
    <w:p>
      <w:r>
        <w:t>Trường hợp kiểm tra văn bản mà không phát hiện dấu hiệu trái pháp luật</w:t>
      </w:r>
    </w:p>
    <w:p>
      <w:r>
        <w:t>01 văn bản</w:t>
      </w:r>
    </w:p>
    <w:p>
      <w:r>
        <w:t>250.000</w:t>
      </w:r>
    </w:p>
    <w:p>
      <w:r>
        <w:t>b</w:t>
      </w:r>
    </w:p>
    <w:p>
      <w:r>
        <w:t>Trường hợp kiểm tra văn bản mà phát hiện dấu hiệu trái pháp luật</w:t>
      </w:r>
    </w:p>
    <w:p>
      <w:r>
        <w:t>01 văn bản</w:t>
      </w:r>
    </w:p>
    <w:p>
      <w:r>
        <w:t>500.000</w:t>
      </w:r>
    </w:p>
    <w:p>
      <w:r>
        <w:t>7</w:t>
      </w:r>
    </w:p>
    <w:p>
      <w:r>
        <w:t>Chi rà soát văn bản theo chuyên đề, lĩnh vực, địa bàn; rà soát, hệ thống hóa văn bản để thực hiện hệ thống hóa văn bản định kỳ (5 năm) đối với văn bản của địa phương</w:t>
      </w:r>
    </w:p>
    <w:p>
      <w:r>
        <w:t>01 văn bản</w:t>
      </w:r>
    </w:p>
    <w:p>
      <w:r>
        <w:t>200.000</w:t>
      </w:r>
    </w:p>
    <w:p>
      <w:r>
        <w:t>160.000</w:t>
      </w:r>
    </w:p>
    <w:p>
      <w:r>
        <w:t>8</w:t>
      </w:r>
    </w:p>
    <w:p>
      <w:r>
        <w:t>Chi thù lao cộng tác viên kiểm tra văn bản</w:t>
      </w:r>
    </w:p>
    <w:p>
      <w:r>
        <w:t>01 văn bản</w:t>
      </w:r>
    </w:p>
    <w:p>
      <w:r>
        <w:t>300.000</w:t>
      </w:r>
    </w:p>
    <w:p>
      <w:r>
        <w:t>240.000</w:t>
      </w:r>
    </w:p>
    <w:p>
      <w:r>
        <w:t>9</w:t>
      </w:r>
    </w:p>
    <w:p>
      <w:r>
        <w:t>Chi thù lao cộng tác viên rà soát, hệ thống hóa văn bản đối với văn bản của địa phương</w:t>
      </w:r>
    </w:p>
    <w:p>
      <w:r>
        <w:t>01 văn bản</w:t>
      </w:r>
    </w:p>
    <w:p>
      <w:r>
        <w:t>250.000</w:t>
      </w:r>
    </w:p>
    <w:p>
      <w:r>
        <w:t>200.000</w:t>
      </w:r>
    </w:p>
    <w:p>
      <w:r>
        <w:t>10</w:t>
      </w:r>
    </w:p>
    <w:p>
      <w:r>
        <w:t>Chi kiểm tra lại kết quả hệ thống hóa văn bản theo quy định tại khoản 3 Điều 53 Nghị định số 79/2025/NĐ-CP, được sửa đổi, bổ sung bởi Nghị định số 1872025/NĐ-CP</w:t>
      </w:r>
    </w:p>
    <w:p>
      <w:r>
        <w:t>01 văn bản</w:t>
      </w:r>
    </w:p>
    <w:p>
      <w:r>
        <w:t>150.000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văn bản; rà soát, hệ thống hóa văn bản</w:t>
      </w:r>
    </w:p>
    <w:p>
      <w:r>
        <w:t>01 văn bản</w:t>
      </w:r>
    </w:p>
    <w:p>
      <w:r>
        <w:t>150.000</w:t>
      </w:r>
    </w:p>
    <w:p>
      <w:r>
        <w:t>100.000</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70.000</w:t>
      </w:r>
    </w:p>
    <w:p>
      <w:r>
        <w:t>56.000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Căn cứ vào hóa đơn, chứng từ chi tiêu hợp pháp theo quy định hiện hành và được cấp có thẩm quyền phê duyệt dự toán trước khi thực hiện làm căn cứ quyết toán kinh phí</w:t>
      </w:r>
    </w:p>
    <w:p>
      <w:r>
        <w:t>13</w:t>
      </w:r>
    </w:p>
    <w:p>
      <w:r>
        <w:t>Đối với các khoản chi khác: Làm đêm, làm thêm giờ, chi văn phòng phẩm,...</w:t>
      </w:r>
    </w:p>
    <w:p>
      <w:r>
        <w:t>Mức chi được thực hiện theo chứng từ chi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