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bãi bỏ Nghị quyết 03/2022/NQ-HĐND quyết định kéo dài thời gian thực hiện và giải ngân kế hoạch vốn đầu tư nguồn ngân sách địa phương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08/2025/NQ-HĐND</w:t>
      </w:r>
    </w:p>
    <w:p>
      <w:r>
        <w:t>Phú Thọ, ngày 29 tháng 4 năm 2025</w:t>
      </w:r>
    </w:p>
    <w:p>
      <w:r>
        <w:t>NGHỊ QUYẾT</w:t>
      </w:r>
    </w:p>
    <w:p>
      <w:r>
        <w:t>BÃI BỎ NGHỊ QUYẾT SỐ 03/2022/NQ-HĐND NGÀY 30 THÁNG 5 NĂM 2022 CỦA HỘI ĐỒNG NHÂN DÂN TỈNH PHÚ THỌ QUYẾT ĐỊNH KÉO DÀI THỜI GIAN THỰC HIỆN VÀ GIẢI NGÂN KẾ HOẠCH VỐN ĐẦU TƯ NGUỒN NGÂN SÁCH ĐỊA PHƯƠNG TRÊN ĐỊA BÀN TỈNH PHÚ THỌ</w:t>
      </w:r>
    </w:p>
    <w:p>
      <w:r>
        <w:t>Căn cứ Luật Tổ chức chính quyền địa phương ngày 19 tháng 02 năm 2025;</w:t>
      </w:r>
    </w:p>
    <w:p>
      <w:r>
        <w:t>Căn cứ Luật Ban hành văn bản quy phạm pháp luật ngày 19 tháng 02 năm 2025;</w:t>
      </w:r>
    </w:p>
    <w:p>
      <w:r>
        <w:t>Căn cứ Luật Đầu tư công ngày 29 tháng 11 năm 2024;</w:t>
      </w:r>
    </w:p>
    <w:p>
      <w:r>
        <w:t>Xét Tờ trình số 2040/TTr-UBND ngày 25 tháng 4 năm 2025 của Ủy ban nhân dân tỉnh; Báo cáo thẩm tra của Ban Kinh tế - Ngân sách Hội đồng nhân dân tỉnh; ý kiến thảo luận của đại biểu Hội đồng nhân dân tỉnh tại kỳ họp;</w:t>
      </w:r>
    </w:p>
    <w:p>
      <w:r>
        <w:t>Hội đồng nhân dân ban hành Nghị quyết bãi bỏ Nghị quyết số 03/2022/NQ- HĐND ngày 30 tháng 5 năm 2022 của Hội đồng nhân dân tỉnh Phú Thọ quyết định kéo dài thời gian thực hiện và giải ngân kế hoạch vốn đầu tư nguồn ngân sách địa phương trên địa bàn tỉnh Phú Thọ.</w:t>
      </w:r>
    </w:p>
    <w:p>
      <w:r>
        <w:t>Điều 1. Bãi bỏ toàn bộ Nghị quyết số 03/2022/NQ-HĐND ngày 30 tháng 5 năm 2022 của Hội đồng nhân dân tỉnh Phú Thọ quyết định kéo dài thời gian thực hiện và giải ngân kế hoạch vốn đầu tư nguồn ngân sách địa phương trên địa bàn tỉnh Phú Thọ.</w:t>
      </w:r>
    </w:p>
    <w:p>
      <w:r>
        <w:t>Điều 2. Điều khoản thi hành</w:t>
      </w:r>
    </w:p>
    <w:p>
      <w:r>
        <w:t>Nghị quyết này có hiệu lực từ ngày 09 tháng 5 năm 2025.</w:t>
      </w:r>
    </w:p>
    <w:p>
      <w:r>
        <w:t>Nghị quyết này đã được Hội đồng nhân dân tỉnh Phú Thọ Khóa XIX, Kỳ họp chuyên đề thứ Chín thông qua ngày 29 tháng 4 năm 2025.</w:t>
      </w:r>
    </w:p>
    <w:p>
      <w:r>
        <w:t>Nơi nhận:</w:t>
      </w:r>
    </w:p>
    <w:p>
      <w:r>
        <w:t>- UBTVQH, Chính phủ;</w:t>
      </w:r>
    </w:p>
    <w:p>
      <w:r>
        <w:t>- VPQH, VPCP;</w:t>
      </w:r>
    </w:p>
    <w:p>
      <w:r>
        <w:t>- Cục KTVB và QLXL VPHC (Bộ Tư pháp);</w:t>
      </w:r>
    </w:p>
    <w:p>
      <w:r>
        <w:t>- Vụ Pháp chế (Bộ Tài chính);</w:t>
      </w:r>
    </w:p>
    <w:p>
      <w:r>
        <w:t>- Cổng TTĐT Chính phủ;</w:t>
      </w:r>
    </w:p>
    <w:p>
      <w:r>
        <w:t>- TTTU, TTHĐND, UBND, UBMTTQ tỉnh;</w:t>
      </w:r>
    </w:p>
    <w:p>
      <w:r>
        <w:t>- Đoàn ĐBQH tỉnh;</w:t>
      </w:r>
    </w:p>
    <w:p>
      <w:r>
        <w:t>- TAND, VKSND, Cục THADS tỉnh</w:t>
      </w:r>
    </w:p>
    <w:p>
      <w:r>
        <w:t>- Các sở, ban, ngành, đoàn thể tỉnh;</w:t>
      </w:r>
    </w:p>
    <w:p>
      <w:r>
        <w:t>- Các đại biểu HĐND tỉnh;</w:t>
      </w:r>
    </w:p>
    <w:p>
      <w:r>
        <w:t>- TTHĐND UBND các huyện, thành, thị;</w:t>
      </w:r>
    </w:p>
    <w:p>
      <w:r>
        <w:t>- Trung tâm PVHCC (VP UBND tỉnh);</w:t>
      </w:r>
    </w:p>
    <w:p>
      <w:r>
        <w:t>- Lưu VT, Phòng CTHĐ (...b).</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