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kéo dài thời gian thực hiện Nghị quyết 02/2023/NQ-HĐND quy định giá dịch vụ giáo dục tạm thời để thực hiện thí điểm đối với các cơ sở giáo dục mầm non, giáo dục phổ thông sử dụng ngân sách nhà nước của Thành phố Hà Nội đến hết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08/2024/NQ-HĐND</w:t>
      </w:r>
    </w:p>
    <w:p>
      <w:r>
        <w:t>Hà Nội, ngày 15 tháng 5 năm 2024</w:t>
      </w:r>
    </w:p>
    <w:p>
      <w:r>
        <w:t>NGHỊ QUYẾT</w:t>
      </w:r>
    </w:p>
    <w:p>
      <w:r>
        <w:t>VỀ VIỆC KÉO DÀI THỜI GIAN THỰC HIỆN NGHỊ QUYẾT SỐ 02/2023/NQ-HĐND NGÀY 04 THÁNG 7 NĂM 2023 CỦA HỘI ĐỒNG NHÂN DÂN THÀNH PHỐ HÀ NỘI QUY ĐỊNH GIÁ DỊCH VỤ GIÁO DỤC TẠM THỜI ĐỂ THỰC HIỆN THÍ ĐIỂM ĐỐI VỚI CÁC CƠ SỞ GIÁO DỤC MẦM NON, GIÁO DỤC PHỔ THÔNG SỬ DỤNG NGÂN SÁCH NHÀ NƯỚC CỦA THÀNH PHỐ HÀ NỘI</w:t>
      </w:r>
    </w:p>
    <w:p>
      <w:r>
        <w:t>HỘI ĐỒNG NHÂN DÂN THÀNH PHỐ HÀ NỘI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Giáo dục ngày 14 tháng 6 năm 2019;</w:t>
      </w:r>
    </w:p>
    <w:p>
      <w:r>
        <w:t>Căn cứ Nghị định số 177/2013/NĐ-CP ngày 14 tháng 11 năm 2013 của Chính phủ quy định chi tiết và hướng dẫn một số điều của Luật Giá;</w:t>
      </w:r>
    </w:p>
    <w:p>
      <w:r>
        <w:t>Căn cứ Nghị định số 149/2016/NĐ-CP ngày 11 tháng 11 năm 2016 của Chính phủ sửa đổi, bổ sung một số điều của Nghị định số 177/2013/NĐ-CP;</w:t>
      </w:r>
    </w:p>
    <w:p>
      <w:r>
        <w:t>Căn cứ Nghị định số 163/2016/NĐ-CP ngày 21 tháng 12 năm 2016 của Chính phủ quy định chi tiết thi hành một số điều của Luật Ngân sách nhà nước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29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25/2014/TT-BTC ngày 17 tháng 02 năm 2014 của Bộ Tài chính quy định phương pháp định giá chung đối với hàng hóa, dịch vụ;</w:t>
      </w:r>
    </w:p>
    <w:p>
      <w:r>
        <w:t>Thực hiện Thông báo số 1693-TB/TU ngày 14 tháng 5 năm 2024 của Ban Thường vụ Thành ủy về chủ trương kéo dài thời gian thực hiện Nghị quyết số 02/2023/NQ-HĐND ngày 04 tháng 7 năm 2023 của Hội đồng nhân dân thành phố Hà Nội quy định giá dịch vụ giáo dục tạm thời để thực hiện thí điểm đối với các cơ sở giáo dục mầm non, giáo dục phổ thông sử dụng ngân sách nhà nước của thành phố Hà Nội;</w:t>
      </w:r>
    </w:p>
    <w:p>
      <w:r>
        <w:t>Xét Tờ trình số 121/TTr-UBND ngày 08 tháng 5 năm 2024 của Ủy ban nhân dân Thành phố về dự thảo Nghị quyết kéo dài thời gian thực hiện Nghị quyết số 02/2023/NQ-HĐND ngày 04 tháng 7 năm 2023 của Hội đồng nhân dân thành phố Hà Nội quy định giá dịch vụ giáo dục tạm thời để thực hiện thí điểm đối với các cơ sở giáo dục mầm non, giáo dục phổ thông sử dụng ngân sách nhà nước của thành phố Hà Nội; Báo cáo thẩm tra số 46/BC-BVHXH ngày 09 tháng 5 năm 2024 của Ban Văn hóa - Xã hội Hội đồng nhân dân Thành phố; Báo cáo tiếp thu, giải trình số 164/BC-UBND ngày 14 thủng 5 năm 2024 của Ủy ban nhân dân Thành phố; Ý kiến thảo luận và kết quả biểu quyết của đại biểu Hội đồng nhân dân Thành phố tại kỳ họp.</w:t>
      </w:r>
    </w:p>
    <w:p>
      <w:r>
        <w:t>QUYẾT NGHỊ:</w:t>
      </w:r>
    </w:p>
    <w:p>
      <w:r>
        <w:t>Điều 1.  Chấp thuận việc kéo dài thời gian thực hiện Nghị quyết số 02/2023/NQ-HĐND ngày 04 tháng 7 năm 2023 của Hội đồng nhân dân thành phố Hà Nội quy định giá dịch vụ giáo dục tạm thời để thực hiện thí điểm đối với các cơ sở giáo dục mầm non, giáo dục phổ thông sử dụng ngân sách nhà nước của thành phố Hà Nội đến hết năm học 2025-2026.</w:t>
      </w:r>
    </w:p>
    <w:p>
      <w:r>
        <w:t>Điều 2.  Tổ chức thực hiện:</w:t>
      </w:r>
    </w:p>
    <w:p>
      <w:r>
        <w:t>1. Giao Ủy ban nhân dân Thành phố tổ chức triển khai thực hiện Nghị quyết theo quy định.</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các cấp của thành phố Hà Nội và các tổ chức chính trị - xã hội phối hợp tuyên truyền và tham gia giám sát việc thực hiện Nghị quyết.</w:t>
      </w:r>
    </w:p>
    <w:p>
      <w:r>
        <w:t>4. Trong thời gian thực hiện Nghị quyết, trường hợp Trung ương có văn bản mới sửa đổi, bổ sung hoặc thay thế dẫn tới Nghị quyết của Hội đồng nhân dân Thành phố không còn phù hợp, Ủy ban nhân dân Thành phố trình Hội đồng nhân dân Thành phố quyết định điều chỉnh theo quy định.</w:t>
      </w:r>
    </w:p>
    <w:p>
      <w:r>
        <w:t>Nghị quyết đã được Hội đồng nhân dân thành phố Hà Nội khoá XVI, kỳ họp thứ 16 thông qua ngày 15 tháng 5 năm 2024, có hiệu lực thi hành kể từ ngày ký ban hành./.</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Đoàn ĐBQH&amp;HĐND; VP UBND Thành phố;</w:t>
      </w:r>
    </w:p>
    <w:p>
      <w:r>
        <w:t>- Các sở, ban, ngành Thành phố;</w:t>
      </w:r>
    </w:p>
    <w:p>
      <w:r>
        <w:t>- TT HĐND, UBND các quận, huyện, thị xã;</w:t>
      </w:r>
    </w:p>
    <w:p>
      <w:r>
        <w:t>- Công báo Thành phố, Trung tâm Thông tin điện tử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