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bãi bỏ toàn bộ Nghị quyết 14/2020/NQ-HĐND quy định mức thu, nộp, quản lý và sử dụng lệ phí đăng ký cư trú, lệ phí cấp chứng minh nhân dân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08/2024/NQ-HĐND</w:t>
      </w:r>
    </w:p>
    <w:p>
      <w:r>
        <w:t>Bình Phước, ngày 04 tháng 7 năm 2024</w:t>
      </w:r>
    </w:p>
    <w:p>
      <w:r>
        <w:t>NGHỊ QUYẾT</w:t>
      </w:r>
    </w:p>
    <w:p>
      <w:r>
        <w:t>BÃI BỎ NGHỊ QUYẾT SỐ 14/2020/NQ-HĐND NGÀY 13 THÁNG 7 NĂM 2020 CỦA HỘI ĐỒNG NHÂN DÂN TỈNH VỀ VIỆC QUY ĐỊNH MỨC THU, NỘP, QUẢN LÝ VÀ SỬ DỤNG LỆ PHÍ ĐĂNG KÝ CƯ TRÚ, LỆ PHÍ CẤP CHỨNG MINH NHÂN DÂN TRÊN ĐỊA BÀN TỈNH BÌNH PHƯỚC</w:t>
      </w:r>
    </w:p>
    <w:p>
      <w:r>
        <w:t>HỘI ĐỒNG NHÂN DÂN TỈNH BÌNH PHƯỚC</w:t>
      </w:r>
    </w:p>
    <w:p>
      <w:r>
        <w:t>KHÓA X, KỲ HỌP THỨ 15</w:t>
      </w:r>
    </w:p>
    <w:p>
      <w:r>
        <w:t>Căn cứ Luật Tổ chức chính quyền địa phương ngày 19 tháng 6 năm 2015;</w:t>
      </w:r>
    </w:p>
    <w:p>
      <w:r>
        <w:t>Căn cứ Luật Sửa đổi, bổ sung một số điều của Luật Tổ chức Chính phủ và Luật Tổ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Nghị định số 120/2016/NĐ-CP ngày 23 tháng 8 năm 2016 của Chính phủ về quy định chi tiết và hướng dẫn thi hành một số điều của Luật Phí và lệ phí;</w:t>
      </w:r>
    </w:p>
    <w:p>
      <w:r>
        <w:t>Căn cứ Thông tư số 59/2019/TT-BTC ngày 30 tháng 8 năm 2019 của Bộ trưởng Bộ Tài chính về quy định mức thu, chế độ thu, nộp và quản lý lệ phí cấp căn cước công dân;</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về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75/2022/TT-BTC ngày 22 tháng 12 năm 2022 của Bộ trưởng Bộ Tài chính quy định về mức thu, chế độ thu, nộp và quản lý lệ phí đăng ký cư trú;</w:t>
      </w:r>
    </w:p>
    <w:p>
      <w:r>
        <w:t>Xét Tờ trình số 38/TTr-UBND ngày 07 tháng 6 năm 2024 của Ủy ban nhân dân tỉnh; Báo cáo thẩm tra số 19/BC-HĐND-PC ngày 27 tháng 6 năm 2024 của Ban pháp chế Hội đồng nhân dân tỉnh; ý kiến thảo luận của đại biểu Hội đồng nhân dân tỉnh tại kỳ họp.</w:t>
      </w:r>
    </w:p>
    <w:p>
      <w:r>
        <w:t>QUYẾT NGHỊ:</w:t>
      </w:r>
    </w:p>
    <w:p>
      <w:r>
        <w:t>Điều 1.  Bãi bỏ toàn bộ Nghị quyết số 14/2020/NQ-HĐND ngày 13 tháng 7 năm 2020 của Hội đồng nhân dân tỉnh về việc quy định mức thu, nộp, quản lý và sử dụng lệ phí đăng ký cư trú, lệ phí cấp chứng minh nhân dân trên địa bàn tỉnh Bình Phước.</w:t>
      </w:r>
    </w:p>
    <w:p>
      <w:r>
        <w:t>Điều 2.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15 thông qua ngày 04 tháng 7 năm 2024 và có hiệu lực từ ngày 15 tháng 7 năm 2024./.</w:t>
      </w:r>
    </w:p>
    <w:p>
      <w:r>
        <w:t>Nơi nhận:</w:t>
      </w:r>
    </w:p>
    <w:p>
      <w:r>
        <w:t>- Ủy ban Thường vụ Quốc hội, Chính phủ;</w:t>
      </w:r>
    </w:p>
    <w:p>
      <w:r>
        <w:t>- Văn phòng Quốc hội, Văn phòng Chính phủ;</w:t>
      </w:r>
    </w:p>
    <w:p>
      <w:r>
        <w:t>- Bộ TC, Bộ TP (Cục kiểm tra văn bản);</w:t>
      </w:r>
    </w:p>
    <w:p>
      <w:r>
        <w:t>- TTTU, TTHĐND, Đoàn ĐBQH, UBND,</w:t>
      </w:r>
    </w:p>
    <w:p>
      <w:r>
        <w:t>BTTUBMTTQVN tỉnh;</w:t>
      </w:r>
    </w:p>
    <w:p>
      <w:r>
        <w:t>- Các Ban của HĐND tỉnh;</w:t>
      </w:r>
    </w:p>
    <w:p>
      <w:r>
        <w:t>- Đại biểu HĐND tỉnh;</w:t>
      </w:r>
    </w:p>
    <w:p>
      <w:r>
        <w:t>- Các cơ quan chuyên môn thuộc UBND tỉnh;</w:t>
      </w:r>
    </w:p>
    <w:p>
      <w:r>
        <w:t>- TTHĐND, UBND các huyện, thị xã, thành phố;</w:t>
      </w:r>
    </w:p>
    <w:p>
      <w:r>
        <w:t>- Công báo tỉnh (Văn phòng UBND tỉnh);</w:t>
      </w:r>
    </w:p>
    <w:p>
      <w:r>
        <w:t>- LĐVP, các phòng chuyên môn;</w:t>
      </w:r>
    </w:p>
    <w:p>
      <w:r>
        <w:t>- Lưu: VT.</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