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bãi bỏ một số Nghị quyết của Hội đồng nhân dân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08/2024/NQ-HĐND</w:t>
      </w:r>
    </w:p>
    <w:p>
      <w:r>
        <w:t>Đắk Lắk, ngày 12 tháng 7 năm 2024</w:t>
      </w:r>
    </w:p>
    <w:p>
      <w:r>
        <w:t>NGHỊ QUYẾT</w:t>
      </w:r>
    </w:p>
    <w:p>
      <w:r>
        <w:t>BÃI BỎ MỘT SỐ NGHỊ QUYẾT CỦA HỘI ĐỒNG NHÂN DÂN TỈNH ĐẮK LẮK</w:t>
      </w:r>
    </w:p>
    <w:p>
      <w:r>
        <w:t>HỘI ĐỒNG NHÂN DÂN TỈNH ĐẮK LẮK</w:t>
      </w:r>
    </w:p>
    <w:p>
      <w:r>
        <w:t>KHÓA X,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Nghị định số 59/2024/NĐ-CP ngày 25 tháng 5 năm 2024 của Chính phủ sửa đổi, bổ sung một số điều của Nghị định số 34/2016/NĐ-CP đã được sửa đổi, bổ sung một số điều theo Nghị định số 154/2020/NĐ-CP ;</w:t>
      </w:r>
    </w:p>
    <w:p>
      <w:r>
        <w:t>Xét Tờ trình số 77/TTr-UBND ngày 26 tháng 6 năm 2024 của Ủy ban nhân dân tỉnh về dự thảo Nghị quyết bãi bỏ một số nghị quyết của Hội đồng nhân dân tỉnh; Báo cáo thẩm tra số 93/BC-HĐND ngày 05 tháng 7 năm 2024 của Ban Pháp chế của Hội đồng nhân dân tỉnh; ý kiến thảo luận của đại biểu Hội đồng nhân dân tỉnh tại kỳ họp.</w:t>
      </w:r>
    </w:p>
    <w:p>
      <w:r>
        <w:t>QUYẾT NGHỊ:</w:t>
      </w:r>
    </w:p>
    <w:p>
      <w:r>
        <w:t>Điều 1. Bãi bỏ toàn bộ các nghị quyết</w:t>
      </w:r>
    </w:p>
    <w:p>
      <w:r>
        <w:t>Bãi bỏ toàn bộ các nghị quyết sau đây:</w:t>
      </w:r>
    </w:p>
    <w:p>
      <w:r>
        <w:t>1. Nghị quyết số 113/2014/NQ-HĐND ngày 17/4/2014 của Hội đồng nhân dân tỉnh về quy hoạch thăm dò, khai thác và sử dụng khoáng sản tỉnh Đắk Lắk đến năm 2020, định hướng đến năm 2030.</w:t>
      </w:r>
    </w:p>
    <w:p>
      <w:r>
        <w:t>2. Nghị quyết số 118/2014/NQ-HĐND ngày 18/7/2014 của Hội đồng nhân dân tỉnh quy hoạch phát triển giao thông vận tải tỉnh Đắk Lắk đến năm 2020 và định hướng đến năm 2030.</w:t>
      </w:r>
    </w:p>
    <w:p>
      <w:r>
        <w:t>3. Nghị quyết số 126/2014/NQ-HĐND ngày 18/7/2014 của Hội đồng nhân dân tỉnh sửa đổi, bổ sung quy hoạch mạng lưới giáo dục đại học tại điểm d khoản 3 Điều 1 Nghị quyết số 94/2013/NQ-HĐND ngày 19/7/2013 của Hội đồng nhân dân tỉnh về Quy hoạch phát triển giáo dục và đào tạo tỉnh Đắk Lắk giai đoạn 2011 - 2020, định hướng đến năm 2025.</w:t>
      </w:r>
    </w:p>
    <w:p>
      <w:r>
        <w:t>4. Nghị quyết số 137/2014/NQ-HĐND ngày 13/12/2014 của Hội đồng nhân dân tỉnh về rà soát, điều chỉnh, bổ sung quy hoạch tổng thể phát triển kinh tế - xã hội tỉnh Đắk Lắk đến năm 2020, định hướng đến năm 2030.</w:t>
      </w:r>
    </w:p>
    <w:p>
      <w:r>
        <w:t>5. Nghị quyết số 140/2014/NQ-HĐND ngày 13/12/2014 của Hội đồng nhân dân tỉnh quy hoạch xây dựng vùng tỉnh Đắk Lắk đến năm 2020, tầm nhìn đến năm 2030.</w:t>
      </w:r>
    </w:p>
    <w:p>
      <w:r>
        <w:t>6. Nghị quyết số 153/2015/NQ-HĐND ngày 10/7/2015 của Hội đồng nhân dân tỉnh về việc phát triển thủy lợi trong vùng cà phê bền vững tỉnh Đắk Lắk giai đoạn 2015 - 2020 và định hướng đến năm 2025.</w:t>
      </w:r>
    </w:p>
    <w:p>
      <w:r>
        <w:t>7. Nghị quyết số 155/2015/NQ-HĐND ngày 10/7/2015 của Hội đồng nhân dân tỉnh quy hoạch xây dựng vùng biên giới tỉnh Đắk Lắk đến năm 2020, tầm nhìn đến năm 2030.</w:t>
      </w:r>
    </w:p>
    <w:p>
      <w:r>
        <w:t>8. Nghị quyết số 16/2016/NQ-HĐND ngày 14/12/2016 của Hội đồng nhân dân tỉnh sửa đổi, bổ sung một số nội dung tại khoản 3, khoản 4 Điều 1 của Nghị quyết số 59/2012/NQ-HĐND ngày 06/7/2012 của Hội đồng nhân dân tỉnh về quy hoạch tổng thể phát triển du lịch Đắk Lắk đến năm 2020 và định hướng đến năm 2030.</w:t>
      </w:r>
    </w:p>
    <w:p>
      <w:r>
        <w:t>9. Nghị quyết số 20/2021/NQ-HĐND ngày 27/12/2021 của Hội đồng nhân dân tỉnh điều chỉnh, bổ sung Nghị quyết số 113/2014/NQ-HĐND ngày 17/7/2014 của Hội đồng nhân dân tỉnh về quy hoạch thăm dò, khai thác và sử dụng khoáng sản tỉnh Đắk Lắk đến năm 2020, định hướng đến năm 2030.</w:t>
      </w:r>
    </w:p>
    <w:p>
      <w:r>
        <w:t>10. Nghị quyết số 12/2023/NQ-HĐND ngày 14/7/2023 của Hội đồng nhân dân tỉnh sửa đổi, bổ sung một số nội dung của Điều 1 Nghị quyết số 33/2008/NQ-HĐND ngày 19/12/2008 của Hội đồng nhân dân tỉnh  về quy hoạch bảo vệ và phát triển rừng của tỉnh giai đoạn 2009 - 2020, Kế hoạch bảo vệ và phát triển rừng của tỉnh giai đoạn 2009 - 2015 .</w:t>
      </w:r>
    </w:p>
    <w:p>
      <w:r>
        <w:t>11. Nghị quyết số 13/2016/NQ-HĐND ngày 14/12/2016 của Hội đồng nhân dân tỉnh về Chương trình phát triển nhà ở tỉnh Đắk Lắk đến năm 2020, định hướng đến năm 2030.</w:t>
      </w:r>
    </w:p>
    <w:p>
      <w:r>
        <w:t>12. Nghị quyết số 09/2020/NQ-HĐND ngày 09/12/2020 của Hội đồng nhân dân tỉnh về việc kéo dài thời gian thực hiện Nghị quyết số 13/2016/NQ-HĐND ngày 14/12/2016 của Hội đồng nhân dân tỉnh về Chương trình phát triển nhà ở tỉnh Đắk Lắk đến năm 2020, định hướng đến năm 2030 và bổ sung Danh mục dự án kêu gọi đầu tư phát triển nhà ở trên địa bàn tỉnh.</w:t>
      </w:r>
    </w:p>
    <w:p>
      <w:r>
        <w:t>13. Nghị quyết số 01/2021/NQ-HĐND ngày 19/3/2021 của Hội đồng nhân dân tỉnh quy định nội dung, mức chi, thời gian hưởng hỗ trợ phục vụ bầu cử đại biểu Quốc hội khóa XV và đại biểu Hội đồng nhân dân các cấp nhiệm kỳ 2021 - 2026 trên địa bàn tỉnh Đắk Lắk.</w:t>
      </w:r>
    </w:p>
    <w:p>
      <w:r>
        <w:t>14. Nghị quyết 01/2023/NQ-HĐND ngày 20/4/2023 của Hội đồng nhân dân tỉnh quy định khung hệ số điều chỉnh giá đất năm 2023 trên địa bàn tỉnh Đắk Lắk.</w:t>
      </w:r>
    </w:p>
    <w:p>
      <w:r>
        <w:t>15. Nghị quyết số 157/ 2015/NQ-HĐND ngày 10/7/2015 của  Hội đồng nhân dân tỉnh  về việc khen thưởng Huy hiệu “Vì sự nghiệp xây dựng và phát triển tỉnh Đắk Lắk”.</w:t>
      </w:r>
    </w:p>
    <w:p>
      <w:r>
        <w:t>Điều 2. Bãi bỏ một phần các nghị quyết</w:t>
      </w:r>
    </w:p>
    <w:p>
      <w:r>
        <w:t>Bãi bỏ một phần các nghị quyết sau đây:</w:t>
      </w:r>
    </w:p>
    <w:p>
      <w:r>
        <w:t>1. Các điểm 1, điểm 4, điểm 5, điểm 6 khoản I; khoản II Điều 1; Điều 2; Điều 3 Nghị quyết số 33/2008/NQ-HĐND ngày 19/12/2008 của Hội đồng nhân dân tỉnh  về quy hoạch bảo vệ và phát triển rừng của tỉnh giai đoạn 2009 - 2020, Kế hoạch bảo vệ và phát triển rừng của tỉnh giai đoạn 2009 - 2015.</w:t>
      </w:r>
    </w:p>
    <w:p>
      <w:r>
        <w:t>Văn bản hết hiệu lực toàn bộ sau bãi bỏ.</w:t>
      </w:r>
    </w:p>
    <w:p>
      <w:r>
        <w:t>2. Khoản 1, khoản 2, điểm a, điểm e, tiết g2, g3 điểm g khoản 3; điểm a khoản 4; khoản 5 Điều 1; Điều 2; Điều 3   Nghị quyết số 59/2012/NQ-HĐND ngày 06/7/2012 của Hội đồng nhân dân tỉnh về quy hoạch tổng thể phát triển du lịch Đắk Lắk đến năm 2020 và định hướng đến năm 2030.</w:t>
      </w:r>
    </w:p>
    <w:p>
      <w:r>
        <w:t>Văn bản hết hiệu lực toàn bộ sau bãi bỏ.</w:t>
      </w:r>
    </w:p>
    <w:p>
      <w:r>
        <w:t>3. Khoản 1, khoản 2, điểm a, điểm b, điểm c, gạch đầu dòng thứ nhất, gạch đầu dòng thứ hai điểm d khoản 3, khoản 4, khoản 5, khoản 6, khoản 7, khoản 8 Điều 1; Điều 2; Điều 3 Nghị quyết số 94/2013/NQ-HĐND ngày 19/7/2013 của Hội đồng nhân dân tỉnh về quy hoạch phát triển giáo dục và đào tạo tỉnh Đắk Lắk giai đoạn 2011 - 2020, định hướng đến năm 2025.</w:t>
      </w:r>
    </w:p>
    <w:p>
      <w:r>
        <w:t>Văn bản hết hiệu lực toàn bộ sau bãi bỏ.</w:t>
      </w:r>
    </w:p>
    <w:p>
      <w:r>
        <w:t>Điều 3.     Điều khoản thi hành</w:t>
      </w:r>
    </w:p>
    <w:p>
      <w:r>
        <w:t>1. Giao Ủy ban nhân dân tỉnh chịu trách nhiệm thi hành Nghị quyết này.</w:t>
      </w:r>
    </w:p>
    <w:p>
      <w:r>
        <w:t>2. Nghị quyết này đã được Hội đồng nhân dân tỉnh Đắk Lắk khóa X, kỳ họp thứ Tám thông qua ng  ày 11 tháng 7 năm 2024 và có hiệu lực thi hành kể từ ngày 22 tháng 7 năm 2024.</w:t>
      </w:r>
    </w:p>
    <w:p>
      <w:r>
        <w:t>Nơi nhận:</w:t>
      </w:r>
    </w:p>
    <w:p>
      <w:r>
        <w:t>- Như Điều 3;</w:t>
      </w:r>
    </w:p>
    <w:p>
      <w:r>
        <w:t>- Ủy ban Thường vụ Quốc hội;</w:t>
      </w:r>
    </w:p>
    <w:p>
      <w:r>
        <w:t>- Chính phủ;</w:t>
      </w:r>
    </w:p>
    <w:p>
      <w:r>
        <w:t>- Bộ Tư pháp</w:t>
      </w:r>
    </w:p>
    <w:p>
      <w:r>
        <w:t>- Cục KTVBQPPL-Bộ Tư pháp;</w:t>
      </w:r>
    </w:p>
    <w:p>
      <w:r>
        <w:t>- TT Tỉnh uỷ; TT HĐND tỉnh;</w:t>
      </w:r>
    </w:p>
    <w:p>
      <w:r>
        <w:t>- UBMTTQVN tỉnh;</w:t>
      </w:r>
    </w:p>
    <w:p>
      <w:r>
        <w:t>- Đoàn đại biểu Quốc hội tỉnh;</w:t>
      </w:r>
    </w:p>
    <w:p>
      <w:r>
        <w:t>- Văn phòng UBND tỉnh;</w:t>
      </w:r>
    </w:p>
    <w:p>
      <w:r>
        <w:t>- Các sở, ban, ngành ở tỉnh;</w:t>
      </w:r>
    </w:p>
    <w:p>
      <w:r>
        <w:t>- HĐND, UBND các huyện, thị xã, thành phố;</w:t>
      </w:r>
    </w:p>
    <w:p>
      <w:r>
        <w:t>- HĐND, UBND các xã, phường, thị trấn (UBND cấp huyện sao gửi);</w:t>
      </w:r>
    </w:p>
    <w:p>
      <w:r>
        <w:t>- Báo Đắk Lắk, Đài PT-TH tỉnh,</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