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về dự toán điều chỉnh thu, chi ngân sách địa phương và phân bổ dự toán chi ngân sách tỉnh năm 2023,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07/NQ-HĐND</w:t>
      </w:r>
    </w:p>
    <w:p>
      <w:r>
        <w:t>Bình Phước, ngày 12 tháng 7 năm 2023</w:t>
      </w:r>
    </w:p>
    <w:p>
      <w:r>
        <w:t>NGHỊ QUYẾT</w:t>
      </w:r>
    </w:p>
    <w:p>
      <w:r>
        <w:t>VỀ DỰ TOÁN ĐIỀU CHỈNH THU, CHI NGÂN SÁCH ĐỊA PHƯƠNG VÀ PHÂN BỔ DỰ TOÁN CHI NGÂN SÁCH TỈNH NĂM 2023, TỈNH BÌNH PHƯỚC</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70/2022/QH15 ngày 11 tháng 11 năm 2022 của Quốc hội khóa XV về phân bổ ngân sách trung ương năm 2023;</w:t>
      </w:r>
    </w:p>
    <w:p>
      <w:r>
        <w:t>Căn cứ Quyết định số 1506/QĐ-TTg ngày 02 tháng 12 năm 2022 của Thủ tướng Chính phủ về giao dự toán ngân sách Nhà nước năm 2023;</w:t>
      </w:r>
    </w:p>
    <w:p>
      <w:r>
        <w:t>Căn cứ Quyết định số 2573/QĐ-BTC ngày 07 tháng 12 năm 2022 của Bộ Tài chính về giao dự toán thu, chi ngân sách Nhà nước năm 2023;</w:t>
      </w:r>
    </w:p>
    <w:p>
      <w:r>
        <w:t>Xét Báo cáo số 188/BC-UBND ngày 19 tháng 6 năm 2023 và Báo cáo số 222/BC-UBND ngày 05 tháng 7 năm 2023 của Ủy ban nhân dân tỉnh; Báo cáo thẩm tra số 38/BC-HĐND-KTNS ngày 19 tháng 6 năm 2023 của Ban kinh tế - ngân sách Hội đồng nhân dân tỉnh; ý kiến thảo luận của đại biểu Hội đồng nhân dân tại kỳ họp.</w:t>
      </w:r>
    </w:p>
    <w:p>
      <w:r>
        <w:t>QUYẾT NGHỊ:</w:t>
      </w:r>
    </w:p>
    <w:p>
      <w:r>
        <w:t>Điều 1.  Thông qua dự toán điều chỉnh thu, chi ngân sách địa phương năm 2023 như sau:</w:t>
      </w:r>
    </w:p>
    <w:p>
      <w:r>
        <w:t>1. Tổng thu ngân sách nhà nước trên địa bàn:  14.888 tỷ đồng.</w:t>
      </w:r>
    </w:p>
    <w:p>
      <w:r>
        <w:t>2. Tổng chi ngân sách địa phương:  18.345 tỷ đồng.</w:t>
      </w:r>
    </w:p>
    <w:p>
      <w:r>
        <w:t>Điều 2.  Phân bổ dự toán chi ngân sách tỉnh năm 2023 như sau:</w:t>
      </w:r>
    </w:p>
    <w:p>
      <w:r>
        <w:t>Tổng chi ngân sách tỉnh là:  14.401 tỷ 101  triệu đồng, trong đó:</w:t>
      </w:r>
    </w:p>
    <w:p>
      <w:r>
        <w:t>1. Chi trong cân đối ngân sách tỉnh: 10.428 tỷ 824 triệu đồng.</w:t>
      </w:r>
    </w:p>
    <w:p>
      <w:r>
        <w:t>2. Chi bổ sung cho ngân sách các huyện, thị xã, thành phố: 3.972 tỷ 277 triệu đồng.</w:t>
      </w:r>
    </w:p>
    <w:p>
      <w:r>
        <w:t>(Chi tiết kèm theo các Biểu số: 01, 02, 03, 15, 16, 17, 18, 30, 32, 33, 34, 39, 41, 42).</w:t>
      </w:r>
    </w:p>
    <w:p>
      <w:r>
        <w:t>Điều 3.  Giao Ủy ban nhân dân tỉnh thực hiện công khai dự toán điều chỉnh thu, chi ngân sách năm 2023 theo đúng quy định.</w:t>
      </w:r>
    </w:p>
    <w:p>
      <w:r>
        <w:t>Điều 4.  Thông qua các giải pháp thực hiện dự toán điều chỉnh thu, chi ngân sách năm 2023 do Ủy ban nhân dân tỉnh trình tại Báo cáo số 222/BC-UBND ngày 05 tháng 7 năm 2023.</w:t>
      </w:r>
    </w:p>
    <w:p>
      <w:r>
        <w:t>Điều 5.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thay thế Nghị quyết số 25/NQ-HĐND ngày 09 tháng 12 năm 2022 của Hội đồng nhân dân tỉnh về dự toán thu, chi ngân sách địa phương và phân bổ dự toán chi ngân sách tỉnh năm 2023, tỉnh Bình Phước.</w:t>
      </w:r>
    </w:p>
    <w:p>
      <w:r>
        <w:t>Nghị quyết này đã được Hội đồng nhân dân tỉnh Bình Phước khóa X, kỳ họp thứ 11 thông qua ngày 12 tháng 7 năm 2023 và có hiệu lực kể từ ngày thông qua./.</w:t>
      </w:r>
    </w:p>
    <w:p>
      <w:r>
        <w:t>Nơi nhận:</w:t>
      </w:r>
    </w:p>
    <w:p>
      <w:r>
        <w:t>- Ủy ban Thường vụ Quốc hội, Chính phủ;</w:t>
      </w:r>
    </w:p>
    <w:p>
      <w:r>
        <w:t>- Văn phòng Quốc hội, Văn phòng Chính phủ;</w:t>
      </w:r>
    </w:p>
    <w:p>
      <w:r>
        <w:t>- Bộ Tài chính;</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r>
        <w:t>Biểu số 01</w:t>
      </w:r>
    </w:p>
    <w:p>
      <w:r>
        <w:t>DỰ TOÁN CHỈNH THU NGÂN SÁCH NHÀ NƯỚC NĂM 2023 TOÀN TỈNH</w:t>
      </w:r>
    </w:p>
    <w:p>
      <w:r>
        <w:t>(Ban hành kèm theo Nghị quyết số 07/NQ-HĐND ngày 12 tháng 7 năm 2023 của Hội đồng nhân dân tỉnh Bình Phước)</w:t>
      </w:r>
    </w:p>
    <w:p>
      <w:r>
        <w:t>Đơn vị tính: triệu đồng.</w:t>
      </w:r>
    </w:p>
    <w:p>
      <w:r>
        <w:t>Nội dung</w:t>
      </w:r>
    </w:p>
    <w:p>
      <w:r>
        <w:t>Tổng thu ngân sách Nhà nước</w:t>
      </w:r>
    </w:p>
    <w:p>
      <w:r>
        <w:t>Trong đó</w:t>
      </w:r>
    </w:p>
    <w:p>
      <w:r>
        <w:t>Khối tỉnh</w:t>
      </w:r>
    </w:p>
    <w:p>
      <w:r>
        <w:t>Khối huyện</w:t>
      </w:r>
    </w:p>
    <w:p>
      <w:r>
        <w:t>Trong đó</w:t>
      </w:r>
    </w:p>
    <w:p>
      <w:r>
        <w:t>Đồng Xoài</w:t>
      </w:r>
    </w:p>
    <w:p>
      <w:r>
        <w:t>Bình Long</w:t>
      </w:r>
    </w:p>
    <w:p>
      <w:r>
        <w:t>Phước Long</w:t>
      </w:r>
    </w:p>
    <w:p>
      <w:r>
        <w:t>Đồng Phú</w:t>
      </w:r>
    </w:p>
    <w:p>
      <w:r>
        <w:t>Lộc Ninh</w:t>
      </w:r>
    </w:p>
    <w:p>
      <w:r>
        <w:t>Bù Đốp</w:t>
      </w:r>
    </w:p>
    <w:p>
      <w:r>
        <w:t>Bù Đăng</w:t>
      </w:r>
    </w:p>
    <w:p>
      <w:r>
        <w:t>Chơn Thành</w:t>
      </w:r>
    </w:p>
    <w:p>
      <w:r>
        <w:t>Hớn Quản</w:t>
      </w:r>
    </w:p>
    <w:p>
      <w:r>
        <w:t>Bù Gia Mập</w:t>
      </w:r>
    </w:p>
    <w:p>
      <w:r>
        <w:t>Phú Riềng</w:t>
      </w:r>
    </w:p>
    <w:p>
      <w:r>
        <w:t>1</w:t>
      </w:r>
    </w:p>
    <w:p>
      <w:r>
        <w:t>2=3 4</w:t>
      </w:r>
    </w:p>
    <w:p>
      <w:r>
        <w:t>3</w:t>
      </w:r>
    </w:p>
    <w:p>
      <w:r>
        <w:t>4=5-&gt;15</w:t>
      </w:r>
    </w:p>
    <w:p>
      <w:r>
        <w:t>5</w:t>
      </w:r>
    </w:p>
    <w:p>
      <w:r>
        <w:t>6</w:t>
      </w:r>
    </w:p>
    <w:p>
      <w:r>
        <w:t>7</w:t>
      </w:r>
    </w:p>
    <w:p>
      <w:r>
        <w:t>8</w:t>
      </w:r>
    </w:p>
    <w:p>
      <w:r>
        <w:t>9</w:t>
      </w:r>
    </w:p>
    <w:p>
      <w:r>
        <w:t>10</w:t>
      </w:r>
    </w:p>
    <w:p>
      <w:r>
        <w:t>11</w:t>
      </w:r>
    </w:p>
    <w:p>
      <w:r>
        <w:t>12</w:t>
      </w:r>
    </w:p>
    <w:p>
      <w:r>
        <w:t>13</w:t>
      </w:r>
    </w:p>
    <w:p>
      <w:r>
        <w:t>14</w:t>
      </w:r>
    </w:p>
    <w:p>
      <w:r>
        <w:t>15</w:t>
      </w:r>
    </w:p>
    <w:p>
      <w:r>
        <w:t>Tổng thu NSNN trên địa bàn</w:t>
      </w:r>
    </w:p>
    <w:p>
      <w:r>
        <w:t>14.888.000</w:t>
      </w:r>
    </w:p>
    <w:p>
      <w:r>
        <w:t>10.036.000</w:t>
      </w:r>
    </w:p>
    <w:p>
      <w:r>
        <w:t>4.852.000</w:t>
      </w:r>
    </w:p>
    <w:p>
      <w:r>
        <w:t>929.000</w:t>
      </w:r>
    </w:p>
    <w:p>
      <w:r>
        <w:t>417.000</w:t>
      </w:r>
    </w:p>
    <w:p>
      <w:r>
        <w:t>253.000</w:t>
      </w:r>
    </w:p>
    <w:p>
      <w:r>
        <w:t>557.000</w:t>
      </w:r>
    </w:p>
    <w:p>
      <w:r>
        <w:t>395.000</w:t>
      </w:r>
    </w:p>
    <w:p>
      <w:r>
        <w:t>216.000</w:t>
      </w:r>
    </w:p>
    <w:p>
      <w:r>
        <w:t>313.000</w:t>
      </w:r>
    </w:p>
    <w:p>
      <w:r>
        <w:t>836.000</w:t>
      </w:r>
    </w:p>
    <w:p>
      <w:r>
        <w:t>365.000</w:t>
      </w:r>
    </w:p>
    <w:p>
      <w:r>
        <w:t>266.000</w:t>
      </w:r>
    </w:p>
    <w:p>
      <w:r>
        <w:t>305.000</w:t>
      </w:r>
    </w:p>
    <w:p>
      <w:r>
        <w:t>A. Tổng các khoản thu cân đối NSNN</w:t>
      </w:r>
    </w:p>
    <w:p>
      <w:r>
        <w:t>14.888.000</w:t>
      </w:r>
    </w:p>
    <w:p>
      <w:r>
        <w:t>10.036.000</w:t>
      </w:r>
    </w:p>
    <w:p>
      <w:r>
        <w:t>4.852.000</w:t>
      </w:r>
    </w:p>
    <w:p>
      <w:r>
        <w:t>929.000</w:t>
      </w:r>
    </w:p>
    <w:p>
      <w:r>
        <w:t>417.000</w:t>
      </w:r>
    </w:p>
    <w:p>
      <w:r>
        <w:t>253.000</w:t>
      </w:r>
    </w:p>
    <w:p>
      <w:r>
        <w:t>557.000</w:t>
      </w:r>
    </w:p>
    <w:p>
      <w:r>
        <w:t>395.000</w:t>
      </w:r>
    </w:p>
    <w:p>
      <w:r>
        <w:t>216.000</w:t>
      </w:r>
    </w:p>
    <w:p>
      <w:r>
        <w:t>313.000</w:t>
      </w:r>
    </w:p>
    <w:p>
      <w:r>
        <w:t>836.000</w:t>
      </w:r>
    </w:p>
    <w:p>
      <w:r>
        <w:t>365.000</w:t>
      </w:r>
    </w:p>
    <w:p>
      <w:r>
        <w:t>266.000</w:t>
      </w:r>
    </w:p>
    <w:p>
      <w:r>
        <w:t>305.000</w:t>
      </w:r>
    </w:p>
    <w:p>
      <w:r>
        <w:t>1. Thu từ sản xuất kinh doanh trong nước</w:t>
      </w:r>
    </w:p>
    <w:p>
      <w:r>
        <w:t>13.668.000</w:t>
      </w:r>
    </w:p>
    <w:p>
      <w:r>
        <w:t>8.816.000</w:t>
      </w:r>
    </w:p>
    <w:p>
      <w:r>
        <w:t>4.852.000</w:t>
      </w:r>
    </w:p>
    <w:p>
      <w:r>
        <w:t>929.000</w:t>
      </w:r>
    </w:p>
    <w:p>
      <w:r>
        <w:t>417.000</w:t>
      </w:r>
    </w:p>
    <w:p>
      <w:r>
        <w:t>253.000</w:t>
      </w:r>
    </w:p>
    <w:p>
      <w:r>
        <w:t>557.000</w:t>
      </w:r>
    </w:p>
    <w:p>
      <w:r>
        <w:t>395.000</w:t>
      </w:r>
    </w:p>
    <w:p>
      <w:r>
        <w:t>216.000</w:t>
      </w:r>
    </w:p>
    <w:p>
      <w:r>
        <w:t>313.000</w:t>
      </w:r>
    </w:p>
    <w:p>
      <w:r>
        <w:t>836.000</w:t>
      </w:r>
    </w:p>
    <w:p>
      <w:r>
        <w:t>365.000</w:t>
      </w:r>
    </w:p>
    <w:p>
      <w:r>
        <w:t>266.000</w:t>
      </w:r>
    </w:p>
    <w:p>
      <w:r>
        <w:t>305.000</w:t>
      </w:r>
    </w:p>
    <w:p>
      <w:r>
        <w:t>1. Thu từ doanh nghiệp Nhà nước Trung ương</w:t>
      </w:r>
    </w:p>
    <w:p>
      <w:r>
        <w:t>570.000</w:t>
      </w:r>
    </w:p>
    <w:p>
      <w:r>
        <w:t>570.000</w:t>
      </w:r>
    </w:p>
    <w:p>
      <w:r>
        <w:t>-</w:t>
      </w:r>
    </w:p>
    <w:p>
      <w:r>
        <w:t>-</w:t>
      </w:r>
    </w:p>
    <w:p>
      <w:r>
        <w:t>-</w:t>
      </w:r>
    </w:p>
    <w:p>
      <w:r>
        <w:t>-</w:t>
      </w:r>
    </w:p>
    <w:p>
      <w:r>
        <w:t>-</w:t>
      </w:r>
    </w:p>
    <w:p>
      <w:r>
        <w:t>-</w:t>
      </w:r>
    </w:p>
    <w:p>
      <w:r>
        <w:t>-</w:t>
      </w:r>
    </w:p>
    <w:p>
      <w:r>
        <w:t>-</w:t>
      </w:r>
    </w:p>
    <w:p>
      <w:r>
        <w:t>-</w:t>
      </w:r>
    </w:p>
    <w:p>
      <w:r>
        <w:t>-</w:t>
      </w:r>
    </w:p>
    <w:p>
      <w:r>
        <w:t>-</w:t>
      </w:r>
    </w:p>
    <w:p>
      <w:r>
        <w:t>-</w:t>
      </w:r>
    </w:p>
    <w:p>
      <w:r>
        <w:t>- Thuế giá trị gia tăng</w:t>
      </w:r>
    </w:p>
    <w:p>
      <w:r>
        <w:t>408.000</w:t>
      </w:r>
    </w:p>
    <w:p>
      <w:r>
        <w:t>408.000</w:t>
      </w:r>
    </w:p>
    <w:p>
      <w:r>
        <w:t>-</w:t>
      </w:r>
    </w:p>
    <w:p>
      <w:r>
        <w:t>- Thuế thu nhập doanh nghiệp</w:t>
      </w:r>
    </w:p>
    <w:p>
      <w:r>
        <w:t>120.000</w:t>
      </w:r>
    </w:p>
    <w:p>
      <w:r>
        <w:t>120.000</w:t>
      </w:r>
    </w:p>
    <w:p>
      <w:r>
        <w:t>-</w:t>
      </w:r>
    </w:p>
    <w:p>
      <w:r>
        <w:t>- Thuế tài nguyên</w:t>
      </w:r>
    </w:p>
    <w:p>
      <w:r>
        <w:t>42.000</w:t>
      </w:r>
    </w:p>
    <w:p>
      <w:r>
        <w:t>42.000</w:t>
      </w:r>
    </w:p>
    <w:p>
      <w:r>
        <w:t>-</w:t>
      </w:r>
    </w:p>
    <w:p>
      <w:r>
        <w:t>2. Thu từ doanh nghiệp Nhà nước địa phương</w:t>
      </w:r>
    </w:p>
    <w:p>
      <w:r>
        <w:t>500.000</w:t>
      </w:r>
    </w:p>
    <w:p>
      <w:r>
        <w:t>470.700</w:t>
      </w:r>
    </w:p>
    <w:p>
      <w:r>
        <w:t>29.300</w:t>
      </w:r>
    </w:p>
    <w:p>
      <w:r>
        <w:t>5.000</w:t>
      </w:r>
    </w:p>
    <w:p>
      <w:r>
        <w:t>2.000</w:t>
      </w:r>
    </w:p>
    <w:p>
      <w:r>
        <w:t>1.000</w:t>
      </w:r>
    </w:p>
    <w:p>
      <w:r>
        <w:t>7.000</w:t>
      </w:r>
    </w:p>
    <w:p>
      <w:r>
        <w:t>1.500</w:t>
      </w:r>
    </w:p>
    <w:p>
      <w:r>
        <w:t>500</w:t>
      </w:r>
    </w:p>
    <w:p>
      <w:r>
        <w:t>2.600</w:t>
      </w:r>
    </w:p>
    <w:p>
      <w:r>
        <w:t>3.500</w:t>
      </w:r>
    </w:p>
    <w:p>
      <w:r>
        <w:t>3.000</w:t>
      </w:r>
    </w:p>
    <w:p>
      <w:r>
        <w:t>1.200</w:t>
      </w:r>
    </w:p>
    <w:p>
      <w:r>
        <w:t>2.000</w:t>
      </w:r>
    </w:p>
    <w:p>
      <w:r>
        <w:t>- Thuế giá trị gia tăng</w:t>
      </w:r>
    </w:p>
    <w:p>
      <w:r>
        <w:t>245.170</w:t>
      </w:r>
    </w:p>
    <w:p>
      <w:r>
        <w:t>224.200</w:t>
      </w:r>
    </w:p>
    <w:p>
      <w:r>
        <w:t>20.970</w:t>
      </w:r>
    </w:p>
    <w:p>
      <w:r>
        <w:t>3.600</w:t>
      </w:r>
    </w:p>
    <w:p>
      <w:r>
        <w:t>1.350</w:t>
      </w:r>
    </w:p>
    <w:p>
      <w:r>
        <w:t>630</w:t>
      </w:r>
    </w:p>
    <w:p>
      <w:r>
        <w:t>4.900</w:t>
      </w:r>
    </w:p>
    <w:p>
      <w:r>
        <w:t>900</w:t>
      </w:r>
    </w:p>
    <w:p>
      <w:r>
        <w:t>390</w:t>
      </w:r>
    </w:p>
    <w:p>
      <w:r>
        <w:t>1.900</w:t>
      </w:r>
    </w:p>
    <w:p>
      <w:r>
        <w:t>2.970</w:t>
      </w:r>
    </w:p>
    <w:p>
      <w:r>
        <w:t>2.200</w:t>
      </w:r>
    </w:p>
    <w:p>
      <w:r>
        <w:t>770</w:t>
      </w:r>
    </w:p>
    <w:p>
      <w:r>
        <w:t>1.360</w:t>
      </w:r>
    </w:p>
    <w:p>
      <w:r>
        <w:t>- Thuế thu nhập doanh nghiệp</w:t>
      </w:r>
    </w:p>
    <w:p>
      <w:r>
        <w:t>142.830</w:t>
      </w:r>
    </w:p>
    <w:p>
      <w:r>
        <w:t>134.500</w:t>
      </w:r>
    </w:p>
    <w:p>
      <w:r>
        <w:t>8.330</w:t>
      </w:r>
    </w:p>
    <w:p>
      <w:r>
        <w:t>1.400</w:t>
      </w:r>
    </w:p>
    <w:p>
      <w:r>
        <w:t>650</w:t>
      </w:r>
    </w:p>
    <w:p>
      <w:r>
        <w:t>370</w:t>
      </w:r>
    </w:p>
    <w:p>
      <w:r>
        <w:t>2.100</w:t>
      </w:r>
    </w:p>
    <w:p>
      <w:r>
        <w:t>600</w:t>
      </w:r>
    </w:p>
    <w:p>
      <w:r>
        <w:t>110</w:t>
      </w:r>
    </w:p>
    <w:p>
      <w:r>
        <w:t>700</w:t>
      </w:r>
    </w:p>
    <w:p>
      <w:r>
        <w:t>530</w:t>
      </w:r>
    </w:p>
    <w:p>
      <w:r>
        <w:t>800</w:t>
      </w:r>
    </w:p>
    <w:p>
      <w:r>
        <w:t>430</w:t>
      </w:r>
    </w:p>
    <w:p>
      <w:r>
        <w:t>640</w:t>
      </w:r>
    </w:p>
    <w:p>
      <w:r>
        <w:t>- Thuế tài nguyên</w:t>
      </w:r>
    </w:p>
    <w:p>
      <w:r>
        <w:t>112.000</w:t>
      </w:r>
    </w:p>
    <w:p>
      <w:r>
        <w:t>112.000</w:t>
      </w:r>
    </w:p>
    <w:p>
      <w:r>
        <w:t>-</w:t>
      </w:r>
    </w:p>
    <w:p>
      <w:r>
        <w:t>-</w:t>
      </w:r>
    </w:p>
    <w:p>
      <w:r>
        <w:t>-</w:t>
      </w:r>
    </w:p>
    <w:p>
      <w:r>
        <w:t>-</w:t>
      </w:r>
    </w:p>
    <w:p>
      <w:r>
        <w:t>-</w:t>
      </w:r>
    </w:p>
    <w:p>
      <w:r>
        <w:t>-</w:t>
      </w:r>
    </w:p>
    <w:p>
      <w:r>
        <w:t>-</w:t>
      </w:r>
    </w:p>
    <w:p>
      <w:r>
        <w:t>-</w:t>
      </w:r>
    </w:p>
    <w:p>
      <w:r>
        <w:t>-</w:t>
      </w:r>
    </w:p>
    <w:p>
      <w:r>
        <w:t>-</w:t>
      </w:r>
    </w:p>
    <w:p>
      <w:r>
        <w:t>-</w:t>
      </w:r>
    </w:p>
    <w:p>
      <w:r>
        <w:t>-</w:t>
      </w:r>
    </w:p>
    <w:p>
      <w:r>
        <w:t>3. Thu từ doanh nghiệp có vốn đầu tư nước ngoài</w:t>
      </w:r>
    </w:p>
    <w:p>
      <w:r>
        <w:t>860.000</w:t>
      </w:r>
    </w:p>
    <w:p>
      <w:r>
        <w:t>860.000</w:t>
      </w:r>
    </w:p>
    <w:p>
      <w:r>
        <w:t>-</w:t>
      </w:r>
    </w:p>
    <w:p>
      <w:r>
        <w:t>-</w:t>
      </w:r>
    </w:p>
    <w:p>
      <w:r>
        <w:t>-</w:t>
      </w:r>
    </w:p>
    <w:p>
      <w:r>
        <w:t>-</w:t>
      </w:r>
    </w:p>
    <w:p>
      <w:r>
        <w:t>-</w:t>
      </w:r>
    </w:p>
    <w:p>
      <w:r>
        <w:t>-</w:t>
      </w:r>
    </w:p>
    <w:p>
      <w:r>
        <w:t>-</w:t>
      </w:r>
    </w:p>
    <w:p>
      <w:r>
        <w:t>-</w:t>
      </w:r>
    </w:p>
    <w:p>
      <w:r>
        <w:t>-</w:t>
      </w:r>
    </w:p>
    <w:p>
      <w:r>
        <w:t>-</w:t>
      </w:r>
    </w:p>
    <w:p>
      <w:r>
        <w:t>-</w:t>
      </w:r>
    </w:p>
    <w:p>
      <w:r>
        <w:t>-</w:t>
      </w:r>
    </w:p>
    <w:p>
      <w:r>
        <w:t>- Thuế giá trị gia tăng</w:t>
      </w:r>
    </w:p>
    <w:p>
      <w:r>
        <w:t>589.930</w:t>
      </w:r>
    </w:p>
    <w:p>
      <w:r>
        <w:t>589.930</w:t>
      </w:r>
    </w:p>
    <w:p>
      <w:r>
        <w:t>-</w:t>
      </w:r>
    </w:p>
    <w:p>
      <w:r>
        <w:t>- Thuế thu nhập doanh nghiệp</w:t>
      </w:r>
    </w:p>
    <w:p>
      <w:r>
        <w:t>270.000</w:t>
      </w:r>
    </w:p>
    <w:p>
      <w:r>
        <w:t>270.000</w:t>
      </w:r>
    </w:p>
    <w:p>
      <w:r>
        <w:t>-</w:t>
      </w:r>
    </w:p>
    <w:p>
      <w:r>
        <w:t>- Thuế tài nguyên</w:t>
      </w:r>
    </w:p>
    <w:p>
      <w:r>
        <w:t>70</w:t>
      </w:r>
    </w:p>
    <w:p>
      <w:r>
        <w:t>70</w:t>
      </w:r>
    </w:p>
    <w:p>
      <w:r>
        <w:t>-</w:t>
      </w:r>
    </w:p>
    <w:p>
      <w:r>
        <w:t>4. Thu từ khu vực công thương nghiệp-ngoài quốc doanh</w:t>
      </w:r>
    </w:p>
    <w:p>
      <w:r>
        <w:t>1.860.000</w:t>
      </w:r>
    </w:p>
    <w:p>
      <w:r>
        <w:t>747.000</w:t>
      </w:r>
    </w:p>
    <w:p>
      <w:r>
        <w:t>1.113.000</w:t>
      </w:r>
    </w:p>
    <w:p>
      <w:r>
        <w:t>233.000</w:t>
      </w:r>
    </w:p>
    <w:p>
      <w:r>
        <w:t>125.000</w:t>
      </w:r>
    </w:p>
    <w:p>
      <w:r>
        <w:t>119.000</w:t>
      </w:r>
    </w:p>
    <w:p>
      <w:r>
        <w:t>77.000</w:t>
      </w:r>
    </w:p>
    <w:p>
      <w:r>
        <w:t>115.000</w:t>
      </w:r>
    </w:p>
    <w:p>
      <w:r>
        <w:t>84.000</w:t>
      </w:r>
    </w:p>
    <w:p>
      <w:r>
        <w:t>55.000</w:t>
      </w:r>
    </w:p>
    <w:p>
      <w:r>
        <w:t>163.000</w:t>
      </w:r>
    </w:p>
    <w:p>
      <w:r>
        <w:t>49.000</w:t>
      </w:r>
    </w:p>
    <w:p>
      <w:r>
        <w:t>62.000</w:t>
      </w:r>
    </w:p>
    <w:p>
      <w:r>
        <w:t>31.000</w:t>
      </w:r>
    </w:p>
    <w:p>
      <w:r>
        <w:t>- Thuế giá trị gia tăng</w:t>
      </w:r>
    </w:p>
    <w:p>
      <w:r>
        <w:t>1.591.075</w:t>
      </w:r>
    </w:p>
    <w:p>
      <w:r>
        <w:t>595.000</w:t>
      </w:r>
    </w:p>
    <w:p>
      <w:r>
        <w:t>996.075</w:t>
      </w:r>
    </w:p>
    <w:p>
      <w:r>
        <w:t>203.500</w:t>
      </w:r>
    </w:p>
    <w:p>
      <w:r>
        <w:t>101.150</w:t>
      </w:r>
    </w:p>
    <w:p>
      <w:r>
        <w:t>109.250</w:t>
      </w:r>
    </w:p>
    <w:p>
      <w:r>
        <w:t>64.580</w:t>
      </w:r>
    </w:p>
    <w:p>
      <w:r>
        <w:t>107.450</w:t>
      </w:r>
    </w:p>
    <w:p>
      <w:r>
        <w:t>82.360</w:t>
      </w:r>
    </w:p>
    <w:p>
      <w:r>
        <w:t>49.900</w:t>
      </w:r>
    </w:p>
    <w:p>
      <w:r>
        <w:t>155.750</w:t>
      </w:r>
    </w:p>
    <w:p>
      <w:r>
        <w:t>37.515</w:t>
      </w:r>
    </w:p>
    <w:p>
      <w:r>
        <w:t>54.780</w:t>
      </w:r>
    </w:p>
    <w:p>
      <w:r>
        <w:t>29.840</w:t>
      </w:r>
    </w:p>
    <w:p>
      <w:r>
        <w:t>- Thuế thu nhập doanh nghiệp</w:t>
      </w:r>
    </w:p>
    <w:p>
      <w:r>
        <w:t>157.900</w:t>
      </w:r>
    </w:p>
    <w:p>
      <w:r>
        <w:t>112.000</w:t>
      </w:r>
    </w:p>
    <w:p>
      <w:r>
        <w:t>45.900</w:t>
      </w:r>
    </w:p>
    <w:p>
      <w:r>
        <w:t>15.300</w:t>
      </w:r>
    </w:p>
    <w:p>
      <w:r>
        <w:t>6.400</w:t>
      </w:r>
    </w:p>
    <w:p>
      <w:r>
        <w:t>3.250</w:t>
      </w:r>
    </w:p>
    <w:p>
      <w:r>
        <w:t>5.800</w:t>
      </w:r>
    </w:p>
    <w:p>
      <w:r>
        <w:t>2.900</w:t>
      </w:r>
    </w:p>
    <w:p>
      <w:r>
        <w:t>1.250</w:t>
      </w:r>
    </w:p>
    <w:p>
      <w:r>
        <w:t>2.300</w:t>
      </w:r>
    </w:p>
    <w:p>
      <w:r>
        <w:t>5.300</w:t>
      </w:r>
    </w:p>
    <w:p>
      <w:r>
        <w:t>1.500</w:t>
      </w:r>
    </w:p>
    <w:p>
      <w:r>
        <w:t>1.220</w:t>
      </w:r>
    </w:p>
    <w:p>
      <w:r>
        <w:t>680</w:t>
      </w:r>
    </w:p>
    <w:p>
      <w:r>
        <w:t>- Thuế tài nguyên</w:t>
      </w:r>
    </w:p>
    <w:p>
      <w:r>
        <w:t>106.810</w:t>
      </w:r>
    </w:p>
    <w:p>
      <w:r>
        <w:t>40.000</w:t>
      </w:r>
    </w:p>
    <w:p>
      <w:r>
        <w:t>66.810</w:t>
      </w:r>
    </w:p>
    <w:p>
      <w:r>
        <w:t>13.000</w:t>
      </w:r>
    </w:p>
    <w:p>
      <w:r>
        <w:t>17.000</w:t>
      </w:r>
    </w:p>
    <w:p>
      <w:r>
        <w:t>5.500</w:t>
      </w:r>
    </w:p>
    <w:p>
      <w:r>
        <w:t>6.500</w:t>
      </w:r>
    </w:p>
    <w:p>
      <w:r>
        <w:t>4.500</w:t>
      </w:r>
    </w:p>
    <w:p>
      <w:r>
        <w:t>260</w:t>
      </w:r>
    </w:p>
    <w:p>
      <w:r>
        <w:t>2.650</w:t>
      </w:r>
    </w:p>
    <w:p>
      <w:r>
        <w:t>1.350</w:t>
      </w:r>
    </w:p>
    <w:p>
      <w:r>
        <w:t>9.970</w:t>
      </w:r>
    </w:p>
    <w:p>
      <w:r>
        <w:t>6.000</w:t>
      </w:r>
    </w:p>
    <w:p>
      <w:r>
        <w:t>80</w:t>
      </w:r>
    </w:p>
    <w:p>
      <w:r>
        <w:t>- Thuế tiêu thụ đặc biệt hàng hóa, dịch vụ trong nước</w:t>
      </w:r>
    </w:p>
    <w:p>
      <w:r>
        <w:t>4.215</w:t>
      </w:r>
    </w:p>
    <w:p>
      <w:r>
        <w:t>-</w:t>
      </w:r>
    </w:p>
    <w:p>
      <w:r>
        <w:t>4.215</w:t>
      </w:r>
    </w:p>
    <w:p>
      <w:r>
        <w:t>1.200</w:t>
      </w:r>
    </w:p>
    <w:p>
      <w:r>
        <w:t>450</w:t>
      </w:r>
    </w:p>
    <w:p>
      <w:r>
        <w:t>1.000</w:t>
      </w:r>
    </w:p>
    <w:p>
      <w:r>
        <w:t>120</w:t>
      </w:r>
    </w:p>
    <w:p>
      <w:r>
        <w:t>150</w:t>
      </w:r>
    </w:p>
    <w:p>
      <w:r>
        <w:t>130</w:t>
      </w:r>
    </w:p>
    <w:p>
      <w:r>
        <w:t>150</w:t>
      </w:r>
    </w:p>
    <w:p>
      <w:r>
        <w:t>600</w:t>
      </w:r>
    </w:p>
    <w:p>
      <w:r>
        <w:t>15</w:t>
      </w:r>
    </w:p>
    <w:p>
      <w:r>
        <w:t>-</w:t>
      </w:r>
    </w:p>
    <w:p>
      <w:r>
        <w:t>400</w:t>
      </w:r>
    </w:p>
    <w:p>
      <w:r>
        <w:t>5. Lệ phí trước bạ</w:t>
      </w:r>
    </w:p>
    <w:p>
      <w:r>
        <w:t>770.000</w:t>
      </w:r>
    </w:p>
    <w:p>
      <w:r>
        <w:t>-</w:t>
      </w:r>
    </w:p>
    <w:p>
      <w:r>
        <w:t>770.000</w:t>
      </w:r>
    </w:p>
    <w:p>
      <w:r>
        <w:t>160.000</w:t>
      </w:r>
    </w:p>
    <w:p>
      <w:r>
        <w:t>45.000</w:t>
      </w:r>
    </w:p>
    <w:p>
      <w:r>
        <w:t>55.000</w:t>
      </w:r>
    </w:p>
    <w:p>
      <w:r>
        <w:t>95.000</w:t>
      </w:r>
    </w:p>
    <w:p>
      <w:r>
        <w:t>60.000</w:t>
      </w:r>
    </w:p>
    <w:p>
      <w:r>
        <w:t>30.000</w:t>
      </w:r>
    </w:p>
    <w:p>
      <w:r>
        <w:t>60.000</w:t>
      </w:r>
    </w:p>
    <w:p>
      <w:r>
        <w:t>120.000</w:t>
      </w:r>
    </w:p>
    <w:p>
      <w:r>
        <w:t>47.000</w:t>
      </w:r>
    </w:p>
    <w:p>
      <w:r>
        <w:t>43.000</w:t>
      </w:r>
    </w:p>
    <w:p>
      <w:r>
        <w:t>55.000</w:t>
      </w:r>
    </w:p>
    <w:p>
      <w:r>
        <w:t>6. Thuế sử dụng đất phi nông nghiệp</w:t>
      </w:r>
    </w:p>
    <w:p>
      <w:r>
        <w:t>10.000</w:t>
      </w:r>
    </w:p>
    <w:p>
      <w:r>
        <w:t>-</w:t>
      </w:r>
    </w:p>
    <w:p>
      <w:r>
        <w:t>10.000</w:t>
      </w:r>
    </w:p>
    <w:p>
      <w:r>
        <w:t>5.348</w:t>
      </w:r>
    </w:p>
    <w:p>
      <w:r>
        <w:t>555</w:t>
      </w:r>
    </w:p>
    <w:p>
      <w:r>
        <w:t>560</w:t>
      </w:r>
    </w:p>
    <w:p>
      <w:r>
        <w:t>780</w:t>
      </w:r>
    </w:p>
    <w:p>
      <w:r>
        <w:t>445</w:t>
      </w:r>
    </w:p>
    <w:p>
      <w:r>
        <w:t>200</w:t>
      </w:r>
    </w:p>
    <w:p>
      <w:r>
        <w:t>-</w:t>
      </w:r>
    </w:p>
    <w:p>
      <w:r>
        <w:t>1.777</w:t>
      </w:r>
    </w:p>
    <w:p>
      <w:r>
        <w:t>335</w:t>
      </w:r>
    </w:p>
    <w:p>
      <w:r>
        <w:t>-</w:t>
      </w:r>
    </w:p>
    <w:p>
      <w:r>
        <w:t>-</w:t>
      </w:r>
    </w:p>
    <w:p>
      <w:r>
        <w:t>7. Thuế thu nhập cá nhân</w:t>
      </w:r>
    </w:p>
    <w:p>
      <w:r>
        <w:t>1.100.000</w:t>
      </w:r>
    </w:p>
    <w:p>
      <w:r>
        <w:t>479.980</w:t>
      </w:r>
    </w:p>
    <w:p>
      <w:r>
        <w:t>620.020</w:t>
      </w:r>
    </w:p>
    <w:p>
      <w:r>
        <w:t>117.672</w:t>
      </w:r>
    </w:p>
    <w:p>
      <w:r>
        <w:t>34.445</w:t>
      </w:r>
    </w:p>
    <w:p>
      <w:r>
        <w:t>33.640</w:t>
      </w:r>
    </w:p>
    <w:p>
      <w:r>
        <w:t>104.920</w:t>
      </w:r>
    </w:p>
    <w:p>
      <w:r>
        <w:t>60.955</w:t>
      </w:r>
    </w:p>
    <w:p>
      <w:r>
        <w:t>17.500</w:t>
      </w:r>
    </w:p>
    <w:p>
      <w:r>
        <w:t>43.600</w:t>
      </w:r>
    </w:p>
    <w:p>
      <w:r>
        <w:t>68.823</w:t>
      </w:r>
    </w:p>
    <w:p>
      <w:r>
        <w:t>48.165</w:t>
      </w:r>
    </w:p>
    <w:p>
      <w:r>
        <w:t>41.300</w:t>
      </w:r>
    </w:p>
    <w:p>
      <w:r>
        <w:t>49.000</w:t>
      </w:r>
    </w:p>
    <w:p>
      <w:r>
        <w:t>8 Thuế bảo vệ môi trường</w:t>
      </w:r>
    </w:p>
    <w:p>
      <w:r>
        <w:t>210.000</w:t>
      </w:r>
    </w:p>
    <w:p>
      <w:r>
        <w:t>198.000</w:t>
      </w:r>
    </w:p>
    <w:p>
      <w:r>
        <w:t>12.000</w:t>
      </w:r>
    </w:p>
    <w:p>
      <w:r>
        <w:t>10.300</w:t>
      </w:r>
    </w:p>
    <w:p>
      <w:r>
        <w:t>-</w:t>
      </w:r>
    </w:p>
    <w:p>
      <w:r>
        <w:t>-</w:t>
      </w:r>
    </w:p>
    <w:p>
      <w:r>
        <w:t>1.700</w:t>
      </w:r>
    </w:p>
    <w:p>
      <w:r>
        <w:t>-</w:t>
      </w:r>
    </w:p>
    <w:p>
      <w:r>
        <w:t>-</w:t>
      </w:r>
    </w:p>
    <w:p>
      <w:r>
        <w:t>-</w:t>
      </w:r>
    </w:p>
    <w:p>
      <w:r>
        <w:t>-</w:t>
      </w:r>
    </w:p>
    <w:p>
      <w:r>
        <w:t>-</w:t>
      </w:r>
    </w:p>
    <w:p>
      <w:r>
        <w:t>-</w:t>
      </w:r>
    </w:p>
    <w:p>
      <w:r>
        <w:t>-</w:t>
      </w:r>
    </w:p>
    <w:p>
      <w:r>
        <w:t>- Thu từ hàng hóa nhập khẩu</w:t>
      </w:r>
    </w:p>
    <w:p>
      <w:r>
        <w:t>84.000</w:t>
      </w:r>
    </w:p>
    <w:p>
      <w:r>
        <w:t>79.200</w:t>
      </w:r>
    </w:p>
    <w:p>
      <w:r>
        <w:t>4.800</w:t>
      </w:r>
    </w:p>
    <w:p>
      <w:r>
        <w:t>4.120</w:t>
      </w:r>
    </w:p>
    <w:p>
      <w:r>
        <w:t>-</w:t>
      </w:r>
    </w:p>
    <w:p>
      <w:r>
        <w:t>-</w:t>
      </w:r>
    </w:p>
    <w:p>
      <w:r>
        <w:t>680</w:t>
      </w:r>
    </w:p>
    <w:p>
      <w:r>
        <w:t>- Thu từ hàng hóa sản xuất trong nước</w:t>
      </w:r>
    </w:p>
    <w:p>
      <w:r>
        <w:t>126.000</w:t>
      </w:r>
    </w:p>
    <w:p>
      <w:r>
        <w:t>118.800</w:t>
      </w:r>
    </w:p>
    <w:p>
      <w:r>
        <w:t>7.200</w:t>
      </w:r>
    </w:p>
    <w:p>
      <w:r>
        <w:t>6.180</w:t>
      </w:r>
    </w:p>
    <w:p>
      <w:r>
        <w:t>-</w:t>
      </w:r>
    </w:p>
    <w:p>
      <w:r>
        <w:t>-</w:t>
      </w:r>
    </w:p>
    <w:p>
      <w:r>
        <w:t>1.020</w:t>
      </w:r>
    </w:p>
    <w:p>
      <w:r>
        <w:t>9. Thu phí và lệ phí</w:t>
      </w:r>
    </w:p>
    <w:p>
      <w:r>
        <w:t>145.000</w:t>
      </w:r>
    </w:p>
    <w:p>
      <w:r>
        <w:t>63.020</w:t>
      </w:r>
    </w:p>
    <w:p>
      <w:r>
        <w:t>81.980</w:t>
      </w:r>
    </w:p>
    <w:p>
      <w:r>
        <w:t>15.980</w:t>
      </w:r>
    </w:p>
    <w:p>
      <w:r>
        <w:t>14.000</w:t>
      </w:r>
    </w:p>
    <w:p>
      <w:r>
        <w:t>8.000</w:t>
      </w:r>
    </w:p>
    <w:p>
      <w:r>
        <w:t>9.400</w:t>
      </w:r>
    </w:p>
    <w:p>
      <w:r>
        <w:t>3.500</w:t>
      </w:r>
    </w:p>
    <w:p>
      <w:r>
        <w:t>2.200</w:t>
      </w:r>
    </w:p>
    <w:p>
      <w:r>
        <w:t>5.500</w:t>
      </w:r>
    </w:p>
    <w:p>
      <w:r>
        <w:t>8.400</w:t>
      </w:r>
    </w:p>
    <w:p>
      <w:r>
        <w:t>7.500</w:t>
      </w:r>
    </w:p>
    <w:p>
      <w:r>
        <w:t>3.500</w:t>
      </w:r>
    </w:p>
    <w:p>
      <w:r>
        <w:t>4.000</w:t>
      </w:r>
    </w:p>
    <w:p>
      <w:r>
        <w:t>Trong đó:</w:t>
      </w:r>
    </w:p>
    <w:p>
      <w:r>
        <w:t>-</w:t>
      </w:r>
    </w:p>
    <w:p>
      <w:r>
        <w:t>-</w:t>
      </w:r>
    </w:p>
    <w:p>
      <w:r>
        <w:t>Phí và lệ phí trung ương</w:t>
      </w:r>
    </w:p>
    <w:p>
      <w:r>
        <w:t>13.200</w:t>
      </w:r>
    </w:p>
    <w:p>
      <w:r>
        <w:t>13.200</w:t>
      </w:r>
    </w:p>
    <w:p>
      <w:r>
        <w:t>-</w:t>
      </w:r>
    </w:p>
    <w:p>
      <w:r>
        <w:t>Phí và lệ phí địa phương</w:t>
      </w:r>
    </w:p>
    <w:p>
      <w:r>
        <w:t>131.800</w:t>
      </w:r>
    </w:p>
    <w:p>
      <w:r>
        <w:t>49.820</w:t>
      </w:r>
    </w:p>
    <w:p>
      <w:r>
        <w:t>81.980</w:t>
      </w:r>
    </w:p>
    <w:p>
      <w:r>
        <w:t>15.980</w:t>
      </w:r>
    </w:p>
    <w:p>
      <w:r>
        <w:t>14.000</w:t>
      </w:r>
    </w:p>
    <w:p>
      <w:r>
        <w:t>8.000</w:t>
      </w:r>
    </w:p>
    <w:p>
      <w:r>
        <w:t>9.400</w:t>
      </w:r>
    </w:p>
    <w:p>
      <w:r>
        <w:t>3.500</w:t>
      </w:r>
    </w:p>
    <w:p>
      <w:r>
        <w:t>2.200</w:t>
      </w:r>
    </w:p>
    <w:p>
      <w:r>
        <w:t>5.500</w:t>
      </w:r>
    </w:p>
    <w:p>
      <w:r>
        <w:t>8.400</w:t>
      </w:r>
    </w:p>
    <w:p>
      <w:r>
        <w:t>7.500</w:t>
      </w:r>
    </w:p>
    <w:p>
      <w:r>
        <w:t>3.500</w:t>
      </w:r>
    </w:p>
    <w:p>
      <w:r>
        <w:t>4.000</w:t>
      </w:r>
    </w:p>
    <w:p>
      <w:r>
        <w:t>10. Tiền sử dụng đất</w:t>
      </w:r>
    </w:p>
    <w:p>
      <w:r>
        <w:t>3.807.000</w:t>
      </w:r>
    </w:p>
    <w:p>
      <w:r>
        <w:t>2.090.000</w:t>
      </w:r>
    </w:p>
    <w:p>
      <w:r>
        <w:t>1.717.000</w:t>
      </w:r>
    </w:p>
    <w:p>
      <w:r>
        <w:t>300.000</w:t>
      </w:r>
    </w:p>
    <w:p>
      <w:r>
        <w:t>150.000</w:t>
      </w:r>
    </w:p>
    <w:p>
      <w:r>
        <w:t>20.000</w:t>
      </w:r>
    </w:p>
    <w:p>
      <w:r>
        <w:t>187.000</w:t>
      </w:r>
    </w:p>
    <w:p>
      <w:r>
        <w:t>80.000</w:t>
      </w:r>
    </w:p>
    <w:p>
      <w:r>
        <w:t>70.000</w:t>
      </w:r>
    </w:p>
    <w:p>
      <w:r>
        <w:t>120.000</w:t>
      </w:r>
    </w:p>
    <w:p>
      <w:r>
        <w:t>400.000</w:t>
      </w:r>
    </w:p>
    <w:p>
      <w:r>
        <w:t>150.000</w:t>
      </w:r>
    </w:p>
    <w:p>
      <w:r>
        <w:t>100.000</w:t>
      </w:r>
    </w:p>
    <w:p>
      <w:r>
        <w:t>140.000</w:t>
      </w:r>
    </w:p>
    <w:p>
      <w:r>
        <w:t>Trong đó:</w:t>
      </w:r>
    </w:p>
    <w:p>
      <w:r>
        <w:t>-</w:t>
      </w:r>
    </w:p>
    <w:p>
      <w:r>
        <w:t>- Thu từ bán đấu giá quyền sử dụng đất; giao đất có thu tiền sử dụng đất từ các dự án</w:t>
      </w:r>
    </w:p>
    <w:p>
      <w:r>
        <w:t>3.427.000</w:t>
      </w:r>
    </w:p>
    <w:p>
      <w:r>
        <w:t>2.090.000</w:t>
      </w:r>
    </w:p>
    <w:p>
      <w:r>
        <w:t>1.337.000</w:t>
      </w:r>
    </w:p>
    <w:p>
      <w:r>
        <w:t>260.000</w:t>
      </w:r>
    </w:p>
    <w:p>
      <w:r>
        <w:t>130.000</w:t>
      </w:r>
    </w:p>
    <w:p>
      <w:r>
        <w:t>-</w:t>
      </w:r>
    </w:p>
    <w:p>
      <w:r>
        <w:t>67.000</w:t>
      </w:r>
    </w:p>
    <w:p>
      <w:r>
        <w:t>50.000</w:t>
      </w:r>
    </w:p>
    <w:p>
      <w:r>
        <w:t>50.000</w:t>
      </w:r>
    </w:p>
    <w:p>
      <w:r>
        <w:t>100.000</w:t>
      </w:r>
    </w:p>
    <w:p>
      <w:r>
        <w:t>350.000</w:t>
      </w:r>
    </w:p>
    <w:p>
      <w:r>
        <w:t>130.000</w:t>
      </w:r>
    </w:p>
    <w:p>
      <w:r>
        <w:t>80.000</w:t>
      </w:r>
    </w:p>
    <w:p>
      <w:r>
        <w:t>120.000</w:t>
      </w:r>
    </w:p>
    <w:p>
      <w:r>
        <w:t>- Thu chuyển mục đích sử dụng đất</w:t>
      </w:r>
    </w:p>
    <w:p>
      <w:r>
        <w:t>380.000</w:t>
      </w:r>
    </w:p>
    <w:p>
      <w:r>
        <w:t>-</w:t>
      </w:r>
    </w:p>
    <w:p>
      <w:r>
        <w:t>380.000</w:t>
      </w:r>
    </w:p>
    <w:p>
      <w:r>
        <w:t>40.000</w:t>
      </w:r>
    </w:p>
    <w:p>
      <w:r>
        <w:t>20.000</w:t>
      </w:r>
    </w:p>
    <w:p>
      <w:r>
        <w:t>20.000</w:t>
      </w:r>
    </w:p>
    <w:p>
      <w:r>
        <w:t>120.000</w:t>
      </w:r>
    </w:p>
    <w:p>
      <w:r>
        <w:t>30.000</w:t>
      </w:r>
    </w:p>
    <w:p>
      <w:r>
        <w:t>20.000</w:t>
      </w:r>
    </w:p>
    <w:p>
      <w:r>
        <w:t>20.000</w:t>
      </w:r>
    </w:p>
    <w:p>
      <w:r>
        <w:t>50.000</w:t>
      </w:r>
    </w:p>
    <w:p>
      <w:r>
        <w:t>20.000</w:t>
      </w:r>
    </w:p>
    <w:p>
      <w:r>
        <w:t>20.000</w:t>
      </w:r>
    </w:p>
    <w:p>
      <w:r>
        <w:t>20.000</w:t>
      </w:r>
    </w:p>
    <w:p>
      <w:r>
        <w:t>11. Thu tiền cho thuê đất</w:t>
      </w:r>
    </w:p>
    <w:p>
      <w:r>
        <w:t>2.332.000</w:t>
      </w:r>
    </w:p>
    <w:p>
      <w:r>
        <w:t>2.037.100</w:t>
      </w:r>
    </w:p>
    <w:p>
      <w:r>
        <w:t>294.900</w:t>
      </w:r>
    </w:p>
    <w:p>
      <w:r>
        <w:t>53.700</w:t>
      </w:r>
    </w:p>
    <w:p>
      <w:r>
        <w:t>34.000</w:t>
      </w:r>
    </w:p>
    <w:p>
      <w:r>
        <w:t>5.000</w:t>
      </w:r>
    </w:p>
    <w:p>
      <w:r>
        <w:t>50.200</w:t>
      </w:r>
    </w:p>
    <w:p>
      <w:r>
        <w:t>36.000</w:t>
      </w:r>
    </w:p>
    <w:p>
      <w:r>
        <w:t>3.000</w:t>
      </w:r>
    </w:p>
    <w:p>
      <w:r>
        <w:t>15.000</w:t>
      </w:r>
    </w:p>
    <w:p>
      <w:r>
        <w:t>30.500</w:t>
      </w:r>
    </w:p>
    <w:p>
      <w:r>
        <w:t>44.000</w:t>
      </w:r>
    </w:p>
    <w:p>
      <w:r>
        <w:t>6.500</w:t>
      </w:r>
    </w:p>
    <w:p>
      <w:r>
        <w:t>17.000</w:t>
      </w:r>
    </w:p>
    <w:p>
      <w:r>
        <w:t>Trong đó:</w:t>
      </w:r>
    </w:p>
    <w:p>
      <w:r>
        <w:t>-</w:t>
      </w:r>
    </w:p>
    <w:p>
      <w:r>
        <w:t>Thu tiền thuê đất hằng năm</w:t>
      </w:r>
    </w:p>
    <w:p>
      <w:r>
        <w:t>200.000</w:t>
      </w:r>
    </w:p>
    <w:p>
      <w:r>
        <w:t>-</w:t>
      </w:r>
    </w:p>
    <w:p>
      <w:r>
        <w:t>200.000</w:t>
      </w:r>
    </w:p>
    <w:p>
      <w:r>
        <w:t>20.000</w:t>
      </w:r>
    </w:p>
    <w:p>
      <w:r>
        <w:t>34.000</w:t>
      </w:r>
    </w:p>
    <w:p>
      <w:r>
        <w:t>3.000</w:t>
      </w:r>
    </w:p>
    <w:p>
      <w:r>
        <w:t>18.000</w:t>
      </w:r>
    </w:p>
    <w:p>
      <w:r>
        <w:t>16.000</w:t>
      </w:r>
    </w:p>
    <w:p>
      <w:r>
        <w:t>3.000</w:t>
      </w:r>
    </w:p>
    <w:p>
      <w:r>
        <w:t>13.000</w:t>
      </w:r>
    </w:p>
    <w:p>
      <w:r>
        <w:t>30.500</w:t>
      </w:r>
    </w:p>
    <w:p>
      <w:r>
        <w:t>44.000</w:t>
      </w:r>
    </w:p>
    <w:p>
      <w:r>
        <w:t>5.000</w:t>
      </w:r>
    </w:p>
    <w:p>
      <w:r>
        <w:t>13.500</w:t>
      </w:r>
    </w:p>
    <w:p>
      <w:r>
        <w:t>Thu tiền thuê đất trả tiền một lần</w:t>
      </w:r>
    </w:p>
    <w:p>
      <w:r>
        <w:t>2.132.000</w:t>
      </w:r>
    </w:p>
    <w:p>
      <w:r>
        <w:t>2.037.100</w:t>
      </w:r>
    </w:p>
    <w:p>
      <w:r>
        <w:t>94.900</w:t>
      </w:r>
    </w:p>
    <w:p>
      <w:r>
        <w:t>33.700</w:t>
      </w:r>
    </w:p>
    <w:p>
      <w:r>
        <w:t>-</w:t>
      </w:r>
    </w:p>
    <w:p>
      <w:r>
        <w:t>2.000</w:t>
      </w:r>
    </w:p>
    <w:p>
      <w:r>
        <w:t>32.200</w:t>
      </w:r>
    </w:p>
    <w:p>
      <w:r>
        <w:t>20.000</w:t>
      </w:r>
    </w:p>
    <w:p>
      <w:r>
        <w:t>-</w:t>
      </w:r>
    </w:p>
    <w:p>
      <w:r>
        <w:t>2.000</w:t>
      </w:r>
    </w:p>
    <w:p>
      <w:r>
        <w:t>-</w:t>
      </w:r>
    </w:p>
    <w:p>
      <w:r>
        <w:t>-</w:t>
      </w:r>
    </w:p>
    <w:p>
      <w:r>
        <w:t>1.500</w:t>
      </w:r>
    </w:p>
    <w:p>
      <w:r>
        <w:t>3.500</w:t>
      </w:r>
    </w:p>
    <w:p>
      <w:r>
        <w:t>12. Thu cấp quyền khai thác khoáng sản</w:t>
      </w:r>
    </w:p>
    <w:p>
      <w:r>
        <w:t>85.000</w:t>
      </w:r>
    </w:p>
    <w:p>
      <w:r>
        <w:t>23.500</w:t>
      </w:r>
    </w:p>
    <w:p>
      <w:r>
        <w:t>61.500</w:t>
      </w:r>
    </w:p>
    <w:p>
      <w:r>
        <w:t>10.000</w:t>
      </w:r>
    </w:p>
    <w:p>
      <w:r>
        <w:t>-</w:t>
      </w:r>
    </w:p>
    <w:p>
      <w:r>
        <w:t>300</w:t>
      </w:r>
    </w:p>
    <w:p>
      <w:r>
        <w:t>15.000</w:t>
      </w:r>
    </w:p>
    <w:p>
      <w:r>
        <w:t>22.100</w:t>
      </w:r>
    </w:p>
    <w:p>
      <w:r>
        <w:t>1.100</w:t>
      </w:r>
    </w:p>
    <w:p>
      <w:r>
        <w:t>-</w:t>
      </w:r>
    </w:p>
    <w:p>
      <w:r>
        <w:t>4.000</w:t>
      </w:r>
    </w:p>
    <w:p>
      <w:r>
        <w:t>9.000</w:t>
      </w:r>
    </w:p>
    <w:p>
      <w:r>
        <w:t>-</w:t>
      </w:r>
    </w:p>
    <w:p>
      <w:r>
        <w:t>-</w:t>
      </w:r>
    </w:p>
    <w:p>
      <w:r>
        <w:t>13. Thu xổ số kiến thiết</w:t>
      </w:r>
    </w:p>
    <w:p>
      <w:r>
        <w:t>1.100.000</w:t>
      </w:r>
    </w:p>
    <w:p>
      <w:r>
        <w:t>1.100.000</w:t>
      </w:r>
    </w:p>
    <w:p>
      <w:r>
        <w:t>-</w:t>
      </w:r>
    </w:p>
    <w:p>
      <w:r>
        <w:t>Trong đó:</w:t>
      </w:r>
    </w:p>
    <w:p>
      <w:r>
        <w:t>-</w:t>
      </w:r>
    </w:p>
    <w:p>
      <w:r>
        <w:t>- Thu từ xổ số kiến thiết truyền thống</w:t>
      </w:r>
    </w:p>
    <w:p>
      <w:r>
        <w:t>1.087.000</w:t>
      </w:r>
    </w:p>
    <w:p>
      <w:r>
        <w:t>1.087.000</w:t>
      </w:r>
    </w:p>
    <w:p>
      <w:r>
        <w:t>-</w:t>
      </w:r>
    </w:p>
    <w:p>
      <w:r>
        <w:t>- Thu từ xổ số Vietlot</w:t>
      </w:r>
    </w:p>
    <w:p>
      <w:r>
        <w:t>13.000</w:t>
      </w:r>
    </w:p>
    <w:p>
      <w:r>
        <w:t>13.000</w:t>
      </w:r>
    </w:p>
    <w:p>
      <w:r>
        <w:t>-</w:t>
      </w:r>
    </w:p>
    <w:p>
      <w:r>
        <w:t>14. Thu khác</w:t>
      </w:r>
    </w:p>
    <w:p>
      <w:r>
        <w:t>305.000</w:t>
      </w:r>
    </w:p>
    <w:p>
      <w:r>
        <w:t>162.700</w:t>
      </w:r>
    </w:p>
    <w:p>
      <w:r>
        <w:t>142.300</w:t>
      </w:r>
    </w:p>
    <w:p>
      <w:r>
        <w:t>18.000</w:t>
      </w:r>
    </w:p>
    <w:p>
      <w:r>
        <w:t>12.000</w:t>
      </w:r>
    </w:p>
    <w:p>
      <w:r>
        <w:t>10.500</w:t>
      </w:r>
    </w:p>
    <w:p>
      <w:r>
        <w:t>9.000</w:t>
      </w:r>
    </w:p>
    <w:p>
      <w:r>
        <w:t>15.500</w:t>
      </w:r>
    </w:p>
    <w:p>
      <w:r>
        <w:t>7.500</w:t>
      </w:r>
    </w:p>
    <w:p>
      <w:r>
        <w:t>11.300</w:t>
      </w:r>
    </w:p>
    <w:p>
      <w:r>
        <w:t>36.000</w:t>
      </w:r>
    </w:p>
    <w:p>
      <w:r>
        <w:t>7.000</w:t>
      </w:r>
    </w:p>
    <w:p>
      <w:r>
        <w:t>8.500</w:t>
      </w:r>
    </w:p>
    <w:p>
      <w:r>
        <w:t>7.000</w:t>
      </w:r>
    </w:p>
    <w:p>
      <w:r>
        <w:t>Trong đó thu phạt An toàn giao thông</w:t>
      </w:r>
    </w:p>
    <w:p>
      <w:r>
        <w:t>81.600</w:t>
      </w:r>
    </w:p>
    <w:p>
      <w:r>
        <w:t>23.264</w:t>
      </w:r>
    </w:p>
    <w:p>
      <w:r>
        <w:t>58.336</w:t>
      </w:r>
    </w:p>
    <w:p>
      <w:r>
        <w:t>6.536</w:t>
      </w:r>
    </w:p>
    <w:p>
      <w:r>
        <w:t>4.000</w:t>
      </w:r>
    </w:p>
    <w:p>
      <w:r>
        <w:t>5.500</w:t>
      </w:r>
    </w:p>
    <w:p>
      <w:r>
        <w:t>4.700</w:t>
      </w:r>
    </w:p>
    <w:p>
      <w:r>
        <w:t>5.200</w:t>
      </w:r>
    </w:p>
    <w:p>
      <w:r>
        <w:t>5.000</w:t>
      </w:r>
    </w:p>
    <w:p>
      <w:r>
        <w:t>4.700</w:t>
      </w:r>
    </w:p>
    <w:p>
      <w:r>
        <w:t>12.000</w:t>
      </w:r>
    </w:p>
    <w:p>
      <w:r>
        <w:t>4.000</w:t>
      </w:r>
    </w:p>
    <w:p>
      <w:r>
        <w:t>3.600</w:t>
      </w:r>
    </w:p>
    <w:p>
      <w:r>
        <w:t>3.100</w:t>
      </w:r>
    </w:p>
    <w:p>
      <w:r>
        <w:t>15. Thu cổ tức, lợi nhuận sau thuế, tiền bán bớt phần vốn Nhà nước</w:t>
      </w:r>
    </w:p>
    <w:p>
      <w:r>
        <w:t>14.000</w:t>
      </w:r>
    </w:p>
    <w:p>
      <w:r>
        <w:t>14.000</w:t>
      </w:r>
    </w:p>
    <w:p>
      <w:r>
        <w:t>-</w:t>
      </w:r>
    </w:p>
    <w:p>
      <w:r>
        <w:t>II. Thu từ Hải quan</w:t>
      </w:r>
    </w:p>
    <w:p>
      <w:r>
        <w:t>1.220.000</w:t>
      </w:r>
    </w:p>
    <w:p>
      <w:r>
        <w:t>1.220.000</w:t>
      </w:r>
    </w:p>
    <w:p>
      <w:r>
        <w:t>-</w:t>
      </w:r>
    </w:p>
    <w:p>
      <w:r>
        <w:t>Biểu số 02</w:t>
      </w:r>
    </w:p>
    <w:p>
      <w:r>
        <w:t>DỰ TOÁN CHỈNH CHI NGÂN SÁCH ĐỊA PHƯƠNG NĂM 2023 TOÀN TỈNH</w:t>
      </w:r>
    </w:p>
    <w:p>
      <w:r>
        <w:t>(Ban hành kèm theo Nghị quyết số 07/NQ-HĐND ngày 12 tháng 7 năm 2023 của Hội đồng nhân dân tỉnh Bình Phước)</w:t>
      </w:r>
    </w:p>
    <w:p>
      <w:r>
        <w:t>Đơn vị tính: triệu đồng</w:t>
      </w:r>
    </w:p>
    <w:p>
      <w:r>
        <w:t>Tổng chi ngân sách địa phương</w:t>
      </w:r>
    </w:p>
    <w:p>
      <w:r>
        <w:t>Trong đó</w:t>
      </w:r>
    </w:p>
    <w:p>
      <w:r>
        <w:t>Khối tỉnh</w:t>
      </w:r>
    </w:p>
    <w:p>
      <w:r>
        <w:t>Khối huyện</w:t>
      </w:r>
    </w:p>
    <w:p>
      <w:r>
        <w:t>Trong đó</w:t>
      </w:r>
    </w:p>
    <w:p>
      <w:r>
        <w:t>Đồng Xoài</w:t>
      </w:r>
    </w:p>
    <w:p>
      <w:r>
        <w:t>Bình Long</w:t>
      </w:r>
    </w:p>
    <w:p>
      <w:r>
        <w:t>Phước Long</w:t>
      </w:r>
    </w:p>
    <w:p>
      <w:r>
        <w:t>Đồng Phú</w:t>
      </w:r>
    </w:p>
    <w:p>
      <w:r>
        <w:t>Lộc Ninh</w:t>
      </w:r>
    </w:p>
    <w:p>
      <w:r>
        <w:t>Bù Đốp</w:t>
      </w:r>
    </w:p>
    <w:p>
      <w:r>
        <w:t>Bù Đăng</w:t>
      </w:r>
    </w:p>
    <w:p>
      <w:r>
        <w:t>Chơn Thành</w:t>
      </w:r>
    </w:p>
    <w:p>
      <w:r>
        <w:t>Hớn Quản</w:t>
      </w:r>
    </w:p>
    <w:p>
      <w:r>
        <w:t>Bù Gia Mập</w:t>
      </w:r>
    </w:p>
    <w:p>
      <w:r>
        <w:t>Phú Riềng</w:t>
      </w:r>
    </w:p>
    <w:p>
      <w:r>
        <w:t>1</w:t>
      </w:r>
    </w:p>
    <w:p>
      <w:r>
        <w:t>2=3 4</w:t>
      </w:r>
    </w:p>
    <w:p>
      <w:r>
        <w:t>3</w:t>
      </w:r>
    </w:p>
    <w:p>
      <w:r>
        <w:t>4=5-&gt;15</w:t>
      </w:r>
    </w:p>
    <w:p>
      <w:r>
        <w:t>3</w:t>
      </w:r>
    </w:p>
    <w:p>
      <w:r>
        <w:t>6</w:t>
      </w:r>
    </w:p>
    <w:p>
      <w:r>
        <w:t>7</w:t>
      </w:r>
    </w:p>
    <w:p>
      <w:r>
        <w:t>8</w:t>
      </w:r>
    </w:p>
    <w:p>
      <w:r>
        <w:t>9</w:t>
      </w:r>
    </w:p>
    <w:p>
      <w:r>
        <w:t>10</w:t>
      </w:r>
    </w:p>
    <w:p>
      <w:r>
        <w:t>11</w:t>
      </w:r>
    </w:p>
    <w:p>
      <w:r>
        <w:t>12</w:t>
      </w:r>
    </w:p>
    <w:p>
      <w:r>
        <w:t>13</w:t>
      </w:r>
    </w:p>
    <w:p>
      <w:r>
        <w:t>14</w:t>
      </w:r>
    </w:p>
    <w:p>
      <w:r>
        <w:t>15</w:t>
      </w:r>
    </w:p>
    <w:p>
      <w:r>
        <w:t>Tổng chi NSĐP</w:t>
      </w:r>
    </w:p>
    <w:p>
      <w:r>
        <w:t>18.345.000</w:t>
      </w:r>
    </w:p>
    <w:p>
      <w:r>
        <w:t>10.428.824</w:t>
      </w:r>
    </w:p>
    <w:p>
      <w:r>
        <w:t>7.916.176</w:t>
      </w:r>
    </w:p>
    <w:p>
      <w:r>
        <w:t>789.170</w:t>
      </w:r>
    </w:p>
    <w:p>
      <w:r>
        <w:t>590.855</w:t>
      </w:r>
    </w:p>
    <w:p>
      <w:r>
        <w:t>399.727</w:t>
      </w:r>
    </w:p>
    <w:p>
      <w:r>
        <w:t>691.661</w:t>
      </w:r>
    </w:p>
    <w:p>
      <w:r>
        <w:t>879.413</w:t>
      </w:r>
    </w:p>
    <w:p>
      <w:r>
        <w:t>613.532</w:t>
      </w:r>
    </w:p>
    <w:p>
      <w:r>
        <w:t>918.524</w:t>
      </w:r>
    </w:p>
    <w:p>
      <w:r>
        <w:t>849.877</w:t>
      </w:r>
    </w:p>
    <w:p>
      <w:r>
        <w:t>695.579</w:t>
      </w:r>
    </w:p>
    <w:p>
      <w:r>
        <w:t>825.598</w:t>
      </w:r>
    </w:p>
    <w:p>
      <w:r>
        <w:t>662.241</w:t>
      </w:r>
    </w:p>
    <w:p>
      <w:r>
        <w:t>A. Chi cân đối NSĐP</w:t>
      </w:r>
    </w:p>
    <w:p>
      <w:r>
        <w:t>18.345.000</w:t>
      </w:r>
    </w:p>
    <w:p>
      <w:r>
        <w:t>10.428.824</w:t>
      </w:r>
    </w:p>
    <w:p>
      <w:r>
        <w:t>7.916.176</w:t>
      </w:r>
    </w:p>
    <w:p>
      <w:r>
        <w:t>789.170</w:t>
      </w:r>
    </w:p>
    <w:p>
      <w:r>
        <w:t>590.855</w:t>
      </w:r>
    </w:p>
    <w:p>
      <w:r>
        <w:t>399.727</w:t>
      </w:r>
    </w:p>
    <w:p>
      <w:r>
        <w:t>691.661</w:t>
      </w:r>
    </w:p>
    <w:p>
      <w:r>
        <w:t>879.413</w:t>
      </w:r>
    </w:p>
    <w:p>
      <w:r>
        <w:t>613.532</w:t>
      </w:r>
    </w:p>
    <w:p>
      <w:r>
        <w:t>918.524</w:t>
      </w:r>
    </w:p>
    <w:p>
      <w:r>
        <w:t>849.877</w:t>
      </w:r>
    </w:p>
    <w:p>
      <w:r>
        <w:t>695.579</w:t>
      </w:r>
    </w:p>
    <w:p>
      <w:r>
        <w:t>825.598</w:t>
      </w:r>
    </w:p>
    <w:p>
      <w:r>
        <w:t>662.241</w:t>
      </w:r>
    </w:p>
    <w:p>
      <w:r>
        <w:t>1. Chi đầu tư phát triển</w:t>
      </w:r>
    </w:p>
    <w:p>
      <w:r>
        <w:t>5.066.774</w:t>
      </w:r>
    </w:p>
    <w:p>
      <w:r>
        <w:t>3.257.074</w:t>
      </w:r>
    </w:p>
    <w:p>
      <w:r>
        <w:t>1.809.700</w:t>
      </w:r>
    </w:p>
    <w:p>
      <w:r>
        <w:t>304.320</w:t>
      </w:r>
    </w:p>
    <w:p>
      <w:r>
        <w:t>162.160</w:t>
      </w:r>
    </w:p>
    <w:p>
      <w:r>
        <w:t>33.760</w:t>
      </w:r>
    </w:p>
    <w:p>
      <w:r>
        <w:t>162.220</w:t>
      </w:r>
    </w:p>
    <w:p>
      <w:r>
        <w:t>94.640</w:t>
      </w:r>
    </w:p>
    <w:p>
      <w:r>
        <w:t>83.760</w:t>
      </w:r>
    </w:p>
    <w:p>
      <w:r>
        <w:t>138.760</w:t>
      </w:r>
    </w:p>
    <w:p>
      <w:r>
        <w:t>397.400</w:t>
      </w:r>
    </w:p>
    <w:p>
      <w:r>
        <w:t>164.160</w:t>
      </w:r>
    </w:p>
    <w:p>
      <w:r>
        <w:t>115.160</w:t>
      </w:r>
    </w:p>
    <w:p>
      <w:r>
        <w:t>153.360</w:t>
      </w:r>
    </w:p>
    <w:p>
      <w:r>
        <w:t>1. Chi xây dựng cơ bản tập trung</w:t>
      </w:r>
    </w:p>
    <w:p>
      <w:r>
        <w:t>5.042.374</w:t>
      </w:r>
    </w:p>
    <w:p>
      <w:r>
        <w:t>3.232.674</w:t>
      </w:r>
    </w:p>
    <w:p>
      <w:r>
        <w:t>1.809.700</w:t>
      </w:r>
    </w:p>
    <w:p>
      <w:r>
        <w:t>304.320</w:t>
      </w:r>
    </w:p>
    <w:p>
      <w:r>
        <w:t>162.160</w:t>
      </w:r>
    </w:p>
    <w:p>
      <w:r>
        <w:t>33.760</w:t>
      </w:r>
    </w:p>
    <w:p>
      <w:r>
        <w:t>162.220</w:t>
      </w:r>
    </w:p>
    <w:p>
      <w:r>
        <w:t>94.640</w:t>
      </w:r>
    </w:p>
    <w:p>
      <w:r>
        <w:t>83.760</w:t>
      </w:r>
    </w:p>
    <w:p>
      <w:r>
        <w:t>138.760</w:t>
      </w:r>
    </w:p>
    <w:p>
      <w:r>
        <w:t>397.400</w:t>
      </w:r>
    </w:p>
    <w:p>
      <w:r>
        <w:t>164.160</w:t>
      </w:r>
    </w:p>
    <w:p>
      <w:r>
        <w:t>115.160</w:t>
      </w:r>
    </w:p>
    <w:p>
      <w:r>
        <w:t>153.360</w:t>
      </w:r>
    </w:p>
    <w:p>
      <w:r>
        <w:t>a Vốn trong nước</w:t>
      </w:r>
    </w:p>
    <w:p>
      <w:r>
        <w:t>5.042.374</w:t>
      </w:r>
    </w:p>
    <w:p>
      <w:r>
        <w:t>3.232.674</w:t>
      </w:r>
    </w:p>
    <w:p>
      <w:r>
        <w:t>1.809.700</w:t>
      </w:r>
    </w:p>
    <w:p>
      <w:r>
        <w:t>304.320</w:t>
      </w:r>
    </w:p>
    <w:p>
      <w:r>
        <w:t>162.160</w:t>
      </w:r>
    </w:p>
    <w:p>
      <w:r>
        <w:t>33.760</w:t>
      </w:r>
    </w:p>
    <w:p>
      <w:r>
        <w:t>162.220</w:t>
      </w:r>
    </w:p>
    <w:p>
      <w:r>
        <w:t>94.640</w:t>
      </w:r>
    </w:p>
    <w:p>
      <w:r>
        <w:t>83.760</w:t>
      </w:r>
    </w:p>
    <w:p>
      <w:r>
        <w:t>138.760</w:t>
      </w:r>
    </w:p>
    <w:p>
      <w:r>
        <w:t>397.400</w:t>
      </w:r>
    </w:p>
    <w:p>
      <w:r>
        <w:t>164.160</w:t>
      </w:r>
    </w:p>
    <w:p>
      <w:r>
        <w:t>115.160</w:t>
      </w:r>
    </w:p>
    <w:p>
      <w:r>
        <w:t>153.360</w:t>
      </w:r>
    </w:p>
    <w:p>
      <w:r>
        <w:t>- Vốn cân đối theo phân cấp</w:t>
      </w:r>
    </w:p>
    <w:p>
      <w:r>
        <w:t>502.210</w:t>
      </w:r>
    </w:p>
    <w:p>
      <w:r>
        <w:t>226.210</w:t>
      </w:r>
    </w:p>
    <w:p>
      <w:r>
        <w:t>276.000</w:t>
      </w:r>
    </w:p>
    <w:p>
      <w:r>
        <w:t>26.000</w:t>
      </w:r>
    </w:p>
    <w:p>
      <w:r>
        <w:t>23.000</w:t>
      </w:r>
    </w:p>
    <w:p>
      <w:r>
        <w:t>22.000</w:t>
      </w:r>
    </w:p>
    <w:p>
      <w:r>
        <w:t>26.000</w:t>
      </w:r>
    </w:p>
    <w:p>
      <w:r>
        <w:t>28.000</w:t>
      </w:r>
    </w:p>
    <w:p>
      <w:r>
        <w:t>23.000</w:t>
      </w:r>
    </w:p>
    <w:p>
      <w:r>
        <w:t>29.000</w:t>
      </w:r>
    </w:p>
    <w:p>
      <w:r>
        <w:t>25.000</w:t>
      </w:r>
    </w:p>
    <w:p>
      <w:r>
        <w:t>25.000</w:t>
      </w:r>
    </w:p>
    <w:p>
      <w:r>
        <w:t>25.000</w:t>
      </w:r>
    </w:p>
    <w:p>
      <w:r>
        <w:t>24.000</w:t>
      </w:r>
    </w:p>
    <w:p>
      <w:r>
        <w:t>- Từ hỗ trợ có mục tiêu của NS cấp trên</w:t>
      </w:r>
    </w:p>
    <w:p>
      <w:r>
        <w:t>644.000</w:t>
      </w:r>
    </w:p>
    <w:p>
      <w:r>
        <w:t>644.000</w:t>
      </w:r>
    </w:p>
    <w:p>
      <w:r>
        <w:t>-</w:t>
      </w:r>
    </w:p>
    <w:p>
      <w:r>
        <w:t>-</w:t>
      </w:r>
    </w:p>
    <w:p>
      <w:r>
        <w:t>-</w:t>
      </w:r>
    </w:p>
    <w:p>
      <w:r>
        <w:t>-</w:t>
      </w:r>
    </w:p>
    <w:p>
      <w:r>
        <w:t>-</w:t>
      </w:r>
    </w:p>
    <w:p>
      <w:r>
        <w:t>-</w:t>
      </w:r>
    </w:p>
    <w:p>
      <w:r>
        <w:t>-</w:t>
      </w:r>
    </w:p>
    <w:p>
      <w:r>
        <w:t>-</w:t>
      </w:r>
    </w:p>
    <w:p>
      <w:r>
        <w:t>-</w:t>
      </w:r>
    </w:p>
    <w:p>
      <w:r>
        <w:t>-</w:t>
      </w:r>
    </w:p>
    <w:p>
      <w:r>
        <w:t>-</w:t>
      </w:r>
    </w:p>
    <w:p>
      <w:r>
        <w:t>-</w:t>
      </w:r>
    </w:p>
    <w:p>
      <w:r>
        <w:t>- Vốn 03 Chương trình mục tiêu quốc gia</w:t>
      </w:r>
    </w:p>
    <w:p>
      <w:r>
        <w:t>334.121</w:t>
      </w:r>
    </w:p>
    <w:p>
      <w:r>
        <w:t>334.121</w:t>
      </w:r>
    </w:p>
    <w:p>
      <w:r>
        <w:t>- Từ nguồn thu tiền sử dụng đất</w:t>
      </w:r>
    </w:p>
    <w:p>
      <w:r>
        <w:t>1.848.900</w:t>
      </w:r>
    </w:p>
    <w:p>
      <w:r>
        <w:t>315.200</w:t>
      </w:r>
    </w:p>
    <w:p>
      <w:r>
        <w:t>1.533.700</w:t>
      </w:r>
    </w:p>
    <w:p>
      <w:r>
        <w:t>278.320</w:t>
      </w:r>
    </w:p>
    <w:p>
      <w:r>
        <w:t>139.160</w:t>
      </w:r>
    </w:p>
    <w:p>
      <w:r>
        <w:t>11.760</w:t>
      </w:r>
    </w:p>
    <w:p>
      <w:r>
        <w:t>136.220</w:t>
      </w:r>
    </w:p>
    <w:p>
      <w:r>
        <w:t>66.640</w:t>
      </w:r>
    </w:p>
    <w:p>
      <w:r>
        <w:t>60.760</w:t>
      </w:r>
    </w:p>
    <w:p>
      <w:r>
        <w:t>109.760</w:t>
      </w:r>
    </w:p>
    <w:p>
      <w:r>
        <w:t>372.400</w:t>
      </w:r>
    </w:p>
    <w:p>
      <w:r>
        <w:t>139.160</w:t>
      </w:r>
    </w:p>
    <w:p>
      <w:r>
        <w:t>90.160</w:t>
      </w:r>
    </w:p>
    <w:p>
      <w:r>
        <w:t>129.360</w:t>
      </w:r>
    </w:p>
    <w:p>
      <w:r>
        <w:t>- Từ nguồn thu XSKT</w:t>
      </w:r>
    </w:p>
    <w:p>
      <w:r>
        <w:t>1.080.000</w:t>
      </w:r>
    </w:p>
    <w:p>
      <w:r>
        <w:t>1.080.000</w:t>
      </w:r>
    </w:p>
    <w:p>
      <w:r>
        <w:t>- Từ nguồn tăng thu năm 2022 và kết dư năm 2021</w:t>
      </w:r>
    </w:p>
    <w:p>
      <w:r>
        <w:t>613.143</w:t>
      </w:r>
    </w:p>
    <w:p>
      <w:r>
        <w:t>613.143</w:t>
      </w:r>
    </w:p>
    <w:p>
      <w:r>
        <w:t>b. Vốn ngoài nước</w:t>
      </w:r>
    </w:p>
    <w:p>
      <w:r>
        <w:t>-</w:t>
      </w:r>
    </w:p>
    <w:p>
      <w:r>
        <w:t>-</w:t>
      </w:r>
    </w:p>
    <w:p>
      <w:r>
        <w:t>-</w:t>
      </w:r>
    </w:p>
    <w:p>
      <w:r>
        <w:t>-</w:t>
      </w:r>
    </w:p>
    <w:p>
      <w:r>
        <w:t>-</w:t>
      </w:r>
    </w:p>
    <w:p>
      <w:r>
        <w:t>-</w:t>
      </w:r>
    </w:p>
    <w:p>
      <w:r>
        <w:t>-</w:t>
      </w:r>
    </w:p>
    <w:p>
      <w:r>
        <w:t>-</w:t>
      </w:r>
    </w:p>
    <w:p>
      <w:r>
        <w:t>-</w:t>
      </w:r>
    </w:p>
    <w:p>
      <w:r>
        <w:t>-</w:t>
      </w:r>
    </w:p>
    <w:p>
      <w:r>
        <w:t>-</w:t>
      </w:r>
    </w:p>
    <w:p>
      <w:r>
        <w:t>-</w:t>
      </w:r>
    </w:p>
    <w:p>
      <w:r>
        <w:t>-</w:t>
      </w:r>
    </w:p>
    <w:p>
      <w:r>
        <w:t>2. Đầu tư từ nguồn bội chi ngân sách địa phương</w:t>
      </w:r>
    </w:p>
    <w:p>
      <w:r>
        <w:t>24.400</w:t>
      </w:r>
    </w:p>
    <w:p>
      <w:r>
        <w:t>24.400</w:t>
      </w:r>
    </w:p>
    <w:p>
      <w:r>
        <w:t>-</w:t>
      </w:r>
    </w:p>
    <w:p>
      <w:r>
        <w:t>-</w:t>
      </w:r>
    </w:p>
    <w:p>
      <w:r>
        <w:t>-</w:t>
      </w:r>
    </w:p>
    <w:p>
      <w:r>
        <w:t>-</w:t>
      </w:r>
    </w:p>
    <w:p>
      <w:r>
        <w:t>-</w:t>
      </w:r>
    </w:p>
    <w:p>
      <w:r>
        <w:t>-</w:t>
      </w:r>
    </w:p>
    <w:p>
      <w:r>
        <w:t>-</w:t>
      </w:r>
    </w:p>
    <w:p>
      <w:r>
        <w:t>-</w:t>
      </w:r>
    </w:p>
    <w:p>
      <w:r>
        <w:t>-</w:t>
      </w:r>
    </w:p>
    <w:p>
      <w:r>
        <w:t>-</w:t>
      </w:r>
    </w:p>
    <w:p>
      <w:r>
        <w:t>-</w:t>
      </w:r>
    </w:p>
    <w:p>
      <w:r>
        <w:t>-</w:t>
      </w:r>
    </w:p>
    <w:p>
      <w:r>
        <w:t>II. Chi thường xuyên</w:t>
      </w:r>
    </w:p>
    <w:p>
      <w:r>
        <w:t>10.168.012</w:t>
      </w:r>
    </w:p>
    <w:p>
      <w:r>
        <w:t>4.313.679</w:t>
      </w:r>
    </w:p>
    <w:p>
      <w:r>
        <w:t>5.854.333</w:t>
      </w:r>
    </w:p>
    <w:p>
      <w:r>
        <w:t>469.373</w:t>
      </w:r>
    </w:p>
    <w:p>
      <w:r>
        <w:t>378.734</w:t>
      </w:r>
    </w:p>
    <w:p>
      <w:r>
        <w:t>358.129</w:t>
      </w:r>
    </w:p>
    <w:p>
      <w:r>
        <w:t>515.879</w:t>
      </w:r>
    </w:p>
    <w:p>
      <w:r>
        <w:t>767.530</w:t>
      </w:r>
    </w:p>
    <w:p>
      <w:r>
        <w:t>517.742</w:t>
      </w:r>
    </w:p>
    <w:p>
      <w:r>
        <w:t>760.375</w:t>
      </w:r>
    </w:p>
    <w:p>
      <w:r>
        <w:t>427.618</w:t>
      </w:r>
    </w:p>
    <w:p>
      <w:r>
        <w:t>517.780</w:t>
      </w:r>
    </w:p>
    <w:p>
      <w:r>
        <w:t>645.278</w:t>
      </w:r>
    </w:p>
    <w:p>
      <w:r>
        <w:t>495.896</w:t>
      </w:r>
    </w:p>
    <w:p>
      <w:r>
        <w:t>1. Chi sự nghiệp kinh tế</w:t>
      </w:r>
    </w:p>
    <w:p>
      <w:r>
        <w:t>3.645.840</w:t>
      </w:r>
    </w:p>
    <w:p>
      <w:r>
        <w:t>2.324.598</w:t>
      </w:r>
    </w:p>
    <w:p>
      <w:r>
        <w:t>1.321.242</w:t>
      </w:r>
    </w:p>
    <w:p>
      <w:r>
        <w:t>91.413</w:t>
      </w:r>
    </w:p>
    <w:p>
      <w:r>
        <w:t>111.985</w:t>
      </w:r>
    </w:p>
    <w:p>
      <w:r>
        <w:t>106.603</w:t>
      </w:r>
    </w:p>
    <w:p>
      <w:r>
        <w:t>106.373</w:t>
      </w:r>
    </w:p>
    <w:p>
      <w:r>
        <w:t>148.636</w:t>
      </w:r>
    </w:p>
    <w:p>
      <w:r>
        <w:t>135.229</w:t>
      </w:r>
    </w:p>
    <w:p>
      <w:r>
        <w:t>123.168</w:t>
      </w:r>
    </w:p>
    <w:p>
      <w:r>
        <w:t>131.346</w:t>
      </w:r>
    </w:p>
    <w:p>
      <w:r>
        <w:t>119.866</w:t>
      </w:r>
    </w:p>
    <w:p>
      <w:r>
        <w:t>141.106</w:t>
      </w:r>
    </w:p>
    <w:p>
      <w:r>
        <w:t>105.517</w:t>
      </w:r>
    </w:p>
    <w:p>
      <w:r>
        <w:t>Trong đó: Chi đo đạc từ 10% nền sử dụng đất</w:t>
      </w:r>
    </w:p>
    <w:p>
      <w:r>
        <w:t>38.000</w:t>
      </w:r>
    </w:p>
    <w:p>
      <w:r>
        <w:t>38.000</w:t>
      </w:r>
    </w:p>
    <w:p>
      <w:r>
        <w:t>-</w:t>
      </w:r>
    </w:p>
    <w:p>
      <w:r>
        <w:t>2. Chi sự nghiệp bảo vệ môi trường</w:t>
      </w:r>
    </w:p>
    <w:p>
      <w:r>
        <w:t>93.722</w:t>
      </w:r>
    </w:p>
    <w:p>
      <w:r>
        <w:t>29.722</w:t>
      </w:r>
    </w:p>
    <w:p>
      <w:r>
        <w:t>64.000</w:t>
      </w:r>
    </w:p>
    <w:p>
      <w:r>
        <w:t>6.000</w:t>
      </w:r>
    </w:p>
    <w:p>
      <w:r>
        <w:t>6.000</w:t>
      </w:r>
    </w:p>
    <w:p>
      <w:r>
        <w:t>6.000</w:t>
      </w:r>
    </w:p>
    <w:p>
      <w:r>
        <w:t>5.000</w:t>
      </w:r>
    </w:p>
    <w:p>
      <w:r>
        <w:t>5.000</w:t>
      </w:r>
    </w:p>
    <w:p>
      <w:r>
        <w:t>6.000</w:t>
      </w:r>
    </w:p>
    <w:p>
      <w:r>
        <w:t>7.000</w:t>
      </w:r>
    </w:p>
    <w:p>
      <w:r>
        <w:t>5000</w:t>
      </w:r>
    </w:p>
    <w:p>
      <w:r>
        <w:t>6.000</w:t>
      </w:r>
    </w:p>
    <w:p>
      <w:r>
        <w:t>6.000</w:t>
      </w:r>
    </w:p>
    <w:p>
      <w:r>
        <w:t>6.000</w:t>
      </w:r>
    </w:p>
    <w:p>
      <w:r>
        <w:t>3. Chi sự nghiệp giáo dục, đào tạo và dạy nghề</w:t>
      </w:r>
    </w:p>
    <w:p>
      <w:r>
        <w:t>3.227.133</w:t>
      </w:r>
    </w:p>
    <w:p>
      <w:r>
        <w:t>668.241</w:t>
      </w:r>
    </w:p>
    <w:p>
      <w:r>
        <w:t>2.558.912</w:t>
      </w:r>
    </w:p>
    <w:p>
      <w:r>
        <w:t>232.063</w:t>
      </w:r>
    </w:p>
    <w:p>
      <w:r>
        <w:t>139.280</w:t>
      </w:r>
    </w:p>
    <w:p>
      <w:r>
        <w:t>127.483</w:t>
      </w:r>
    </w:p>
    <w:p>
      <w:r>
        <w:t>239.168</w:t>
      </w:r>
    </w:p>
    <w:p>
      <w:r>
        <w:t>347.620</w:t>
      </w:r>
    </w:p>
    <w:p>
      <w:r>
        <w:t>200.037</w:t>
      </w:r>
    </w:p>
    <w:p>
      <w:r>
        <w:t>376.383</w:t>
      </w:r>
    </w:p>
    <w:p>
      <w:r>
        <w:t>156.773</w:t>
      </w:r>
    </w:p>
    <w:p>
      <w:r>
        <w:t>206.896</w:t>
      </w:r>
    </w:p>
    <w:p>
      <w:r>
        <w:t>298.486</w:t>
      </w:r>
    </w:p>
    <w:p>
      <w:r>
        <w:t>234.723</w:t>
      </w:r>
    </w:p>
    <w:p>
      <w:r>
        <w:t>Trong đó: Kinh phí thực hiện Nghị định số 116/2016/NĐ- P: Học bổng HSSV; Kinh phí thực hiện Nghị định 81/2015/NĐ-CP; Kinh phí thực hiện chính sách phát triển giáo dục mầm non theo Nghị định số 105/2020/NĐ-CP và Nghị quyết số 07/2021/NQ-HĐND; kinh phí thực hiện Nghị quyết số 17/2020/NQ-HĐND</w:t>
      </w:r>
    </w:p>
    <w:p>
      <w:r>
        <w:t>172.476</w:t>
      </w:r>
    </w:p>
    <w:p>
      <w:r>
        <w:t>77.209</w:t>
      </w:r>
    </w:p>
    <w:p>
      <w:r>
        <w:t>95.267</w:t>
      </w:r>
    </w:p>
    <w:p>
      <w:r>
        <w:t>3.102</w:t>
      </w:r>
    </w:p>
    <w:p>
      <w:r>
        <w:t>9.039</w:t>
      </w:r>
    </w:p>
    <w:p>
      <w:r>
        <w:t>338</w:t>
      </w:r>
    </w:p>
    <w:p>
      <w:r>
        <w:t>13.200</w:t>
      </w:r>
    </w:p>
    <w:p>
      <w:r>
        <w:t>15.189</w:t>
      </w:r>
    </w:p>
    <w:p>
      <w:r>
        <w:t>12.730</w:t>
      </w:r>
    </w:p>
    <w:p>
      <w:r>
        <w:t>6.720</w:t>
      </w:r>
    </w:p>
    <w:p>
      <w:r>
        <w:t>2.305</w:t>
      </w:r>
    </w:p>
    <w:p>
      <w:r>
        <w:t>1.570</w:t>
      </w:r>
    </w:p>
    <w:p>
      <w:r>
        <w:t>26.834</w:t>
      </w:r>
    </w:p>
    <w:p>
      <w:r>
        <w:t>2.040</w:t>
      </w:r>
    </w:p>
    <w:p>
      <w:r>
        <w:t>4. Chi sự nghiệp y tế</w:t>
      </w:r>
    </w:p>
    <w:p>
      <w:r>
        <w:t>665.288</w:t>
      </w:r>
    </w:p>
    <w:p>
      <w:r>
        <w:t>156.095</w:t>
      </w:r>
    </w:p>
    <w:p>
      <w:r>
        <w:t>509.193</w:t>
      </w:r>
    </w:p>
    <w:p>
      <w:r>
        <w:t>35.733</w:t>
      </w:r>
    </w:p>
    <w:p>
      <w:r>
        <w:t>30.624</w:t>
      </w:r>
    </w:p>
    <w:p>
      <w:r>
        <w:t>35.756</w:t>
      </w:r>
    </w:p>
    <w:p>
      <w:r>
        <w:t>41.304</w:t>
      </w:r>
    </w:p>
    <w:p>
      <w:r>
        <w:t>60.675</w:t>
      </w:r>
    </w:p>
    <w:p>
      <w:r>
        <w:t>44.508</w:t>
      </w:r>
    </w:p>
    <w:p>
      <w:r>
        <w:t>79.420</w:t>
      </w:r>
    </w:p>
    <w:p>
      <w:r>
        <w:t>27.565</w:t>
      </w:r>
    </w:p>
    <w:p>
      <w:r>
        <w:t>42.639</w:t>
      </w:r>
    </w:p>
    <w:p>
      <w:r>
        <w:t>73.678</w:t>
      </w:r>
    </w:p>
    <w:p>
      <w:r>
        <w:t>37.291</w:t>
      </w:r>
    </w:p>
    <w:p>
      <w:r>
        <w:t>Trong đó:</w:t>
      </w:r>
    </w:p>
    <w:p>
      <w:r>
        <w:t>-</w:t>
      </w:r>
    </w:p>
    <w:p>
      <w:r>
        <w:t>Kinh phí chi BHYT cho các đối tượng</w:t>
      </w:r>
    </w:p>
    <w:p>
      <w:r>
        <w:t>322.236</w:t>
      </w:r>
    </w:p>
    <w:p>
      <w:r>
        <w:t>32.236</w:t>
      </w:r>
    </w:p>
    <w:p>
      <w:r>
        <w:t>290.000</w:t>
      </w:r>
    </w:p>
    <w:p>
      <w:r>
        <w:t>22.000</w:t>
      </w:r>
    </w:p>
    <w:p>
      <w:r>
        <w:t>15.000</w:t>
      </w:r>
    </w:p>
    <w:p>
      <w:r>
        <w:t>14.000</w:t>
      </w:r>
    </w:p>
    <w:p>
      <w:r>
        <w:t>25.000</w:t>
      </w:r>
    </w:p>
    <w:p>
      <w:r>
        <w:t>37.000</w:t>
      </w:r>
    </w:p>
    <w:p>
      <w:r>
        <w:t>26.000</w:t>
      </w:r>
    </w:p>
    <w:p>
      <w:r>
        <w:t>44.000</w:t>
      </w:r>
    </w:p>
    <w:p>
      <w:r>
        <w:t>13.000</w:t>
      </w:r>
    </w:p>
    <w:p>
      <w:r>
        <w:t>27.000</w:t>
      </w:r>
    </w:p>
    <w:p>
      <w:r>
        <w:t>44.000</w:t>
      </w:r>
    </w:p>
    <w:p>
      <w:r>
        <w:t>23.000</w:t>
      </w:r>
    </w:p>
    <w:p>
      <w:r>
        <w:t>Kinh phí hỗ trợ thu nhập hằng tháng đối với bác sỹ đang công tác lâu năm</w:t>
      </w:r>
    </w:p>
    <w:p>
      <w:r>
        <w:t>17.363</w:t>
      </w:r>
    </w:p>
    <w:p>
      <w:r>
        <w:t>3.500</w:t>
      </w:r>
    </w:p>
    <w:p>
      <w:r>
        <w:t>13.863</w:t>
      </w:r>
    </w:p>
    <w:p>
      <w:r>
        <w:t>814</w:t>
      </w:r>
    </w:p>
    <w:p>
      <w:r>
        <w:t>2.079</w:t>
      </w:r>
    </w:p>
    <w:p>
      <w:r>
        <w:t>1.281</w:t>
      </w:r>
    </w:p>
    <w:p>
      <w:r>
        <w:t>1.010</w:t>
      </w:r>
    </w:p>
    <w:p>
      <w:r>
        <w:t>2.222</w:t>
      </w:r>
    </w:p>
    <w:p>
      <w:r>
        <w:t>1.019</w:t>
      </w:r>
    </w:p>
    <w:p>
      <w:r>
        <w:t>2.007</w:t>
      </w:r>
    </w:p>
    <w:p>
      <w:r>
        <w:t>1.135</w:t>
      </w:r>
    </w:p>
    <w:p>
      <w:r>
        <w:t>1.097</w:t>
      </w:r>
    </w:p>
    <w:p>
      <w:r>
        <w:t>773</w:t>
      </w:r>
    </w:p>
    <w:p>
      <w:r>
        <w:t>426</w:t>
      </w:r>
    </w:p>
    <w:p>
      <w:r>
        <w:t>5. Chi sự nghiệp khoa học và công nghệ</w:t>
      </w:r>
    </w:p>
    <w:p>
      <w:r>
        <w:t>25.182</w:t>
      </w:r>
    </w:p>
    <w:p>
      <w:r>
        <w:t>25.182</w:t>
      </w:r>
    </w:p>
    <w:p>
      <w:r>
        <w:t>-</w:t>
      </w:r>
    </w:p>
    <w:p>
      <w:r>
        <w:t>-</w:t>
      </w:r>
    </w:p>
    <w:p>
      <w:r>
        <w:t>-</w:t>
      </w:r>
    </w:p>
    <w:p>
      <w:r>
        <w:t>-</w:t>
      </w:r>
    </w:p>
    <w:p>
      <w:r>
        <w:t>-</w:t>
      </w:r>
    </w:p>
    <w:p>
      <w:r>
        <w:t>-</w:t>
      </w:r>
    </w:p>
    <w:p>
      <w:r>
        <w:t>-</w:t>
      </w:r>
    </w:p>
    <w:p>
      <w:r>
        <w:t>-</w:t>
      </w:r>
    </w:p>
    <w:p>
      <w:r>
        <w:t>-</w:t>
      </w:r>
    </w:p>
    <w:p>
      <w:r>
        <w:t>-</w:t>
      </w:r>
    </w:p>
    <w:p>
      <w:r>
        <w:t>-</w:t>
      </w:r>
    </w:p>
    <w:p>
      <w:r>
        <w:t>-</w:t>
      </w:r>
    </w:p>
    <w:p>
      <w:r>
        <w:t>6. Chi sự nghiệp văn hóa du lịch và thể thao</w:t>
      </w:r>
    </w:p>
    <w:p>
      <w:r>
        <w:t>155.517</w:t>
      </w:r>
    </w:p>
    <w:p>
      <w:r>
        <w:t>115.259</w:t>
      </w:r>
    </w:p>
    <w:p>
      <w:r>
        <w:t>40.258</w:t>
      </w:r>
    </w:p>
    <w:p>
      <w:r>
        <w:t>4.217</w:t>
      </w:r>
    </w:p>
    <w:p>
      <w:r>
        <w:t>2.223</w:t>
      </w:r>
    </w:p>
    <w:p>
      <w:r>
        <w:t>2.055</w:t>
      </w:r>
    </w:p>
    <w:p>
      <w:r>
        <w:t>3.642</w:t>
      </w:r>
    </w:p>
    <w:p>
      <w:r>
        <w:t>4.897</w:t>
      </w:r>
    </w:p>
    <w:p>
      <w:r>
        <w:t>2.387</w:t>
      </w:r>
    </w:p>
    <w:p>
      <w:r>
        <w:t>5.534</w:t>
      </w:r>
    </w:p>
    <w:p>
      <w:r>
        <w:t>3.502</w:t>
      </w:r>
    </w:p>
    <w:p>
      <w:r>
        <w:t>3.717</w:t>
      </w:r>
    </w:p>
    <w:p>
      <w:r>
        <w:t>4.693</w:t>
      </w:r>
    </w:p>
    <w:p>
      <w:r>
        <w:t>3.391</w:t>
      </w:r>
    </w:p>
    <w:p>
      <w:r>
        <w:t>7. Chi sự nghiệp phát thanh truyền hình</w:t>
      </w:r>
    </w:p>
    <w:p>
      <w:r>
        <w:t>114.390</w:t>
      </w:r>
    </w:p>
    <w:p>
      <w:r>
        <w:t>95.377</w:t>
      </w:r>
    </w:p>
    <w:p>
      <w:r>
        <w:t>19.013</w:t>
      </w:r>
    </w:p>
    <w:p>
      <w:r>
        <w:t>1.492</w:t>
      </w:r>
    </w:p>
    <w:p>
      <w:r>
        <w:t>1.830</w:t>
      </w:r>
    </w:p>
    <w:p>
      <w:r>
        <w:t>1.738</w:t>
      </w:r>
    </w:p>
    <w:p>
      <w:r>
        <w:t>1.468</w:t>
      </w:r>
    </w:p>
    <w:p>
      <w:r>
        <w:t>2.004</w:t>
      </w:r>
    </w:p>
    <w:p>
      <w:r>
        <w:t>967</w:t>
      </w:r>
    </w:p>
    <w:p>
      <w:r>
        <w:t>2.266</w:t>
      </w:r>
    </w:p>
    <w:p>
      <w:r>
        <w:t>1.399</w:t>
      </w:r>
    </w:p>
    <w:p>
      <w:r>
        <w:t>2.502</w:t>
      </w:r>
    </w:p>
    <w:p>
      <w:r>
        <w:t>1.942</w:t>
      </w:r>
    </w:p>
    <w:p>
      <w:r>
        <w:t>1.405</w:t>
      </w:r>
    </w:p>
    <w:p>
      <w:r>
        <w:t>8. Chi đảm bảo xã hội</w:t>
      </w:r>
    </w:p>
    <w:p>
      <w:r>
        <w:t>492.068</w:t>
      </w:r>
    </w:p>
    <w:p>
      <w:r>
        <w:t>286.232</w:t>
      </w:r>
    </w:p>
    <w:p>
      <w:r>
        <w:t>205.836</w:t>
      </w:r>
    </w:p>
    <w:p>
      <w:r>
        <w:t>15.746</w:t>
      </w:r>
    </w:p>
    <w:p>
      <w:r>
        <w:t>12.575</w:t>
      </w:r>
    </w:p>
    <w:p>
      <w:r>
        <w:t>11.594</w:t>
      </w:r>
    </w:p>
    <w:p>
      <w:r>
        <w:t>18.508</w:t>
      </w:r>
    </w:p>
    <w:p>
      <w:r>
        <w:t>30.993</w:t>
      </w:r>
    </w:p>
    <w:p>
      <w:r>
        <w:t>13.380</w:t>
      </w:r>
    </w:p>
    <w:p>
      <w:r>
        <w:t>29.356</w:t>
      </w:r>
    </w:p>
    <w:p>
      <w:r>
        <w:t>13.753</w:t>
      </w:r>
    </w:p>
    <w:p>
      <w:r>
        <w:t>17.147</w:t>
      </w:r>
    </w:p>
    <w:p>
      <w:r>
        <w:t>20.845</w:t>
      </w:r>
    </w:p>
    <w:p>
      <w:r>
        <w:t>21.939</w:t>
      </w:r>
    </w:p>
    <w:p>
      <w:r>
        <w:t>Trong đó:</w:t>
      </w:r>
    </w:p>
    <w:p>
      <w:r>
        <w:t>Kinh phí chi bảo trợ xã hội theo Nghị định số 20/2021/NĐ-CP</w:t>
      </w:r>
    </w:p>
    <w:p>
      <w:r>
        <w:t>205.415</w:t>
      </w:r>
    </w:p>
    <w:p>
      <w:r>
        <w:t>35.044</w:t>
      </w:r>
    </w:p>
    <w:p>
      <w:r>
        <w:t>170.371</w:t>
      </w:r>
    </w:p>
    <w:p>
      <w:r>
        <w:t>12.701</w:t>
      </w:r>
    </w:p>
    <w:p>
      <w:r>
        <w:t>10.234</w:t>
      </w:r>
    </w:p>
    <w:p>
      <w:r>
        <w:t>10.078</w:t>
      </w:r>
    </w:p>
    <w:p>
      <w:r>
        <w:t>15.550</w:t>
      </w:r>
    </w:p>
    <w:p>
      <w:r>
        <w:t>26.366</w:t>
      </w:r>
    </w:p>
    <w:p>
      <w:r>
        <w:t>10.789</w:t>
      </w:r>
    </w:p>
    <w:p>
      <w:r>
        <w:t>24.633</w:t>
      </w:r>
    </w:p>
    <w:p>
      <w:r>
        <w:t>10.932</w:t>
      </w:r>
    </w:p>
    <w:p>
      <w:r>
        <w:t>13.669</w:t>
      </w:r>
    </w:p>
    <w:p>
      <w:r>
        <w:t>16.319</w:t>
      </w:r>
    </w:p>
    <w:p>
      <w:r>
        <w:t>19.100</w:t>
      </w:r>
    </w:p>
    <w:p>
      <w:r>
        <w:t>Kinh phí hỗ trợ hàng tháng đối với đối tượng bảo trợ xã hội thuộc hộ nghèo không có khả năng lao động trên địa bàn tỉnh</w:t>
      </w:r>
    </w:p>
    <w:p>
      <w:r>
        <w:t>5.546</w:t>
      </w:r>
    </w:p>
    <w:p>
      <w:r>
        <w:t>-</w:t>
      </w:r>
    </w:p>
    <w:p>
      <w:r>
        <w:t>5.546</w:t>
      </w:r>
    </w:p>
    <w:p>
      <w:r>
        <w:t>88</w:t>
      </w:r>
    </w:p>
    <w:p>
      <w:r>
        <w:t>730</w:t>
      </w:r>
    </w:p>
    <w:p>
      <w:r>
        <w:t>63</w:t>
      </w:r>
    </w:p>
    <w:p>
      <w:r>
        <w:t>190</w:t>
      </w:r>
    </w:p>
    <w:p>
      <w:r>
        <w:t>950</w:t>
      </w:r>
    </w:p>
    <w:p>
      <w:r>
        <w:t>803</w:t>
      </w:r>
    </w:p>
    <w:p>
      <w:r>
        <w:t>527</w:t>
      </w:r>
    </w:p>
    <w:p>
      <w:r>
        <w:t>174</w:t>
      </w:r>
    </w:p>
    <w:p>
      <w:r>
        <w:t>649</w:t>
      </w:r>
    </w:p>
    <w:p>
      <w:r>
        <w:t>1.156</w:t>
      </w:r>
    </w:p>
    <w:p>
      <w:r>
        <w:t>216</w:t>
      </w:r>
    </w:p>
    <w:p>
      <w:r>
        <w:t>9. Chi quản lý hành chính</w:t>
      </w:r>
    </w:p>
    <w:p>
      <w:r>
        <w:t>1.260.868</w:t>
      </w:r>
    </w:p>
    <w:p>
      <w:r>
        <w:t>388.925</w:t>
      </w:r>
    </w:p>
    <w:p>
      <w:r>
        <w:t>871.943</w:t>
      </w:r>
    </w:p>
    <w:p>
      <w:r>
        <w:t>63.099</w:t>
      </w:r>
    </w:p>
    <w:p>
      <w:r>
        <w:t>58.665</w:t>
      </w:r>
    </w:p>
    <w:p>
      <w:r>
        <w:t>51.903</w:t>
      </w:r>
    </w:p>
    <w:p>
      <w:r>
        <w:t>80.188</w:t>
      </w:r>
    </w:p>
    <w:p>
      <w:r>
        <w:t>125.486</w:t>
      </w:r>
    </w:p>
    <w:p>
      <w:r>
        <w:t>74.173</w:t>
      </w:r>
    </w:p>
    <w:p>
      <w:r>
        <w:t>111.432</w:t>
      </w:r>
    </w:p>
    <w:p>
      <w:r>
        <w:t>69.848</w:t>
      </w:r>
    </w:p>
    <w:p>
      <w:r>
        <w:t>97.450</w:t>
      </w:r>
    </w:p>
    <w:p>
      <w:r>
        <w:t>71.717</w:t>
      </w:r>
    </w:p>
    <w:p>
      <w:r>
        <w:t>67.982</w:t>
      </w:r>
    </w:p>
    <w:p>
      <w:r>
        <w:t>10. Chi an ninh quốc phòng địa phương</w:t>
      </w:r>
    </w:p>
    <w:p>
      <w:r>
        <w:t>414.856</w:t>
      </w:r>
    </w:p>
    <w:p>
      <w:r>
        <w:t>173.403</w:t>
      </w:r>
    </w:p>
    <w:p>
      <w:r>
        <w:t>241.453</w:t>
      </w:r>
    </w:p>
    <w:p>
      <w:r>
        <w:t>17.842</w:t>
      </w:r>
    </w:p>
    <w:p>
      <w:r>
        <w:t>14.221</w:t>
      </w:r>
    </w:p>
    <w:p>
      <w:r>
        <w:t>13.789</w:t>
      </w:r>
    </w:p>
    <w:p>
      <w:r>
        <w:t>18.151</w:t>
      </w:r>
    </w:p>
    <w:p>
      <w:r>
        <w:t>39.006</w:t>
      </w:r>
    </w:p>
    <w:p>
      <w:r>
        <w:t>39.287</w:t>
      </w:r>
    </w:p>
    <w:p>
      <w:r>
        <w:t>22.614</w:t>
      </w:r>
    </w:p>
    <w:p>
      <w:r>
        <w:t>16.884</w:t>
      </w:r>
    </w:p>
    <w:p>
      <w:r>
        <w:t>19.554</w:t>
      </w:r>
    </w:p>
    <w:p>
      <w:r>
        <w:t>24.450</w:t>
      </w:r>
    </w:p>
    <w:p>
      <w:r>
        <w:t>15.655</w:t>
      </w:r>
    </w:p>
    <w:p>
      <w:r>
        <w:t>- Chi an ninh</w:t>
      </w:r>
    </w:p>
    <w:p>
      <w:r>
        <w:t>92.208</w:t>
      </w:r>
    </w:p>
    <w:p>
      <w:r>
        <w:t>35.303</w:t>
      </w:r>
    </w:p>
    <w:p>
      <w:r>
        <w:t>56.905</w:t>
      </w:r>
    </w:p>
    <w:p>
      <w:r>
        <w:t>3.530</w:t>
      </w:r>
    </w:p>
    <w:p>
      <w:r>
        <w:t>2.119</w:t>
      </w:r>
    </w:p>
    <w:p>
      <w:r>
        <w:t>1.897</w:t>
      </w:r>
    </w:p>
    <w:p>
      <w:r>
        <w:t>3.171</w:t>
      </w:r>
    </w:p>
    <w:p>
      <w:r>
        <w:t>15.014</w:t>
      </w:r>
    </w:p>
    <w:p>
      <w:r>
        <w:t>10.952</w:t>
      </w:r>
    </w:p>
    <w:p>
      <w:r>
        <w:t>4.412</w:t>
      </w:r>
    </w:p>
    <w:p>
      <w:r>
        <w:t>3.073</w:t>
      </w:r>
    </w:p>
    <w:p>
      <w:r>
        <w:t>3.486</w:t>
      </w:r>
    </w:p>
    <w:p>
      <w:r>
        <w:t>6.311</w:t>
      </w:r>
    </w:p>
    <w:p>
      <w:r>
        <w:t>2.940</w:t>
      </w:r>
    </w:p>
    <w:p>
      <w:r>
        <w:t>Trong đó: Kinh phí hỗ trợ Đội trưởng, đội phó theo Nghị quyết số 14/2022/NQ-HĐND</w:t>
      </w:r>
    </w:p>
    <w:p>
      <w:r>
        <w:t>12.926</w:t>
      </w:r>
    </w:p>
    <w:p>
      <w:r>
        <w:t>-</w:t>
      </w:r>
    </w:p>
    <w:p>
      <w:r>
        <w:t>12.926</w:t>
      </w:r>
    </w:p>
    <w:p>
      <w:r>
        <w:t>909</w:t>
      </w:r>
    </w:p>
    <w:p>
      <w:r>
        <w:t>826</w:t>
      </w:r>
    </w:p>
    <w:p>
      <w:r>
        <w:t>642</w:t>
      </w:r>
    </w:p>
    <w:p>
      <w:r>
        <w:t>1.275</w:t>
      </w:r>
    </w:p>
    <w:p>
      <w:r>
        <w:t>2.003</w:t>
      </w:r>
    </w:p>
    <w:p>
      <w:r>
        <w:t>710</w:t>
      </w:r>
    </w:p>
    <w:p>
      <w:r>
        <w:t>1.597</w:t>
      </w:r>
    </w:p>
    <w:p>
      <w:r>
        <w:t>1.223</w:t>
      </w:r>
    </w:p>
    <w:p>
      <w:r>
        <w:t>1.559</w:t>
      </w:r>
    </w:p>
    <w:p>
      <w:r>
        <w:t>928</w:t>
      </w:r>
    </w:p>
    <w:p>
      <w:r>
        <w:t>1.254</w:t>
      </w:r>
    </w:p>
    <w:p>
      <w:r>
        <w:t>- Chi quốc phòng địa phương</w:t>
      </w:r>
    </w:p>
    <w:p>
      <w:r>
        <w:t>292.648</w:t>
      </w:r>
    </w:p>
    <w:p>
      <w:r>
        <w:t>108.100</w:t>
      </w:r>
    </w:p>
    <w:p>
      <w:r>
        <w:t>184.548</w:t>
      </w:r>
    </w:p>
    <w:p>
      <w:r>
        <w:t>14.312</w:t>
      </w:r>
    </w:p>
    <w:p>
      <w:r>
        <w:t>12.102</w:t>
      </w:r>
    </w:p>
    <w:p>
      <w:r>
        <w:t>11.892</w:t>
      </w:r>
    </w:p>
    <w:p>
      <w:r>
        <w:t>14.980</w:t>
      </w:r>
    </w:p>
    <w:p>
      <w:r>
        <w:t>23.992</w:t>
      </w:r>
    </w:p>
    <w:p>
      <w:r>
        <w:t>28.335</w:t>
      </w:r>
    </w:p>
    <w:p>
      <w:r>
        <w:t>18.202</w:t>
      </w:r>
    </w:p>
    <w:p>
      <w:r>
        <w:t>13.811</w:t>
      </w:r>
    </w:p>
    <w:p>
      <w:r>
        <w:t>16.068</w:t>
      </w:r>
    </w:p>
    <w:p>
      <w:r>
        <w:t>18.139</w:t>
      </w:r>
    </w:p>
    <w:p>
      <w:r>
        <w:t>12.715</w:t>
      </w:r>
    </w:p>
    <w:p>
      <w:r>
        <w:t>- Chi an ninh đối ngoại</w:t>
      </w:r>
    </w:p>
    <w:p>
      <w:r>
        <w:t>30.000</w:t>
      </w:r>
    </w:p>
    <w:p>
      <w:r>
        <w:t>30.000</w:t>
      </w:r>
    </w:p>
    <w:p>
      <w:r>
        <w:t>-</w:t>
      </w:r>
    </w:p>
    <w:p>
      <w:r>
        <w:t>11. Chi khác ngân sách</w:t>
      </w:r>
    </w:p>
    <w:p>
      <w:r>
        <w:t>73.128</w:t>
      </w:r>
    </w:p>
    <w:p>
      <w:r>
        <w:t>50.646</w:t>
      </w:r>
    </w:p>
    <w:p>
      <w:r>
        <w:t>22.483</w:t>
      </w:r>
    </w:p>
    <w:p>
      <w:r>
        <w:t>1.768</w:t>
      </w:r>
    </w:p>
    <w:p>
      <w:r>
        <w:t>1.331</w:t>
      </w:r>
    </w:p>
    <w:p>
      <w:r>
        <w:t>1.208</w:t>
      </w:r>
    </w:p>
    <w:p>
      <w:r>
        <w:t>2.077</w:t>
      </w:r>
    </w:p>
    <w:p>
      <w:r>
        <w:t>3.213</w:t>
      </w:r>
    </w:p>
    <w:p>
      <w:r>
        <w:t>1.774</w:t>
      </w:r>
    </w:p>
    <w:p>
      <w:r>
        <w:t>3.202</w:t>
      </w:r>
    </w:p>
    <w:p>
      <w:r>
        <w:t>1.548</w:t>
      </w:r>
    </w:p>
    <w:p>
      <w:r>
        <w:t>2.009</w:t>
      </w:r>
    </w:p>
    <w:p>
      <w:r>
        <w:t>2.361</w:t>
      </w:r>
    </w:p>
    <w:p>
      <w:r>
        <w:t>1.993</w:t>
      </w:r>
    </w:p>
    <w:p>
      <w:r>
        <w:t>III. Chi thực hiện cải cách tiền lương</w:t>
      </w:r>
    </w:p>
    <w:p>
      <w:r>
        <w:t>2.722.055</w:t>
      </w:r>
    </w:p>
    <w:p>
      <w:r>
        <w:t>2.623.616</w:t>
      </w:r>
    </w:p>
    <w:p>
      <w:r>
        <w:t>98.439</w:t>
      </w:r>
    </w:p>
    <w:p>
      <w:r>
        <w:t>39.143</w:t>
      </w:r>
    </w:p>
    <w:p>
      <w:r>
        <w:t>1.155</w:t>
      </w:r>
    </w:p>
    <w:p>
      <w:r>
        <w:t>8.190</w:t>
      </w:r>
    </w:p>
    <w:p>
      <w:r>
        <w:t>49.951</w:t>
      </w:r>
    </w:p>
    <w:p>
      <w:r>
        <w:t>Trong đó: Từ nguồn tăng thu dự toán so với dự toán đầu năm</w:t>
      </w:r>
    </w:p>
    <w:p>
      <w:r>
        <w:t>9.345</w:t>
      </w:r>
    </w:p>
    <w:p>
      <w:r>
        <w:t>9.345</w:t>
      </w:r>
    </w:p>
    <w:p>
      <w:r>
        <w:t>1.155</w:t>
      </w:r>
    </w:p>
    <w:p>
      <w:r>
        <w:t>8.190</w:t>
      </w:r>
    </w:p>
    <w:p>
      <w:r>
        <w:t>VI. Chi bổ sung Quỹ dự trữ tài chính</w:t>
      </w:r>
    </w:p>
    <w:p>
      <w:r>
        <w:t>1.000</w:t>
      </w:r>
    </w:p>
    <w:p>
      <w:r>
        <w:t>1.000</w:t>
      </w:r>
    </w:p>
    <w:p>
      <w:r>
        <w:t>-</w:t>
      </w:r>
    </w:p>
    <w:p>
      <w:r>
        <w:t>V. Dự phòng ngân sách</w:t>
      </w:r>
    </w:p>
    <w:p>
      <w:r>
        <w:t>387.159</w:t>
      </w:r>
    </w:p>
    <w:p>
      <w:r>
        <w:t>233.455</w:t>
      </w:r>
    </w:p>
    <w:p>
      <w:r>
        <w:t>153.704</w:t>
      </w:r>
    </w:p>
    <w:p>
      <w:r>
        <w:t>15.477</w:t>
      </w:r>
    </w:p>
    <w:p>
      <w:r>
        <w:t>10.818</w:t>
      </w:r>
    </w:p>
    <w:p>
      <w:r>
        <w:t>7.838</w:t>
      </w:r>
    </w:p>
    <w:p>
      <w:r>
        <w:t>13.562</w:t>
      </w:r>
    </w:p>
    <w:p>
      <w:r>
        <w:t>17.243</w:t>
      </w:r>
    </w:p>
    <w:p>
      <w:r>
        <w:t>12.030</w:t>
      </w:r>
    </w:p>
    <w:p>
      <w:r>
        <w:t>18.234</w:t>
      </w:r>
    </w:p>
    <w:p>
      <w:r>
        <w:t>16.669</w:t>
      </w:r>
    </w:p>
    <w:p>
      <w:r>
        <w:t>13.639</w:t>
      </w:r>
    </w:p>
    <w:p>
      <w:r>
        <w:t>15.209</w:t>
      </w:r>
    </w:p>
    <w:p>
      <w:r>
        <w:t>12.985</w:t>
      </w:r>
    </w:p>
    <w:p>
      <w:r>
        <w:t>Biểu số 03</w:t>
      </w:r>
    </w:p>
    <w:p>
      <w:r>
        <w:t>TỔNG HỢP DỰ TOÁN CHỈNH CHI NGÂN SÁCH NHÀ NƯỚC NĂM 2023 - KHỐI TỈNH</w:t>
      </w:r>
    </w:p>
    <w:p>
      <w:r>
        <w:t>(Ban hành kèm theo Nghị quyết số 07/HQ-HĐND ngày 12 tháng 7 năm 2023 của Hội đồng nhân dân tỉnh Bình Phước)</w:t>
      </w:r>
    </w:p>
    <w:p>
      <w:r>
        <w:t>Đơn vị tính: triệu đồng.</w:t>
      </w:r>
    </w:p>
    <w:p>
      <w:r>
        <w:t>STT</w:t>
      </w:r>
    </w:p>
    <w:p>
      <w:r>
        <w:t>Tên đơn vị</w:t>
      </w:r>
    </w:p>
    <w:p>
      <w:r>
        <w:t>Biên chế, HĐ 68</w:t>
      </w:r>
    </w:p>
    <w:p>
      <w:r>
        <w:t>Kinh phí tự chủ</w:t>
      </w:r>
    </w:p>
    <w:p>
      <w:r>
        <w:t>Kinh phí không tự chủ</w:t>
      </w:r>
    </w:p>
    <w:p>
      <w:r>
        <w:t>Tổng cộng</w:t>
      </w:r>
    </w:p>
    <w:p>
      <w:r>
        <w:t>Mức độ tự chủ</w:t>
      </w:r>
    </w:p>
    <w:p>
      <w:r>
        <w:t>Tổng dự toán chỉnh năm 2023</w:t>
      </w:r>
    </w:p>
    <w:p>
      <w:r>
        <w:t>10% tiết kiệm tăng lương</w:t>
      </w:r>
    </w:p>
    <w:p>
      <w:r>
        <w:t>Trừ 40% tăng lương tại đơn vị</w:t>
      </w:r>
    </w:p>
    <w:p>
      <w:r>
        <w:t>Dự toán điều chỉnh 2023 (bao gồm 10% tiết kiệm tăng lương)</w:t>
      </w:r>
    </w:p>
    <w:p>
      <w:r>
        <w:t>Tổng cộng</w:t>
      </w:r>
    </w:p>
    <w:p>
      <w:r>
        <w:t>Định mức biên chế</w:t>
      </w:r>
    </w:p>
    <w:p>
      <w:r>
        <w:t>Phụ cấp ưu đãi nghề, PCCV,...</w:t>
      </w:r>
    </w:p>
    <w:p>
      <w:r>
        <w:t>Tỷ lệ %</w:t>
      </w:r>
    </w:p>
    <w:p>
      <w:r>
        <w:t>Số tiền</w:t>
      </w:r>
    </w:p>
    <w:p>
      <w:r>
        <w:t>I</w:t>
      </w:r>
    </w:p>
    <w:p>
      <w:r>
        <w:t>Chi sự nghiệp Kinh tế</w:t>
      </w:r>
    </w:p>
    <w:p>
      <w:r>
        <w:t>438</w:t>
      </w:r>
    </w:p>
    <w:p>
      <w:r>
        <w:t>59.799</w:t>
      </w:r>
    </w:p>
    <w:p>
      <w:r>
        <w:t>50.231</w:t>
      </w:r>
    </w:p>
    <w:p>
      <w:r>
        <w:t>9.568</w:t>
      </w:r>
    </w:p>
    <w:p>
      <w:r>
        <w:t>2.270.633</w:t>
      </w:r>
    </w:p>
    <w:p>
      <w:r>
        <w:t>2.330.432</w:t>
      </w:r>
    </w:p>
    <w:p>
      <w:r>
        <w:t>5.834</w:t>
      </w:r>
    </w:p>
    <w:p>
      <w:r>
        <w:t>2.324.598</w:t>
      </w:r>
    </w:p>
    <w:p>
      <w:r>
        <w:t>910</w:t>
      </w:r>
    </w:p>
    <w:p>
      <w:r>
        <w:t>-</w:t>
      </w:r>
    </w:p>
    <w:p>
      <w:r>
        <w:t>2.324.598</w:t>
      </w:r>
    </w:p>
    <w:p>
      <w:r>
        <w:t>I.1</w:t>
      </w:r>
    </w:p>
    <w:p>
      <w:r>
        <w:t>Sự nghiệp lâm nghiệp</w:t>
      </w:r>
    </w:p>
    <w:p>
      <w:r>
        <w:t>42</w:t>
      </w:r>
    </w:p>
    <w:p>
      <w:r>
        <w:t>6.098</w:t>
      </w:r>
    </w:p>
    <w:p>
      <w:r>
        <w:t>5.516</w:t>
      </w:r>
    </w:p>
    <w:p>
      <w:r>
        <w:t>582</w:t>
      </w:r>
    </w:p>
    <w:p>
      <w:r>
        <w:t>1.502</w:t>
      </w:r>
    </w:p>
    <w:p>
      <w:r>
        <w:t>7.600</w:t>
      </w:r>
    </w:p>
    <w:p>
      <w:r>
        <w:t>-</w:t>
      </w:r>
    </w:p>
    <w:p>
      <w:r>
        <w:t>-</w:t>
      </w:r>
    </w:p>
    <w:p>
      <w:r>
        <w:t>7.600</w:t>
      </w:r>
    </w:p>
    <w:p>
      <w:r>
        <w:t>88</w:t>
      </w:r>
    </w:p>
    <w:p>
      <w:r>
        <w:t>-</w:t>
      </w:r>
    </w:p>
    <w:p>
      <w:r>
        <w:t>7.600</w:t>
      </w:r>
    </w:p>
    <w:p>
      <w:r>
        <w:t>1</w:t>
      </w:r>
    </w:p>
    <w:p>
      <w:r>
        <w:t>Chi cục Kiểm Lâm</w:t>
      </w:r>
    </w:p>
    <w:p>
      <w:r>
        <w:t>42</w:t>
      </w:r>
    </w:p>
    <w:p>
      <w:r>
        <w:t>6.098</w:t>
      </w:r>
    </w:p>
    <w:p>
      <w:r>
        <w:t>5.516</w:t>
      </w:r>
    </w:p>
    <w:p>
      <w:r>
        <w:t>582</w:t>
      </w:r>
    </w:p>
    <w:p>
      <w:r>
        <w:t>1.502</w:t>
      </w:r>
    </w:p>
    <w:p>
      <w:r>
        <w:t>7.600</w:t>
      </w:r>
    </w:p>
    <w:p>
      <w:r>
        <w:t>-</w:t>
      </w:r>
    </w:p>
    <w:p>
      <w:r>
        <w:t>-</w:t>
      </w:r>
    </w:p>
    <w:p>
      <w:r>
        <w:t>7.600</w:t>
      </w:r>
    </w:p>
    <w:p>
      <w:r>
        <w:t>88</w:t>
      </w:r>
    </w:p>
    <w:p>
      <w:r>
        <w:t>7.600</w:t>
      </w:r>
    </w:p>
    <w:p>
      <w:r>
        <w:t>I.2</w:t>
      </w:r>
    </w:p>
    <w:p>
      <w:r>
        <w:t>Sự nghiệp Nông nghiệp - Thủy lợi</w:t>
      </w:r>
    </w:p>
    <w:p>
      <w:r>
        <w:t>134</w:t>
      </w:r>
    </w:p>
    <w:p>
      <w:r>
        <w:t>16.756</w:t>
      </w:r>
    </w:p>
    <w:p>
      <w:r>
        <w:t>16.457</w:t>
      </w:r>
    </w:p>
    <w:p>
      <w:r>
        <w:t>299</w:t>
      </w:r>
    </w:p>
    <w:p>
      <w:r>
        <w:t>34.465</w:t>
      </w:r>
    </w:p>
    <w:p>
      <w:r>
        <w:t>51.221</w:t>
      </w:r>
    </w:p>
    <w:p>
      <w:r>
        <w:t>4.573</w:t>
      </w:r>
    </w:p>
    <w:p>
      <w:r>
        <w:t>46.648</w:t>
      </w:r>
    </w:p>
    <w:p>
      <w:r>
        <w:t>289</w:t>
      </w:r>
    </w:p>
    <w:p>
      <w:r>
        <w:t>0</w:t>
      </w:r>
    </w:p>
    <w:p>
      <w:r>
        <w:t>46.648</w:t>
      </w:r>
    </w:p>
    <w:p>
      <w:r>
        <w:t>1</w:t>
      </w:r>
    </w:p>
    <w:p>
      <w:r>
        <w:t>Sở Nông nghiệp và Phát triển nông thôn và các đơn vị trực thuộc</w:t>
      </w:r>
    </w:p>
    <w:p>
      <w:r>
        <w:t>134</w:t>
      </w:r>
    </w:p>
    <w:p>
      <w:r>
        <w:t>16.756</w:t>
      </w:r>
    </w:p>
    <w:p>
      <w:r>
        <w:t>16.457</w:t>
      </w:r>
    </w:p>
    <w:p>
      <w:r>
        <w:t>299</w:t>
      </w:r>
    </w:p>
    <w:p>
      <w:r>
        <w:t>34.465</w:t>
      </w:r>
    </w:p>
    <w:p>
      <w:r>
        <w:t>51.221</w:t>
      </w:r>
    </w:p>
    <w:p>
      <w:r>
        <w:t>4.573</w:t>
      </w:r>
    </w:p>
    <w:p>
      <w:r>
        <w:t>46.648</w:t>
      </w:r>
    </w:p>
    <w:p>
      <w:r>
        <w:t>289</w:t>
      </w:r>
    </w:p>
    <w:p>
      <w:r>
        <w:t>46.648</w:t>
      </w:r>
    </w:p>
    <w:p>
      <w:r>
        <w:t>2</w:t>
      </w:r>
    </w:p>
    <w:p>
      <w:r>
        <w:t>Văn phòng điều phối chương trình mục tiêu quốc gia xây dựng nông thôn mới</w:t>
      </w:r>
    </w:p>
    <w:p>
      <w:r>
        <w:t>-</w:t>
      </w:r>
    </w:p>
    <w:p>
      <w:r>
        <w:t>-</w:t>
      </w:r>
    </w:p>
    <w:p>
      <w:r>
        <w:t>I.3</w:t>
      </w:r>
    </w:p>
    <w:p>
      <w:r>
        <w:t>Sự nghiệp giao thông</w:t>
      </w:r>
    </w:p>
    <w:p>
      <w:r>
        <w:t>21</w:t>
      </w:r>
    </w:p>
    <w:p>
      <w:r>
        <w:t>2.056</w:t>
      </w:r>
    </w:p>
    <w:p>
      <w:r>
        <w:t>2.056</w:t>
      </w:r>
    </w:p>
    <w:p>
      <w:r>
        <w:t>-</w:t>
      </w:r>
    </w:p>
    <w:p>
      <w:r>
        <w:t>60.789</w:t>
      </w:r>
    </w:p>
    <w:p>
      <w:r>
        <w:t>62.845</w:t>
      </w:r>
    </w:p>
    <w:p>
      <w:r>
        <w:t>196</w:t>
      </w:r>
    </w:p>
    <w:p>
      <w:r>
        <w:t>62.649</w:t>
      </w:r>
    </w:p>
    <w:p>
      <w:r>
        <w:t>48</w:t>
      </w:r>
    </w:p>
    <w:p>
      <w:r>
        <w:t>-</w:t>
      </w:r>
    </w:p>
    <w:p>
      <w:r>
        <w:t>62.649</w:t>
      </w:r>
    </w:p>
    <w:p>
      <w:r>
        <w:t>1</w:t>
      </w:r>
    </w:p>
    <w:p>
      <w:r>
        <w:t>Khu quản lý bảo trì đường bộ</w:t>
      </w:r>
    </w:p>
    <w:p>
      <w:r>
        <w:t>21</w:t>
      </w:r>
    </w:p>
    <w:p>
      <w:r>
        <w:t>2.056</w:t>
      </w:r>
    </w:p>
    <w:p>
      <w:r>
        <w:t>2.056</w:t>
      </w:r>
    </w:p>
    <w:p>
      <w:r>
        <w:t>-</w:t>
      </w:r>
    </w:p>
    <w:p>
      <w:r>
        <w:t>789</w:t>
      </w:r>
    </w:p>
    <w:p>
      <w:r>
        <w:t>2.845</w:t>
      </w:r>
    </w:p>
    <w:p>
      <w:r>
        <w:t>196</w:t>
      </w:r>
    </w:p>
    <w:p>
      <w:r>
        <w:t>2.649</w:t>
      </w:r>
    </w:p>
    <w:p>
      <w:r>
        <w:t>48</w:t>
      </w:r>
    </w:p>
    <w:p>
      <w:r>
        <w:t>-</w:t>
      </w:r>
    </w:p>
    <w:p>
      <w:r>
        <w:t>2.649</w:t>
      </w:r>
    </w:p>
    <w:p>
      <w:r>
        <w:t>2</w:t>
      </w:r>
    </w:p>
    <w:p>
      <w:r>
        <w:t>Sự nghiệp giao thông</w:t>
      </w:r>
    </w:p>
    <w:p>
      <w:r>
        <w:t>60.000</w:t>
      </w:r>
    </w:p>
    <w:p>
      <w:r>
        <w:t>60.000</w:t>
      </w:r>
    </w:p>
    <w:p>
      <w:r>
        <w:t>60.000</w:t>
      </w:r>
    </w:p>
    <w:p>
      <w:r>
        <w:t>60.000</w:t>
      </w:r>
    </w:p>
    <w:p>
      <w:r>
        <w:t>2.1</w:t>
      </w:r>
    </w:p>
    <w:p>
      <w:r>
        <w:t>Sở Giao thông vận tải</w:t>
      </w:r>
    </w:p>
    <w:p>
      <w:r>
        <w:t>60.000</w:t>
      </w:r>
    </w:p>
    <w:p>
      <w:r>
        <w:t>60.000</w:t>
      </w:r>
    </w:p>
    <w:p>
      <w:r>
        <w:t>60.000</w:t>
      </w:r>
    </w:p>
    <w:p>
      <w:r>
        <w:t>60.000</w:t>
      </w:r>
    </w:p>
    <w:p>
      <w:r>
        <w:t>I.4</w:t>
      </w:r>
    </w:p>
    <w:p>
      <w:r>
        <w:t>Chi sự nghiệp tài nguyên</w:t>
      </w:r>
    </w:p>
    <w:p>
      <w:r>
        <w:t>0</w:t>
      </w:r>
    </w:p>
    <w:p>
      <w:r>
        <w:t>-</w:t>
      </w:r>
    </w:p>
    <w:p>
      <w:r>
        <w:t>-</w:t>
      </w:r>
    </w:p>
    <w:p>
      <w:r>
        <w:t>-</w:t>
      </w:r>
    </w:p>
    <w:p>
      <w:r>
        <w:t>197.735</w:t>
      </w:r>
    </w:p>
    <w:p>
      <w:r>
        <w:t>197.735</w:t>
      </w:r>
    </w:p>
    <w:p>
      <w:r>
        <w:t>-</w:t>
      </w:r>
    </w:p>
    <w:p>
      <w:r>
        <w:t>-</w:t>
      </w:r>
    </w:p>
    <w:p>
      <w:r>
        <w:t>197.735</w:t>
      </w:r>
    </w:p>
    <w:p>
      <w:r>
        <w:t>-</w:t>
      </w:r>
    </w:p>
    <w:p>
      <w:r>
        <w:t>-</w:t>
      </w:r>
    </w:p>
    <w:p>
      <w:r>
        <w:t>197.735</w:t>
      </w:r>
    </w:p>
    <w:p>
      <w:r>
        <w:t>1</w:t>
      </w:r>
    </w:p>
    <w:p>
      <w:r>
        <w:t>Sở Tài nguyên môi trường</w:t>
      </w:r>
    </w:p>
    <w:p>
      <w:r>
        <w:t>197.735</w:t>
      </w:r>
    </w:p>
    <w:p>
      <w:r>
        <w:t>197.735</w:t>
      </w:r>
    </w:p>
    <w:p>
      <w:r>
        <w:t>197.735</w:t>
      </w:r>
    </w:p>
    <w:p>
      <w:r>
        <w:t>197.735</w:t>
      </w:r>
    </w:p>
    <w:p>
      <w:r>
        <w:t>I.5</w:t>
      </w:r>
    </w:p>
    <w:p>
      <w:r>
        <w:t>Sự nghiệp kinh tế khác</w:t>
      </w:r>
    </w:p>
    <w:p>
      <w:r>
        <w:t>241</w:t>
      </w:r>
    </w:p>
    <w:p>
      <w:r>
        <w:t>34.889</w:t>
      </w:r>
    </w:p>
    <w:p>
      <w:r>
        <w:t>26.202</w:t>
      </w:r>
    </w:p>
    <w:p>
      <w:r>
        <w:t>8.687</w:t>
      </w:r>
    </w:p>
    <w:p>
      <w:r>
        <w:t>1.976.142</w:t>
      </w:r>
    </w:p>
    <w:p>
      <w:r>
        <w:t>2.011.031</w:t>
      </w:r>
    </w:p>
    <w:p>
      <w:r>
        <w:t>-</w:t>
      </w:r>
    </w:p>
    <w:p>
      <w:r>
        <w:t>1.065</w:t>
      </w:r>
    </w:p>
    <w:p>
      <w:r>
        <w:t>2.009.966</w:t>
      </w:r>
    </w:p>
    <w:p>
      <w:r>
        <w:t>485</w:t>
      </w:r>
    </w:p>
    <w:p>
      <w:r>
        <w:t>-</w:t>
      </w:r>
    </w:p>
    <w:p>
      <w:r>
        <w:t>2.009.966</w:t>
      </w:r>
    </w:p>
    <w:p>
      <w:r>
        <w:t>1</w:t>
      </w:r>
    </w:p>
    <w:p>
      <w:r>
        <w:t>Trung tâm CNTT và truyền thông</w:t>
      </w:r>
    </w:p>
    <w:p>
      <w:r>
        <w:t>23</w:t>
      </w:r>
    </w:p>
    <w:p>
      <w:r>
        <w:t>2.102</w:t>
      </w:r>
    </w:p>
    <w:p>
      <w:r>
        <w:t>2.102</w:t>
      </w:r>
    </w:p>
    <w:p>
      <w:r>
        <w:t>-</w:t>
      </w:r>
    </w:p>
    <w:p>
      <w:r>
        <w:t>1.974</w:t>
      </w:r>
    </w:p>
    <w:p>
      <w:r>
        <w:t>4076</w:t>
      </w:r>
    </w:p>
    <w:p>
      <w:r>
        <w:t>264</w:t>
      </w:r>
    </w:p>
    <w:p>
      <w:r>
        <w:t>3.812</w:t>
      </w:r>
    </w:p>
    <w:p>
      <w:r>
        <w:t>50</w:t>
      </w:r>
    </w:p>
    <w:p>
      <w:r>
        <w:t>-</w:t>
      </w:r>
    </w:p>
    <w:p>
      <w:r>
        <w:t>3.812</w:t>
      </w:r>
    </w:p>
    <w:p>
      <w:r>
        <w:t>2</w:t>
      </w:r>
    </w:p>
    <w:p>
      <w:r>
        <w:t>Thanh Tra xây dựng</w:t>
      </w:r>
    </w:p>
    <w:p>
      <w:r>
        <w:t>18</w:t>
      </w:r>
    </w:p>
    <w:p>
      <w:r>
        <w:t>2.663</w:t>
      </w:r>
    </w:p>
    <w:p>
      <w:r>
        <w:t>2.059</w:t>
      </w:r>
    </w:p>
    <w:p>
      <w:r>
        <w:t>604</w:t>
      </w:r>
    </w:p>
    <w:p>
      <w:r>
        <w:t>626</w:t>
      </w:r>
    </w:p>
    <w:p>
      <w:r>
        <w:t>3.289</w:t>
      </w:r>
    </w:p>
    <w:p>
      <w:r>
        <w:t>-</w:t>
      </w:r>
    </w:p>
    <w:p>
      <w:r>
        <w:t>-</w:t>
      </w:r>
    </w:p>
    <w:p>
      <w:r>
        <w:t>3.289</w:t>
      </w:r>
    </w:p>
    <w:p>
      <w:r>
        <w:t>45</w:t>
      </w:r>
    </w:p>
    <w:p>
      <w:r>
        <w:t>3.289</w:t>
      </w:r>
    </w:p>
    <w:p>
      <w:r>
        <w:t>3</w:t>
      </w:r>
    </w:p>
    <w:p>
      <w:r>
        <w:t>Trung tâm xúc tiến đầu tư, thương mại du lịch</w:t>
      </w:r>
    </w:p>
    <w:p>
      <w:r>
        <w:t>21</w:t>
      </w:r>
    </w:p>
    <w:p>
      <w:r>
        <w:t>2.263</w:t>
      </w:r>
    </w:p>
    <w:p>
      <w:r>
        <w:t>2.263</w:t>
      </w:r>
    </w:p>
    <w:p>
      <w:r>
        <w:t>-</w:t>
      </w:r>
    </w:p>
    <w:p>
      <w:r>
        <w:t>3.532</w:t>
      </w:r>
    </w:p>
    <w:p>
      <w:r>
        <w:t>5.795</w:t>
      </w:r>
    </w:p>
    <w:p>
      <w:r>
        <w:t>-</w:t>
      </w:r>
    </w:p>
    <w:p>
      <w:r>
        <w:t>-</w:t>
      </w:r>
    </w:p>
    <w:p>
      <w:r>
        <w:t>5.795</w:t>
      </w:r>
    </w:p>
    <w:p>
      <w:r>
        <w:t>48</w:t>
      </w:r>
    </w:p>
    <w:p>
      <w:r>
        <w:t>5.795</w:t>
      </w:r>
    </w:p>
    <w:p>
      <w:r>
        <w:t>4</w:t>
      </w:r>
    </w:p>
    <w:p>
      <w:r>
        <w:t>Trung tâm Khuyến công, TVPTCN</w:t>
      </w:r>
    </w:p>
    <w:p>
      <w:r>
        <w:t>19</w:t>
      </w:r>
    </w:p>
    <w:p>
      <w:r>
        <w:t>1.803</w:t>
      </w:r>
    </w:p>
    <w:p>
      <w:r>
        <w:t>1.803</w:t>
      </w:r>
    </w:p>
    <w:p>
      <w:r>
        <w:t>-</w:t>
      </w:r>
    </w:p>
    <w:p>
      <w:r>
        <w:t>2.723</w:t>
      </w:r>
    </w:p>
    <w:p>
      <w:r>
        <w:t>4.526</w:t>
      </w:r>
    </w:p>
    <w:p>
      <w:r>
        <w:t>104</w:t>
      </w:r>
    </w:p>
    <w:p>
      <w:r>
        <w:t>4.422</w:t>
      </w:r>
    </w:p>
    <w:p>
      <w:r>
        <w:t>38</w:t>
      </w:r>
    </w:p>
    <w:p>
      <w:r>
        <w:t>-</w:t>
      </w:r>
    </w:p>
    <w:p>
      <w:r>
        <w:t>4.422</w:t>
      </w:r>
    </w:p>
    <w:p>
      <w:r>
        <w:t>5</w:t>
      </w:r>
    </w:p>
    <w:p>
      <w:r>
        <w:t>Trung tâm trợ giúp pháp lý</w:t>
      </w:r>
    </w:p>
    <w:p>
      <w:r>
        <w:t>20</w:t>
      </w:r>
    </w:p>
    <w:p>
      <w:r>
        <w:t>2.343</w:t>
      </w:r>
    </w:p>
    <w:p>
      <w:r>
        <w:t>2.164</w:t>
      </w:r>
    </w:p>
    <w:p>
      <w:r>
        <w:t>179</w:t>
      </w:r>
    </w:p>
    <w:p>
      <w:r>
        <w:t>1.406</w:t>
      </w:r>
    </w:p>
    <w:p>
      <w:r>
        <w:t>3.749</w:t>
      </w:r>
    </w:p>
    <w:p>
      <w:r>
        <w:t>-</w:t>
      </w:r>
    </w:p>
    <w:p>
      <w:r>
        <w:t>-</w:t>
      </w:r>
    </w:p>
    <w:p>
      <w:r>
        <w:t>3.749</w:t>
      </w:r>
    </w:p>
    <w:p>
      <w:r>
        <w:t>45</w:t>
      </w:r>
    </w:p>
    <w:p>
      <w:r>
        <w:t>3.749</w:t>
      </w:r>
    </w:p>
    <w:p>
      <w:r>
        <w:t>6</w:t>
      </w:r>
    </w:p>
    <w:p>
      <w:r>
        <w:t>Trung tâm khai thác hạ tầng khu công nghiệp</w:t>
      </w:r>
    </w:p>
    <w:p>
      <w:r>
        <w:t>-</w:t>
      </w:r>
    </w:p>
    <w:p>
      <w:r>
        <w:t>-</w:t>
      </w:r>
    </w:p>
    <w:p>
      <w:r>
        <w:t>-</w:t>
      </w:r>
    </w:p>
    <w:p>
      <w:r>
        <w:t>2.000</w:t>
      </w:r>
    </w:p>
    <w:p>
      <w:r>
        <w:t>2.000</w:t>
      </w:r>
    </w:p>
    <w:p>
      <w:r>
        <w:t>-</w:t>
      </w:r>
    </w:p>
    <w:p>
      <w:r>
        <w:t>-</w:t>
      </w:r>
    </w:p>
    <w:p>
      <w:r>
        <w:t>2.000</w:t>
      </w:r>
    </w:p>
    <w:p>
      <w:r>
        <w:t>-</w:t>
      </w:r>
    </w:p>
    <w:p>
      <w:r>
        <w:t>2.000</w:t>
      </w:r>
    </w:p>
    <w:p>
      <w:r>
        <w:t>7</w:t>
      </w:r>
    </w:p>
    <w:p>
      <w:r>
        <w:t>Vườn Quốc gia Bù Gia Mập</w:t>
      </w:r>
    </w:p>
    <w:p>
      <w:r>
        <w:t>87</w:t>
      </w:r>
    </w:p>
    <w:p>
      <w:r>
        <w:t>17.262</w:t>
      </w:r>
    </w:p>
    <w:p>
      <w:r>
        <w:t>9.551</w:t>
      </w:r>
    </w:p>
    <w:p>
      <w:r>
        <w:t>7.711</w:t>
      </w:r>
    </w:p>
    <w:p>
      <w:r>
        <w:t>2.031</w:t>
      </w:r>
    </w:p>
    <w:p>
      <w:r>
        <w:t>19.293</w:t>
      </w:r>
    </w:p>
    <w:p>
      <w:r>
        <w:t>-</w:t>
      </w:r>
    </w:p>
    <w:p>
      <w:r>
        <w:t>500</w:t>
      </w:r>
    </w:p>
    <w:p>
      <w:r>
        <w:t>18.793</w:t>
      </w:r>
    </w:p>
    <w:p>
      <w:r>
        <w:t>153</w:t>
      </w:r>
    </w:p>
    <w:p>
      <w:r>
        <w:t>18.793</w:t>
      </w:r>
    </w:p>
    <w:p>
      <w:r>
        <w:t>9</w:t>
      </w:r>
    </w:p>
    <w:p>
      <w:r>
        <w:t>Chi cục giám định xây dựng</w:t>
      </w:r>
    </w:p>
    <w:p>
      <w:r>
        <w:t>16</w:t>
      </w:r>
    </w:p>
    <w:p>
      <w:r>
        <w:t>1.923</w:t>
      </w:r>
    </w:p>
    <w:p>
      <w:r>
        <w:t>1.766</w:t>
      </w:r>
    </w:p>
    <w:p>
      <w:r>
        <w:t>157</w:t>
      </w:r>
    </w:p>
    <w:p>
      <w:r>
        <w:t>349</w:t>
      </w:r>
    </w:p>
    <w:p>
      <w:r>
        <w:t>2.272</w:t>
      </w:r>
    </w:p>
    <w:p>
      <w:r>
        <w:t>-</w:t>
      </w:r>
    </w:p>
    <w:p>
      <w:r>
        <w:t>-</w:t>
      </w:r>
    </w:p>
    <w:p>
      <w:r>
        <w:t>2.272</w:t>
      </w:r>
    </w:p>
    <w:p>
      <w:r>
        <w:t>35</w:t>
      </w:r>
    </w:p>
    <w:p>
      <w:r>
        <w:t>2.272</w:t>
      </w:r>
    </w:p>
    <w:p>
      <w:r>
        <w:t>10</w:t>
      </w:r>
    </w:p>
    <w:p>
      <w:r>
        <w:t>Ban Quản lý khu nông nghiệp ứng dụng công nghệ cao</w:t>
      </w:r>
    </w:p>
    <w:p>
      <w:r>
        <w:t>17</w:t>
      </w:r>
    </w:p>
    <w:p>
      <w:r>
        <w:t>2.771</w:t>
      </w:r>
    </w:p>
    <w:p>
      <w:r>
        <w:t>2.771</w:t>
      </w:r>
    </w:p>
    <w:p>
      <w:r>
        <w:t>-</w:t>
      </w:r>
    </w:p>
    <w:p>
      <w:r>
        <w:t>851</w:t>
      </w:r>
    </w:p>
    <w:p>
      <w:r>
        <w:t>3.622</w:t>
      </w:r>
    </w:p>
    <w:p>
      <w:r>
        <w:t>197</w:t>
      </w:r>
    </w:p>
    <w:p>
      <w:r>
        <w:t>3.425</w:t>
      </w:r>
    </w:p>
    <w:p>
      <w:r>
        <w:t>38</w:t>
      </w:r>
    </w:p>
    <w:p>
      <w:r>
        <w:t>3.425</w:t>
      </w:r>
    </w:p>
    <w:p>
      <w:r>
        <w:t>11</w:t>
      </w:r>
    </w:p>
    <w:p>
      <w:r>
        <w:t>Trung tâm phục vụ hành chính công</w:t>
      </w:r>
    </w:p>
    <w:p>
      <w:r>
        <w:t>19</w:t>
      </w:r>
    </w:p>
    <w:p>
      <w:r>
        <w:t>1.653</w:t>
      </w:r>
    </w:p>
    <w:p>
      <w:r>
        <w:t>1.653</w:t>
      </w:r>
    </w:p>
    <w:p>
      <w:r>
        <w:t>-</w:t>
      </w:r>
    </w:p>
    <w:p>
      <w:r>
        <w:t>2.710</w:t>
      </w:r>
    </w:p>
    <w:p>
      <w:r>
        <w:t>4.363</w:t>
      </w:r>
    </w:p>
    <w:p>
      <w:r>
        <w:t>-</w:t>
      </w:r>
    </w:p>
    <w:p>
      <w:r>
        <w:t>-</w:t>
      </w:r>
    </w:p>
    <w:p>
      <w:r>
        <w:t>4.363</w:t>
      </w:r>
    </w:p>
    <w:p>
      <w:r>
        <w:t>33</w:t>
      </w:r>
    </w:p>
    <w:p>
      <w:r>
        <w:t>4.363</w:t>
      </w:r>
    </w:p>
    <w:p>
      <w:r>
        <w:t>12</w:t>
      </w:r>
    </w:p>
    <w:p>
      <w:r>
        <w:t>Ban quản lý cửa khẩu Hoàng Diệu</w:t>
      </w:r>
    </w:p>
    <w:p>
      <w:r>
        <w:t>-</w:t>
      </w:r>
    </w:p>
    <w:p>
      <w:r>
        <w:t>100</w:t>
      </w:r>
    </w:p>
    <w:p>
      <w:r>
        <w:t>100</w:t>
      </w:r>
    </w:p>
    <w:p>
      <w:r>
        <w:t>100</w:t>
      </w:r>
    </w:p>
    <w:p>
      <w:r>
        <w:t>100</w:t>
      </w:r>
    </w:p>
    <w:p>
      <w:r>
        <w:t>13</w:t>
      </w:r>
    </w:p>
    <w:p>
      <w:r>
        <w:t>Ban quản lý cửa khẩu Lộc Thịnh</w:t>
      </w:r>
    </w:p>
    <w:p>
      <w:r>
        <w:t>-</w:t>
      </w:r>
    </w:p>
    <w:p>
      <w:r>
        <w:t>100</w:t>
      </w:r>
    </w:p>
    <w:p>
      <w:r>
        <w:t>100</w:t>
      </w:r>
    </w:p>
    <w:p>
      <w:r>
        <w:t>100</w:t>
      </w:r>
    </w:p>
    <w:p>
      <w:r>
        <w:t>100</w:t>
      </w:r>
    </w:p>
    <w:p>
      <w:r>
        <w:t>14</w:t>
      </w:r>
    </w:p>
    <w:p>
      <w:r>
        <w:t>Ban quản lý cửa khẩu quốc tế Hoa Lư</w:t>
      </w:r>
    </w:p>
    <w:p>
      <w:r>
        <w:t>1</w:t>
      </w:r>
    </w:p>
    <w:p>
      <w:r>
        <w:t>106</w:t>
      </w:r>
    </w:p>
    <w:p>
      <w:r>
        <w:t>70</w:t>
      </w:r>
    </w:p>
    <w:p>
      <w:r>
        <w:t>36</w:t>
      </w:r>
    </w:p>
    <w:p>
      <w:r>
        <w:t>1.300</w:t>
      </w:r>
    </w:p>
    <w:p>
      <w:r>
        <w:t>1.406</w:t>
      </w:r>
    </w:p>
    <w:p>
      <w:r>
        <w:t>1.406</w:t>
      </w:r>
    </w:p>
    <w:p>
      <w:r>
        <w:t>1.406</w:t>
      </w:r>
    </w:p>
    <w:p>
      <w:r>
        <w:t>15</w:t>
      </w:r>
    </w:p>
    <w:p>
      <w:r>
        <w:t>Kinh phí hoạt động của các chi Đảng Bộ</w:t>
      </w:r>
    </w:p>
    <w:p>
      <w:r>
        <w:t>3.700</w:t>
      </w:r>
    </w:p>
    <w:p>
      <w:r>
        <w:t>3.700</w:t>
      </w:r>
    </w:p>
    <w:p>
      <w:r>
        <w:t>3.700</w:t>
      </w:r>
    </w:p>
    <w:p>
      <w:r>
        <w:t>3.700</w:t>
      </w:r>
    </w:p>
    <w:p>
      <w:r>
        <w:t>16</w:t>
      </w:r>
    </w:p>
    <w:p>
      <w:r>
        <w:t>Kinh phí lưu trữ</w:t>
      </w:r>
    </w:p>
    <w:p>
      <w:r>
        <w:t>1.500</w:t>
      </w:r>
    </w:p>
    <w:p>
      <w:r>
        <w:t>1.500</w:t>
      </w:r>
    </w:p>
    <w:p>
      <w:r>
        <w:t>1.500</w:t>
      </w:r>
    </w:p>
    <w:p>
      <w:r>
        <w:t>1.500</w:t>
      </w:r>
    </w:p>
    <w:p>
      <w:r>
        <w:t>17</w:t>
      </w:r>
    </w:p>
    <w:p>
      <w:r>
        <w:t>Kinh phí quy hoạch</w:t>
      </w:r>
    </w:p>
    <w:p>
      <w:r>
        <w:t>76.000</w:t>
      </w:r>
    </w:p>
    <w:p>
      <w:r>
        <w:t>76.000</w:t>
      </w:r>
    </w:p>
    <w:p>
      <w:r>
        <w:t>76.000</w:t>
      </w:r>
    </w:p>
    <w:p>
      <w:r>
        <w:t>76.000</w:t>
      </w:r>
    </w:p>
    <w:p>
      <w:r>
        <w:t>18</w:t>
      </w:r>
    </w:p>
    <w:p>
      <w:r>
        <w:t>Kinh phí các ngày lễ lớn</w:t>
      </w:r>
    </w:p>
    <w:p>
      <w:r>
        <w:t>1.500</w:t>
      </w:r>
    </w:p>
    <w:p>
      <w:r>
        <w:t>1.500</w:t>
      </w:r>
    </w:p>
    <w:p>
      <w:r>
        <w:t>1.500</w:t>
      </w:r>
    </w:p>
    <w:p>
      <w:r>
        <w:t>1.500</w:t>
      </w:r>
    </w:p>
    <w:p>
      <w:r>
        <w:t>19</w:t>
      </w:r>
    </w:p>
    <w:p>
      <w:r>
        <w:t>Kinh phí trích xử phạt sau thanh tra</w:t>
      </w:r>
    </w:p>
    <w:p>
      <w:r>
        <w:t>1.000</w:t>
      </w:r>
    </w:p>
    <w:p>
      <w:r>
        <w:t>1.000</w:t>
      </w:r>
    </w:p>
    <w:p>
      <w:r>
        <w:t>1.000</w:t>
      </w:r>
    </w:p>
    <w:p>
      <w:r>
        <w:t>1.000</w:t>
      </w:r>
    </w:p>
    <w:p>
      <w:r>
        <w:t>20</w:t>
      </w:r>
    </w:p>
    <w:p>
      <w:r>
        <w:t>Tuyên truyền phổ biến pháp luật</w:t>
      </w:r>
    </w:p>
    <w:p>
      <w:r>
        <w:t>2.500</w:t>
      </w:r>
    </w:p>
    <w:p>
      <w:r>
        <w:t>2.500</w:t>
      </w:r>
    </w:p>
    <w:p>
      <w:r>
        <w:t>2.500</w:t>
      </w:r>
    </w:p>
    <w:p>
      <w:r>
        <w:t>2.500</w:t>
      </w:r>
    </w:p>
    <w:p>
      <w:r>
        <w:t>21</w:t>
      </w:r>
    </w:p>
    <w:p>
      <w:r>
        <w:t>Bố trí vốn CNTT các gói thuê</w:t>
      </w:r>
    </w:p>
    <w:p>
      <w:r>
        <w:t>12.500</w:t>
      </w:r>
    </w:p>
    <w:p>
      <w:r>
        <w:t>12.500</w:t>
      </w:r>
    </w:p>
    <w:p>
      <w:r>
        <w:t>12.500</w:t>
      </w:r>
    </w:p>
    <w:p>
      <w:r>
        <w:t>12.500</w:t>
      </w:r>
    </w:p>
    <w:p>
      <w:r>
        <w:t>22</w:t>
      </w:r>
    </w:p>
    <w:p>
      <w:r>
        <w:t>Kinh phí hỗ trợ doanh nghiệp nhỏ và vừa</w:t>
      </w:r>
    </w:p>
    <w:p>
      <w:r>
        <w:t>3.500</w:t>
      </w:r>
    </w:p>
    <w:p>
      <w:r>
        <w:t>3.500</w:t>
      </w:r>
    </w:p>
    <w:p>
      <w:r>
        <w:t>3.500</w:t>
      </w:r>
    </w:p>
    <w:p>
      <w:r>
        <w:t>3.500</w:t>
      </w:r>
    </w:p>
    <w:p>
      <w:r>
        <w:t>23</w:t>
      </w:r>
    </w:p>
    <w:p>
      <w:r>
        <w:t>Ban An toàn Giao thông tỉnh</w:t>
      </w:r>
    </w:p>
    <w:p>
      <w:r>
        <w:t>9.900</w:t>
      </w:r>
    </w:p>
    <w:p>
      <w:r>
        <w:t>9.900</w:t>
      </w:r>
    </w:p>
    <w:p>
      <w:r>
        <w:t>9.900</w:t>
      </w:r>
    </w:p>
    <w:p>
      <w:r>
        <w:t>9.900</w:t>
      </w:r>
    </w:p>
    <w:p>
      <w:r>
        <w:t>24</w:t>
      </w:r>
    </w:p>
    <w:p>
      <w:r>
        <w:t>Ban ATGT thành phố Đồng Xoài</w:t>
      </w:r>
    </w:p>
    <w:p>
      <w:r>
        <w:t>300</w:t>
      </w:r>
    </w:p>
    <w:p>
      <w:r>
        <w:t>300</w:t>
      </w:r>
    </w:p>
    <w:p>
      <w:r>
        <w:t>300</w:t>
      </w:r>
    </w:p>
    <w:p>
      <w:r>
        <w:t>300</w:t>
      </w:r>
    </w:p>
    <w:p>
      <w:r>
        <w:t>25</w:t>
      </w:r>
    </w:p>
    <w:p>
      <w:r>
        <w:t>Ban ATGT thị xã Bình Long</w:t>
      </w:r>
    </w:p>
    <w:p>
      <w:r>
        <w:t>300</w:t>
      </w:r>
    </w:p>
    <w:p>
      <w:r>
        <w:t>300</w:t>
      </w:r>
    </w:p>
    <w:p>
      <w:r>
        <w:t>300</w:t>
      </w:r>
    </w:p>
    <w:p>
      <w:r>
        <w:t>300</w:t>
      </w:r>
    </w:p>
    <w:p>
      <w:r>
        <w:t>26</w:t>
      </w:r>
    </w:p>
    <w:p>
      <w:r>
        <w:t>Ban ATGT thị xã Phước Long</w:t>
      </w:r>
    </w:p>
    <w:p>
      <w:r>
        <w:t>300</w:t>
      </w:r>
    </w:p>
    <w:p>
      <w:r>
        <w:t>300</w:t>
      </w:r>
    </w:p>
    <w:p>
      <w:r>
        <w:t>300</w:t>
      </w:r>
    </w:p>
    <w:p>
      <w:r>
        <w:t>300</w:t>
      </w:r>
    </w:p>
    <w:p>
      <w:r>
        <w:t>27</w:t>
      </w:r>
    </w:p>
    <w:p>
      <w:r>
        <w:t>Ban ATGT huyện Đồng Phú</w:t>
      </w:r>
    </w:p>
    <w:p>
      <w:r>
        <w:t>300</w:t>
      </w:r>
    </w:p>
    <w:p>
      <w:r>
        <w:t>300</w:t>
      </w:r>
    </w:p>
    <w:p>
      <w:r>
        <w:t>300</w:t>
      </w:r>
    </w:p>
    <w:p>
      <w:r>
        <w:t>300</w:t>
      </w:r>
    </w:p>
    <w:p>
      <w:r>
        <w:t>28</w:t>
      </w:r>
    </w:p>
    <w:p>
      <w:r>
        <w:t>Ban ATGT huyện Chơn Thành</w:t>
      </w:r>
    </w:p>
    <w:p>
      <w:r>
        <w:t>300</w:t>
      </w:r>
    </w:p>
    <w:p>
      <w:r>
        <w:t>300</w:t>
      </w:r>
    </w:p>
    <w:p>
      <w:r>
        <w:t>300</w:t>
      </w:r>
    </w:p>
    <w:p>
      <w:r>
        <w:t>300</w:t>
      </w:r>
    </w:p>
    <w:p>
      <w:r>
        <w:t>29</w:t>
      </w:r>
    </w:p>
    <w:p>
      <w:r>
        <w:t>Ban ATGT huyện Hớn Quản</w:t>
      </w:r>
    </w:p>
    <w:p>
      <w:r>
        <w:t>300</w:t>
      </w:r>
    </w:p>
    <w:p>
      <w:r>
        <w:t>300</w:t>
      </w:r>
    </w:p>
    <w:p>
      <w:r>
        <w:t>300</w:t>
      </w:r>
    </w:p>
    <w:p>
      <w:r>
        <w:t>300</w:t>
      </w:r>
    </w:p>
    <w:p>
      <w:r>
        <w:t>30</w:t>
      </w:r>
    </w:p>
    <w:p>
      <w:r>
        <w:t>Ban ATGT huyện Lộc Ninh</w:t>
      </w:r>
    </w:p>
    <w:p>
      <w:r>
        <w:t>300</w:t>
      </w:r>
    </w:p>
    <w:p>
      <w:r>
        <w:t>300</w:t>
      </w:r>
    </w:p>
    <w:p>
      <w:r>
        <w:t>300</w:t>
      </w:r>
    </w:p>
    <w:p>
      <w:r>
        <w:t>300</w:t>
      </w:r>
    </w:p>
    <w:p>
      <w:r>
        <w:t>31</w:t>
      </w:r>
    </w:p>
    <w:p>
      <w:r>
        <w:t>Ban ATGT huyện Bù Đốp</w:t>
      </w:r>
    </w:p>
    <w:p>
      <w:r>
        <w:t>300</w:t>
      </w:r>
    </w:p>
    <w:p>
      <w:r>
        <w:t>300</w:t>
      </w:r>
    </w:p>
    <w:p>
      <w:r>
        <w:t>300</w:t>
      </w:r>
    </w:p>
    <w:p>
      <w:r>
        <w:t>300</w:t>
      </w:r>
    </w:p>
    <w:p>
      <w:r>
        <w:t>32</w:t>
      </w:r>
    </w:p>
    <w:p>
      <w:r>
        <w:t>Ban ATGT huyện Bù Gia Mập</w:t>
      </w:r>
    </w:p>
    <w:p>
      <w:r>
        <w:t>300</w:t>
      </w:r>
    </w:p>
    <w:p>
      <w:r>
        <w:t>300</w:t>
      </w:r>
    </w:p>
    <w:p>
      <w:r>
        <w:t>300</w:t>
      </w:r>
    </w:p>
    <w:p>
      <w:r>
        <w:t>300</w:t>
      </w:r>
    </w:p>
    <w:p>
      <w:r>
        <w:t>33</w:t>
      </w:r>
    </w:p>
    <w:p>
      <w:r>
        <w:t>Ban ATGT huyện Bù Đăng</w:t>
      </w:r>
    </w:p>
    <w:p>
      <w:r>
        <w:t>300</w:t>
      </w:r>
    </w:p>
    <w:p>
      <w:r>
        <w:t>300</w:t>
      </w:r>
    </w:p>
    <w:p>
      <w:r>
        <w:t>300</w:t>
      </w:r>
    </w:p>
    <w:p>
      <w:r>
        <w:t>300</w:t>
      </w:r>
    </w:p>
    <w:p>
      <w:r>
        <w:t>34</w:t>
      </w:r>
    </w:p>
    <w:p>
      <w:r>
        <w:t>Ban ATGT huyện Phú Riềng</w:t>
      </w:r>
    </w:p>
    <w:p>
      <w:r>
        <w:t>300</w:t>
      </w:r>
    </w:p>
    <w:p>
      <w:r>
        <w:t>300</w:t>
      </w:r>
    </w:p>
    <w:p>
      <w:r>
        <w:t>300</w:t>
      </w:r>
    </w:p>
    <w:p>
      <w:r>
        <w:t>300</w:t>
      </w:r>
    </w:p>
    <w:p>
      <w:r>
        <w:t>35</w:t>
      </w:r>
    </w:p>
    <w:p>
      <w:r>
        <w:t>Kinh phí hỗ trợ các tổ chức, cá nhân thuộc diện thu hồi đất</w:t>
      </w:r>
    </w:p>
    <w:p>
      <w:r>
        <w:t>49.400</w:t>
      </w:r>
    </w:p>
    <w:p>
      <w:r>
        <w:t>49.400</w:t>
      </w:r>
    </w:p>
    <w:p>
      <w:r>
        <w:t>49.400</w:t>
      </w:r>
    </w:p>
    <w:p>
      <w:r>
        <w:t>49.400</w:t>
      </w:r>
    </w:p>
    <w:p>
      <w:r>
        <w:t>36</w:t>
      </w:r>
    </w:p>
    <w:p>
      <w:r>
        <w:t>Chi ủy thác qua Ngân hàng Chính sách xã hội</w:t>
      </w:r>
    </w:p>
    <w:p>
      <w:r>
        <w:t>15.000</w:t>
      </w:r>
    </w:p>
    <w:p>
      <w:r>
        <w:t>15.000</w:t>
      </w:r>
    </w:p>
    <w:p>
      <w:r>
        <w:t>15.000</w:t>
      </w:r>
    </w:p>
    <w:p>
      <w:r>
        <w:t>15.000</w:t>
      </w:r>
    </w:p>
    <w:p>
      <w:r>
        <w:t>37</w:t>
      </w:r>
    </w:p>
    <w:p>
      <w:r>
        <w:t>Chi cấp bù thủy lợi phí cho Công ty TNHH MTV Thủy lợi Bình Phước</w:t>
      </w:r>
    </w:p>
    <w:p>
      <w:r>
        <w:t>7.000</w:t>
      </w:r>
    </w:p>
    <w:p>
      <w:r>
        <w:t>7.000</w:t>
      </w:r>
    </w:p>
    <w:p>
      <w:r>
        <w:t>7.000</w:t>
      </w:r>
    </w:p>
    <w:p>
      <w:r>
        <w:t>7.000</w:t>
      </w:r>
    </w:p>
    <w:p>
      <w:r>
        <w:t>38</w:t>
      </w:r>
    </w:p>
    <w:p>
      <w:r>
        <w:t>Kinh phí quản lý, bảo trì đường bộ</w:t>
      </w:r>
    </w:p>
    <w:p>
      <w:r>
        <w:t>51.570</w:t>
      </w:r>
    </w:p>
    <w:p>
      <w:r>
        <w:t>51.570</w:t>
      </w:r>
    </w:p>
    <w:p>
      <w:r>
        <w:t>51.570</w:t>
      </w:r>
    </w:p>
    <w:p>
      <w:r>
        <w:t>51.570</w:t>
      </w:r>
    </w:p>
    <w:p>
      <w:r>
        <w:t>39</w:t>
      </w:r>
    </w:p>
    <w:p>
      <w:r>
        <w:t>Quỹ hỗ trợ nông dân</w:t>
      </w:r>
    </w:p>
    <w:p>
      <w:r>
        <w:t>2.000</w:t>
      </w:r>
    </w:p>
    <w:p>
      <w:r>
        <w:t>2.000</w:t>
      </w:r>
    </w:p>
    <w:p>
      <w:r>
        <w:t>2.000</w:t>
      </w:r>
    </w:p>
    <w:p>
      <w:r>
        <w:t>2.000</w:t>
      </w:r>
    </w:p>
    <w:p>
      <w:r>
        <w:t>40</w:t>
      </w:r>
    </w:p>
    <w:p>
      <w:r>
        <w:t>Kinh phí cắm mốc phân giới tuyến Việt Nam - Campuchia</w:t>
      </w:r>
    </w:p>
    <w:p>
      <w:r>
        <w:t>1.200</w:t>
      </w:r>
    </w:p>
    <w:p>
      <w:r>
        <w:t>1.200</w:t>
      </w:r>
    </w:p>
    <w:p>
      <w:r>
        <w:t>1.200</w:t>
      </w:r>
    </w:p>
    <w:p>
      <w:r>
        <w:t>1.200</w:t>
      </w:r>
    </w:p>
    <w:p>
      <w:r>
        <w:t>41</w:t>
      </w:r>
    </w:p>
    <w:p>
      <w:r>
        <w:t>Kinh phí phát triển lâm nghiệp bền vững</w:t>
      </w:r>
    </w:p>
    <w:p>
      <w:r>
        <w:t>10.057</w:t>
      </w:r>
    </w:p>
    <w:p>
      <w:r>
        <w:t>10.057</w:t>
      </w:r>
    </w:p>
    <w:p>
      <w:r>
        <w:t>10.057</w:t>
      </w:r>
    </w:p>
    <w:p>
      <w:r>
        <w:t>10.057</w:t>
      </w:r>
    </w:p>
    <w:p>
      <w:r>
        <w:t>42</w:t>
      </w:r>
    </w:p>
    <w:p>
      <w:r>
        <w:t>Chi trích lập Quỹ Phát triển đất</w:t>
      </w:r>
    </w:p>
    <w:p>
      <w:r>
        <w:t>38.000</w:t>
      </w:r>
    </w:p>
    <w:p>
      <w:r>
        <w:t>38.000</w:t>
      </w:r>
    </w:p>
    <w:p>
      <w:r>
        <w:t>38.000</w:t>
      </w:r>
    </w:p>
    <w:p>
      <w:r>
        <w:t>38.000</w:t>
      </w:r>
    </w:p>
    <w:p>
      <w:r>
        <w:t>43</w:t>
      </w:r>
    </w:p>
    <w:p>
      <w:r>
        <w:t>Chương trình mục tiêu quốc gia xây dựng nông thôn mới</w:t>
      </w:r>
    </w:p>
    <w:p>
      <w:r>
        <w:t>83.813</w:t>
      </w:r>
    </w:p>
    <w:p>
      <w:r>
        <w:t>83.813</w:t>
      </w:r>
    </w:p>
    <w:p>
      <w:r>
        <w:t>83.813</w:t>
      </w:r>
    </w:p>
    <w:p>
      <w:r>
        <w:t>83.813</w:t>
      </w:r>
    </w:p>
    <w:p>
      <w:r>
        <w:t>Trong đó</w:t>
      </w:r>
    </w:p>
    <w:p>
      <w:r>
        <w:t>-</w:t>
      </w:r>
    </w:p>
    <w:p>
      <w:r>
        <w:t>Nguồn NSTW</w:t>
      </w:r>
    </w:p>
    <w:p>
      <w:r>
        <w:t>33.525</w:t>
      </w:r>
    </w:p>
    <w:p>
      <w:r>
        <w:t>33.525</w:t>
      </w:r>
    </w:p>
    <w:p>
      <w:r>
        <w:t>33.525</w:t>
      </w:r>
    </w:p>
    <w:p>
      <w:r>
        <w:t>33.525</w:t>
      </w:r>
    </w:p>
    <w:p>
      <w:r>
        <w:t>Nguồn đối ứng NSĐP</w:t>
      </w:r>
    </w:p>
    <w:p>
      <w:r>
        <w:t>50.288</w:t>
      </w:r>
    </w:p>
    <w:p>
      <w:r>
        <w:t>50.288</w:t>
      </w:r>
    </w:p>
    <w:p>
      <w:r>
        <w:t>50.288</w:t>
      </w:r>
    </w:p>
    <w:p>
      <w:r>
        <w:t>50.288</w:t>
      </w:r>
    </w:p>
    <w:p>
      <w:r>
        <w:t>44</w:t>
      </w:r>
    </w:p>
    <w:p>
      <w:r>
        <w:t>Hoàn trả nguồn hỗ trợ từ Thành phố Hồ Chí Minh</w:t>
      </w:r>
    </w:p>
    <w:p>
      <w:r>
        <w:t>50.000</w:t>
      </w:r>
    </w:p>
    <w:p>
      <w:r>
        <w:t>50.000</w:t>
      </w:r>
    </w:p>
    <w:p>
      <w:r>
        <w:t>50.000</w:t>
      </w:r>
    </w:p>
    <w:p>
      <w:r>
        <w:t>50.000</w:t>
      </w:r>
    </w:p>
    <w:p>
      <w:r>
        <w:t>45</w:t>
      </w:r>
    </w:p>
    <w:p>
      <w:r>
        <w:t>Hoàn trả nguồn hụt thu tiền sử dụng đất năm 2022</w:t>
      </w:r>
    </w:p>
    <w:p>
      <w:r>
        <w:t>1.533 000</w:t>
      </w:r>
    </w:p>
    <w:p>
      <w:r>
        <w:t>1.533.000</w:t>
      </w:r>
    </w:p>
    <w:p>
      <w:r>
        <w:t>1.533.000</w:t>
      </w:r>
    </w:p>
    <w:p>
      <w:r>
        <w:t>1.533.000</w:t>
      </w:r>
    </w:p>
    <w:p>
      <w:r>
        <w:t>II</w:t>
      </w:r>
    </w:p>
    <w:p>
      <w:r>
        <w:t>Sự nghiệp môi trường</w:t>
      </w:r>
    </w:p>
    <w:p>
      <w:r>
        <w:t>-</w:t>
      </w:r>
    </w:p>
    <w:p>
      <w:r>
        <w:t>-</w:t>
      </w:r>
    </w:p>
    <w:p>
      <w:r>
        <w:t>-</w:t>
      </w:r>
    </w:p>
    <w:p>
      <w:r>
        <w:t>-</w:t>
      </w:r>
    </w:p>
    <w:p>
      <w:r>
        <w:t>29.722</w:t>
      </w:r>
    </w:p>
    <w:p>
      <w:r>
        <w:t>29.722</w:t>
      </w:r>
    </w:p>
    <w:p>
      <w:r>
        <w:t>-</w:t>
      </w:r>
    </w:p>
    <w:p>
      <w:r>
        <w:t>-</w:t>
      </w:r>
    </w:p>
    <w:p>
      <w:r>
        <w:t>29.722</w:t>
      </w:r>
    </w:p>
    <w:p>
      <w:r>
        <w:t>-</w:t>
      </w:r>
    </w:p>
    <w:p>
      <w:r>
        <w:t>-</w:t>
      </w:r>
    </w:p>
    <w:p>
      <w:r>
        <w:t>29.722</w:t>
      </w:r>
    </w:p>
    <w:p>
      <w:r>
        <w:t>1</w:t>
      </w:r>
    </w:p>
    <w:p>
      <w:r>
        <w:t>Chi sự nghiệp môi trường</w:t>
      </w:r>
    </w:p>
    <w:p>
      <w:r>
        <w:t>29.722</w:t>
      </w:r>
    </w:p>
    <w:p>
      <w:r>
        <w:t>29.722</w:t>
      </w:r>
    </w:p>
    <w:p>
      <w:r>
        <w:t>29.722</w:t>
      </w:r>
    </w:p>
    <w:p>
      <w:r>
        <w:t>29.722</w:t>
      </w:r>
    </w:p>
    <w:p>
      <w:r>
        <w:t>III</w:t>
      </w:r>
    </w:p>
    <w:p>
      <w:r>
        <w:t>Chi sự nghiệp Giáo dục-Đào tạo</w:t>
      </w:r>
    </w:p>
    <w:p>
      <w:r>
        <w:t>3.148</w:t>
      </w:r>
    </w:p>
    <w:p>
      <w:r>
        <w:t>475.512</w:t>
      </w:r>
    </w:p>
    <w:p>
      <w:r>
        <w:t>372.173</w:t>
      </w:r>
    </w:p>
    <w:p>
      <w:r>
        <w:t>103.339</w:t>
      </w:r>
    </w:p>
    <w:p>
      <w:r>
        <w:t>193.229</w:t>
      </w:r>
    </w:p>
    <w:p>
      <w:r>
        <w:t>668.741</w:t>
      </w:r>
    </w:p>
    <w:p>
      <w:r>
        <w:t>10%</w:t>
      </w:r>
    </w:p>
    <w:p>
      <w:r>
        <w:t>500</w:t>
      </w:r>
    </w:p>
    <w:p>
      <w:r>
        <w:t>668.241</w:t>
      </w:r>
    </w:p>
    <w:p>
      <w:r>
        <w:t>5.518</w:t>
      </w:r>
    </w:p>
    <w:p>
      <w:r>
        <w:t>-</w:t>
      </w:r>
    </w:p>
    <w:p>
      <w:r>
        <w:t>668.241</w:t>
      </w:r>
    </w:p>
    <w:p>
      <w:r>
        <w:t>III.1</w:t>
      </w:r>
    </w:p>
    <w:p>
      <w:r>
        <w:t>Sự nghiệp Giáo dục</w:t>
      </w:r>
    </w:p>
    <w:p>
      <w:r>
        <w:t>2.935</w:t>
      </w:r>
    </w:p>
    <w:p>
      <w:r>
        <w:t>451.580</w:t>
      </w:r>
    </w:p>
    <w:p>
      <w:r>
        <w:t>348.981</w:t>
      </w:r>
    </w:p>
    <w:p>
      <w:r>
        <w:t>102.599</w:t>
      </w:r>
    </w:p>
    <w:p>
      <w:r>
        <w:t>82.659</w:t>
      </w:r>
    </w:p>
    <w:p>
      <w:r>
        <w:t>534.239</w:t>
      </w:r>
    </w:p>
    <w:p>
      <w:r>
        <w:t>-</w:t>
      </w:r>
    </w:p>
    <w:p>
      <w:r>
        <w:t>-</w:t>
      </w:r>
    </w:p>
    <w:p>
      <w:r>
        <w:t>534.239</w:t>
      </w:r>
    </w:p>
    <w:p>
      <w:r>
        <w:t>5.291</w:t>
      </w:r>
    </w:p>
    <w:p>
      <w:r>
        <w:t>-</w:t>
      </w:r>
    </w:p>
    <w:p>
      <w:r>
        <w:t>534.239</w:t>
      </w:r>
    </w:p>
    <w:p>
      <w:r>
        <w:t>1</w:t>
      </w:r>
    </w:p>
    <w:p>
      <w:r>
        <w:t>Sở Giáo dục đào tạo và các đơn vị trực thuộc</w:t>
      </w:r>
    </w:p>
    <w:p>
      <w:r>
        <w:t>2.935</w:t>
      </w:r>
    </w:p>
    <w:p>
      <w:r>
        <w:t>451.580</w:t>
      </w:r>
    </w:p>
    <w:p>
      <w:r>
        <w:t>348.981</w:t>
      </w:r>
    </w:p>
    <w:p>
      <w:r>
        <w:t>102.599</w:t>
      </w:r>
    </w:p>
    <w:p>
      <w:r>
        <w:t>82.659</w:t>
      </w:r>
    </w:p>
    <w:p>
      <w:r>
        <w:t>534.239</w:t>
      </w:r>
    </w:p>
    <w:p>
      <w:r>
        <w:t>-</w:t>
      </w:r>
    </w:p>
    <w:p>
      <w:r>
        <w:t>-</w:t>
      </w:r>
    </w:p>
    <w:p>
      <w:r>
        <w:t>534.239</w:t>
      </w:r>
    </w:p>
    <w:p>
      <w:r>
        <w:t>5.291</w:t>
      </w:r>
    </w:p>
    <w:p>
      <w:r>
        <w:t>534.239</w:t>
      </w:r>
    </w:p>
    <w:p>
      <w:r>
        <w:t>III.2</w:t>
      </w:r>
    </w:p>
    <w:p>
      <w:r>
        <w:t>Sự nghiệp Đào tạo</w:t>
      </w:r>
    </w:p>
    <w:p>
      <w:r>
        <w:t>213</w:t>
      </w:r>
    </w:p>
    <w:p>
      <w:r>
        <w:t>23.932</w:t>
      </w:r>
    </w:p>
    <w:p>
      <w:r>
        <w:t>23.192</w:t>
      </w:r>
    </w:p>
    <w:p>
      <w:r>
        <w:t>740</w:t>
      </w:r>
    </w:p>
    <w:p>
      <w:r>
        <w:t>110.570</w:t>
      </w:r>
    </w:p>
    <w:p>
      <w:r>
        <w:t>134.502</w:t>
      </w:r>
    </w:p>
    <w:p>
      <w:r>
        <w:t>0</w:t>
      </w:r>
    </w:p>
    <w:p>
      <w:r>
        <w:t>500</w:t>
      </w:r>
    </w:p>
    <w:p>
      <w:r>
        <w:t>134.002</w:t>
      </w:r>
    </w:p>
    <w:p>
      <w:r>
        <w:t>227</w:t>
      </w:r>
    </w:p>
    <w:p>
      <w:r>
        <w:t>-</w:t>
      </w:r>
    </w:p>
    <w:p>
      <w:r>
        <w:t>134.002</w:t>
      </w:r>
    </w:p>
    <w:p>
      <w:r>
        <w:t>1</w:t>
      </w:r>
    </w:p>
    <w:p>
      <w:r>
        <w:t>Trường Cao đẳng Bình Phước</w:t>
      </w:r>
    </w:p>
    <w:p>
      <w:r>
        <w:t>178</w:t>
      </w:r>
    </w:p>
    <w:p>
      <w:r>
        <w:t>18.432</w:t>
      </w:r>
    </w:p>
    <w:p>
      <w:r>
        <w:t>18.432</w:t>
      </w:r>
    </w:p>
    <w:p>
      <w:r>
        <w:t>-</w:t>
      </w:r>
    </w:p>
    <w:p>
      <w:r>
        <w:t>736</w:t>
      </w:r>
    </w:p>
    <w:p>
      <w:r>
        <w:t>19.168</w:t>
      </w:r>
    </w:p>
    <w:p>
      <w:r>
        <w:t>0</w:t>
      </w:r>
    </w:p>
    <w:p>
      <w:r>
        <w:t>-</w:t>
      </w:r>
    </w:p>
    <w:p>
      <w:r>
        <w:t>19.168</w:t>
      </w:r>
    </w:p>
    <w:p>
      <w:r>
        <w:t>146</w:t>
      </w:r>
    </w:p>
    <w:p>
      <w:r>
        <w:t>-</w:t>
      </w:r>
    </w:p>
    <w:p>
      <w:r>
        <w:t>19.168</w:t>
      </w:r>
    </w:p>
    <w:p>
      <w:r>
        <w:t>2</w:t>
      </w:r>
    </w:p>
    <w:p>
      <w:r>
        <w:t>Trường Chính trị</w:t>
      </w:r>
    </w:p>
    <w:p>
      <w:r>
        <w:t>35</w:t>
      </w:r>
    </w:p>
    <w:p>
      <w:r>
        <w:t>5.500</w:t>
      </w:r>
    </w:p>
    <w:p>
      <w:r>
        <w:t>4.760</w:t>
      </w:r>
    </w:p>
    <w:p>
      <w:r>
        <w:t>740</w:t>
      </w:r>
    </w:p>
    <w:p>
      <w:r>
        <w:t>11.625</w:t>
      </w:r>
    </w:p>
    <w:p>
      <w:r>
        <w:t>17.125</w:t>
      </w:r>
    </w:p>
    <w:p>
      <w:r>
        <w:t>500</w:t>
      </w:r>
    </w:p>
    <w:p>
      <w:r>
        <w:t>16.625</w:t>
      </w:r>
    </w:p>
    <w:p>
      <w:r>
        <w:t>81</w:t>
      </w:r>
    </w:p>
    <w:p>
      <w:r>
        <w:t>-</w:t>
      </w:r>
    </w:p>
    <w:p>
      <w:r>
        <w:t>16.625</w:t>
      </w:r>
    </w:p>
    <w:p>
      <w:r>
        <w:t>3</w:t>
      </w:r>
    </w:p>
    <w:p>
      <w:r>
        <w:t>Kinh phí tiền ăn trẻ em; Học bổng học sinh DTNT; Nghị định số 16/2015/NĐ-CP; Nghị định số 116/2016/NĐ-CP</w:t>
      </w:r>
    </w:p>
    <w:p>
      <w:r>
        <w:t>77.209</w:t>
      </w:r>
    </w:p>
    <w:p>
      <w:r>
        <w:t>77.209</w:t>
      </w:r>
    </w:p>
    <w:p>
      <w:r>
        <w:t>77.209</w:t>
      </w:r>
    </w:p>
    <w:p>
      <w:r>
        <w:t>77.209</w:t>
      </w:r>
    </w:p>
    <w:p>
      <w:r>
        <w:t>4</w:t>
      </w:r>
    </w:p>
    <w:p>
      <w:r>
        <w:t>Quỹ khuyến học khuyến tài</w:t>
      </w:r>
    </w:p>
    <w:p>
      <w:r>
        <w:t>10.000</w:t>
      </w:r>
    </w:p>
    <w:p>
      <w:r>
        <w:t>10.000</w:t>
      </w:r>
    </w:p>
    <w:p>
      <w:r>
        <w:t>10.000</w:t>
      </w:r>
    </w:p>
    <w:p>
      <w:r>
        <w:t>10.000</w:t>
      </w:r>
    </w:p>
    <w:p>
      <w:r>
        <w:t>5</w:t>
      </w:r>
    </w:p>
    <w:p>
      <w:r>
        <w:t>Đào tạo nghề cho bộ đội, công an hoàn thành nghĩa vụ (Sở LĐTBXH)</w:t>
      </w:r>
    </w:p>
    <w:p>
      <w:r>
        <w:t>2.000</w:t>
      </w:r>
    </w:p>
    <w:p>
      <w:r>
        <w:t>2.000</w:t>
      </w:r>
    </w:p>
    <w:p>
      <w:r>
        <w:t>2.000</w:t>
      </w:r>
    </w:p>
    <w:p>
      <w:r>
        <w:t>2.000</w:t>
      </w:r>
    </w:p>
    <w:p>
      <w:r>
        <w:t>6</w:t>
      </w:r>
    </w:p>
    <w:p>
      <w:r>
        <w:t>Đào tạo khác</w:t>
      </w:r>
    </w:p>
    <w:p>
      <w:r>
        <w:t>9.000</w:t>
      </w:r>
    </w:p>
    <w:p>
      <w:r>
        <w:t>9.000</w:t>
      </w:r>
    </w:p>
    <w:p>
      <w:r>
        <w:t>9.000</w:t>
      </w:r>
    </w:p>
    <w:p>
      <w:r>
        <w:t>9.000</w:t>
      </w:r>
    </w:p>
    <w:p>
      <w:r>
        <w:t>IV</w:t>
      </w:r>
    </w:p>
    <w:p>
      <w:r>
        <w:t>Sự nghiệp Y tế</w:t>
      </w:r>
    </w:p>
    <w:p>
      <w:r>
        <w:t>996</w:t>
      </w:r>
    </w:p>
    <w:p>
      <w:r>
        <w:t>303.523</w:t>
      </w:r>
    </w:p>
    <w:p>
      <w:r>
        <w:t>296.251</w:t>
      </w:r>
    </w:p>
    <w:p>
      <w:r>
        <w:t>7.272</w:t>
      </w:r>
    </w:p>
    <w:p>
      <w:r>
        <w:t>87.396</w:t>
      </w:r>
    </w:p>
    <w:p>
      <w:r>
        <w:t>390.919</w:t>
      </w:r>
    </w:p>
    <w:p>
      <w:r>
        <w:t>-</w:t>
      </w:r>
    </w:p>
    <w:p>
      <w:r>
        <w:t>234.824</w:t>
      </w:r>
    </w:p>
    <w:p>
      <w:r>
        <w:t>156.095</w:t>
      </w:r>
    </w:p>
    <w:p>
      <w:r>
        <w:t>601</w:t>
      </w:r>
    </w:p>
    <w:p>
      <w:r>
        <w:t>-</w:t>
      </w:r>
    </w:p>
    <w:p>
      <w:r>
        <w:t>156.095</w:t>
      </w:r>
    </w:p>
    <w:p>
      <w:r>
        <w:t>1</w:t>
      </w:r>
    </w:p>
    <w:p>
      <w:r>
        <w:t>Các đơn vị trực thuộc Sở Y tế quản lý</w:t>
      </w:r>
    </w:p>
    <w:p>
      <w:r>
        <w:t>279</w:t>
      </w:r>
    </w:p>
    <w:p>
      <w:r>
        <w:t>36.644</w:t>
      </w:r>
    </w:p>
    <w:p>
      <w:r>
        <w:t>29.372</w:t>
      </w:r>
    </w:p>
    <w:p>
      <w:r>
        <w:t>7.272</w:t>
      </w:r>
    </w:p>
    <w:p>
      <w:r>
        <w:t>3.647</w:t>
      </w:r>
    </w:p>
    <w:p>
      <w:r>
        <w:t>40.291</w:t>
      </w:r>
    </w:p>
    <w:p>
      <w:r>
        <w:t>324</w:t>
      </w:r>
    </w:p>
    <w:p>
      <w:r>
        <w:t>39.967</w:t>
      </w:r>
    </w:p>
    <w:p>
      <w:r>
        <w:t>601</w:t>
      </w:r>
    </w:p>
    <w:p>
      <w:r>
        <w:t>-</w:t>
      </w:r>
    </w:p>
    <w:p>
      <w:r>
        <w:t>39.967</w:t>
      </w:r>
    </w:p>
    <w:p>
      <w:r>
        <w:t>2</w:t>
      </w:r>
    </w:p>
    <w:p>
      <w:r>
        <w:t>Bệnh viện Y học cổ truyền</w:t>
      </w:r>
    </w:p>
    <w:p>
      <w:r>
        <w:t>79</w:t>
      </w:r>
    </w:p>
    <w:p>
      <w:r>
        <w:t>28.500</w:t>
      </w:r>
    </w:p>
    <w:p>
      <w:r>
        <w:t>28.500</w:t>
      </w:r>
    </w:p>
    <w:p>
      <w:r>
        <w:t>-</w:t>
      </w:r>
    </w:p>
    <w:p>
      <w:r>
        <w:t>3.984</w:t>
      </w:r>
    </w:p>
    <w:p>
      <w:r>
        <w:t>32.484</w:t>
      </w:r>
    </w:p>
    <w:p>
      <w:r>
        <w:t>-</w:t>
      </w:r>
    </w:p>
    <w:p>
      <w:r>
        <w:t>28.500</w:t>
      </w:r>
    </w:p>
    <w:p>
      <w:r>
        <w:t>3.984</w:t>
      </w:r>
    </w:p>
    <w:p>
      <w:r>
        <w:t>-</w:t>
      </w:r>
    </w:p>
    <w:p>
      <w:r>
        <w:t>3.984</w:t>
      </w:r>
    </w:p>
    <w:p>
      <w:r>
        <w:t>3</w:t>
      </w:r>
    </w:p>
    <w:p>
      <w:r>
        <w:t>Bệnh viện đa khoa tỉnh</w:t>
      </w:r>
    </w:p>
    <w:p>
      <w:r>
        <w:t>638</w:t>
      </w:r>
    </w:p>
    <w:p>
      <w:r>
        <w:t>238.379</w:t>
      </w:r>
    </w:p>
    <w:p>
      <w:r>
        <w:t>238.379</w:t>
      </w:r>
    </w:p>
    <w:p>
      <w:r>
        <w:t>-</w:t>
      </w:r>
    </w:p>
    <w:p>
      <w:r>
        <w:t>7.422</w:t>
      </w:r>
    </w:p>
    <w:p>
      <w:r>
        <w:t>245.801</w:t>
      </w:r>
    </w:p>
    <w:p>
      <w:r>
        <w:t>206.000</w:t>
      </w:r>
    </w:p>
    <w:p>
      <w:r>
        <w:t>39.801</w:t>
      </w:r>
    </w:p>
    <w:p>
      <w:r>
        <w:t>-</w:t>
      </w:r>
    </w:p>
    <w:p>
      <w:r>
        <w:t>-</w:t>
      </w:r>
    </w:p>
    <w:p>
      <w:r>
        <w:t>39.801</w:t>
      </w:r>
    </w:p>
    <w:p>
      <w:r>
        <w:t>4</w:t>
      </w:r>
    </w:p>
    <w:p>
      <w:r>
        <w:t>Cộng tác viên dân số (trả nợ năm 2021 năm 2022 và năm 2023)</w:t>
      </w:r>
    </w:p>
    <w:p>
      <w:r>
        <w:t>9.000</w:t>
      </w:r>
    </w:p>
    <w:p>
      <w:r>
        <w:t>9.000</w:t>
      </w:r>
    </w:p>
    <w:p>
      <w:r>
        <w:t>9.000</w:t>
      </w:r>
    </w:p>
    <w:p>
      <w:r>
        <w:t>9.000</w:t>
      </w:r>
    </w:p>
    <w:p>
      <w:r>
        <w:t>5</w:t>
      </w:r>
    </w:p>
    <w:p>
      <w:r>
        <w:t>Hỗ trợ thu nhập bác sĩ</w:t>
      </w:r>
    </w:p>
    <w:p>
      <w:r>
        <w:t>3.500</w:t>
      </w:r>
    </w:p>
    <w:p>
      <w:r>
        <w:t>3.500</w:t>
      </w:r>
    </w:p>
    <w:p>
      <w:r>
        <w:t>3.500</w:t>
      </w:r>
    </w:p>
    <w:p>
      <w:r>
        <w:t>3.500</w:t>
      </w:r>
    </w:p>
    <w:p>
      <w:r>
        <w:t>6</w:t>
      </w:r>
    </w:p>
    <w:p>
      <w:r>
        <w:t>Ban bảo vệ sức khỏe cán bộ</w:t>
      </w:r>
    </w:p>
    <w:p>
      <w:r>
        <w:t>14.168</w:t>
      </w:r>
    </w:p>
    <w:p>
      <w:r>
        <w:t>14.168</w:t>
      </w:r>
    </w:p>
    <w:p>
      <w:r>
        <w:t>14.168</w:t>
      </w:r>
    </w:p>
    <w:p>
      <w:r>
        <w:t>14.168</w:t>
      </w:r>
    </w:p>
    <w:p>
      <w:r>
        <w:t>7</w:t>
      </w:r>
    </w:p>
    <w:p>
      <w:r>
        <w:t>Kinh phí đối ứng ngân sách địa phương năm 2023 cho Dự án RAI3E</w:t>
      </w:r>
    </w:p>
    <w:p>
      <w:r>
        <w:t>600</w:t>
      </w:r>
    </w:p>
    <w:p>
      <w:r>
        <w:t>600</w:t>
      </w:r>
    </w:p>
    <w:p>
      <w:r>
        <w:t>600</w:t>
      </w:r>
    </w:p>
    <w:p>
      <w:r>
        <w:t>600</w:t>
      </w:r>
    </w:p>
    <w:p>
      <w:r>
        <w:t>8</w:t>
      </w:r>
    </w:p>
    <w:p>
      <w:r>
        <w:t>Chương trình Y tế - dân số vốn địa phương</w:t>
      </w:r>
    </w:p>
    <w:p>
      <w:r>
        <w:t>12.839</w:t>
      </w:r>
    </w:p>
    <w:p>
      <w:r>
        <w:t>12.839</w:t>
      </w:r>
    </w:p>
    <w:p>
      <w:r>
        <w:t>12.839</w:t>
      </w:r>
    </w:p>
    <w:p>
      <w:r>
        <w:t>12.839</w:t>
      </w:r>
    </w:p>
    <w:p>
      <w:r>
        <w:t>9</w:t>
      </w:r>
    </w:p>
    <w:p>
      <w:r>
        <w:t>Kinh phí bảo hiểm y tế cho các đối tượng</w:t>
      </w:r>
    </w:p>
    <w:p>
      <w:r>
        <w:t>8.000</w:t>
      </w:r>
    </w:p>
    <w:p>
      <w:r>
        <w:t>8.000</w:t>
      </w:r>
    </w:p>
    <w:p>
      <w:r>
        <w:t>8.000</w:t>
      </w:r>
    </w:p>
    <w:p>
      <w:r>
        <w:t>8.000</w:t>
      </w:r>
    </w:p>
    <w:p>
      <w:r>
        <w:t>10</w:t>
      </w:r>
    </w:p>
    <w:p>
      <w:r>
        <w:t>Bảo hiểm y tế theo Quyết định số 42/2012/QĐ-TTg ngày 08/10/2012 của Thủ tướng Chính phủ</w:t>
      </w:r>
    </w:p>
    <w:p>
      <w:r>
        <w:t>24.236</w:t>
      </w:r>
    </w:p>
    <w:p>
      <w:r>
        <w:t>24.236</w:t>
      </w:r>
    </w:p>
    <w:p>
      <w:r>
        <w:t>24.236</w:t>
      </w:r>
    </w:p>
    <w:p>
      <w:r>
        <w:t>24.236</w:t>
      </w:r>
    </w:p>
    <w:p>
      <w:r>
        <w:t>V</w:t>
      </w:r>
    </w:p>
    <w:p>
      <w:r>
        <w:t>Sự nghiệp Khoa học và công nghệ</w:t>
      </w:r>
    </w:p>
    <w:p>
      <w:r>
        <w:t>-</w:t>
      </w:r>
    </w:p>
    <w:p>
      <w:r>
        <w:t>-</w:t>
      </w:r>
    </w:p>
    <w:p>
      <w:r>
        <w:t>-</w:t>
      </w:r>
    </w:p>
    <w:p>
      <w:r>
        <w:t>-</w:t>
      </w:r>
    </w:p>
    <w:p>
      <w:r>
        <w:t>25.182</w:t>
      </w:r>
    </w:p>
    <w:p>
      <w:r>
        <w:t>25.182</w:t>
      </w:r>
    </w:p>
    <w:p>
      <w:r>
        <w:t>-</w:t>
      </w:r>
    </w:p>
    <w:p>
      <w:r>
        <w:t>-</w:t>
      </w:r>
    </w:p>
    <w:p>
      <w:r>
        <w:t>25.182</w:t>
      </w:r>
    </w:p>
    <w:p>
      <w:r>
        <w:t>-</w:t>
      </w:r>
    </w:p>
    <w:p>
      <w:r>
        <w:t>-</w:t>
      </w:r>
    </w:p>
    <w:p>
      <w:r>
        <w:t>25.182</w:t>
      </w:r>
    </w:p>
    <w:p>
      <w:r>
        <w:t>1</w:t>
      </w:r>
    </w:p>
    <w:p>
      <w:r>
        <w:t>Sở Khoa học và Công nghệ</w:t>
      </w:r>
    </w:p>
    <w:p>
      <w:r>
        <w:t>25.182</w:t>
      </w:r>
    </w:p>
    <w:p>
      <w:r>
        <w:t>25.182</w:t>
      </w:r>
    </w:p>
    <w:p>
      <w:r>
        <w:t>25.182</w:t>
      </w:r>
    </w:p>
    <w:p>
      <w:r>
        <w:t>25.182</w:t>
      </w:r>
    </w:p>
    <w:p>
      <w:r>
        <w:t>VI</w:t>
      </w:r>
    </w:p>
    <w:p>
      <w:r>
        <w:t>Sự nghiệp Văn hóa, Du lịch, Thể Thao</w:t>
      </w:r>
    </w:p>
    <w:p>
      <w:r>
        <w:t>129</w:t>
      </w:r>
    </w:p>
    <w:p>
      <w:r>
        <w:t>15.287</w:t>
      </w:r>
    </w:p>
    <w:p>
      <w:r>
        <w:t>15.012</w:t>
      </w:r>
    </w:p>
    <w:p>
      <w:r>
        <w:t>275</w:t>
      </w:r>
    </w:p>
    <w:p>
      <w:r>
        <w:t>99.972</w:t>
      </w:r>
    </w:p>
    <w:p>
      <w:r>
        <w:t>115.259</w:t>
      </w:r>
    </w:p>
    <w:p>
      <w:r>
        <w:t>-</w:t>
      </w:r>
    </w:p>
    <w:p>
      <w:r>
        <w:t>-</w:t>
      </w:r>
    </w:p>
    <w:p>
      <w:r>
        <w:t>115.259</w:t>
      </w:r>
    </w:p>
    <w:p>
      <w:r>
        <w:t>214</w:t>
      </w:r>
    </w:p>
    <w:p>
      <w:r>
        <w:t>-</w:t>
      </w:r>
    </w:p>
    <w:p>
      <w:r>
        <w:t>115.259</w:t>
      </w:r>
    </w:p>
    <w:p>
      <w:r>
        <w:t>1</w:t>
      </w:r>
    </w:p>
    <w:p>
      <w:r>
        <w:t>Sở Văn hóa Thể thao - Du lịch và các đơn vị trực thuộc</w:t>
      </w:r>
    </w:p>
    <w:p>
      <w:r>
        <w:t>129</w:t>
      </w:r>
    </w:p>
    <w:p>
      <w:r>
        <w:t>15.287</w:t>
      </w:r>
    </w:p>
    <w:p>
      <w:r>
        <w:t>15.012</w:t>
      </w:r>
    </w:p>
    <w:p>
      <w:r>
        <w:t>275</w:t>
      </w:r>
    </w:p>
    <w:p>
      <w:r>
        <w:t>99.972</w:t>
      </w:r>
    </w:p>
    <w:p>
      <w:r>
        <w:t>115.259</w:t>
      </w:r>
    </w:p>
    <w:p>
      <w:r>
        <w:t>115.259</w:t>
      </w:r>
    </w:p>
    <w:p>
      <w:r>
        <w:t>214</w:t>
      </w:r>
    </w:p>
    <w:p>
      <w:r>
        <w:t>-</w:t>
      </w:r>
    </w:p>
    <w:p>
      <w:r>
        <w:t>115.259</w:t>
      </w:r>
    </w:p>
    <w:p>
      <w:r>
        <w:t>VII</w:t>
      </w:r>
    </w:p>
    <w:p>
      <w:r>
        <w:t>Sự nghiệp Phát thanh và truyền hình</w:t>
      </w:r>
    </w:p>
    <w:p>
      <w:r>
        <w:t>123</w:t>
      </w:r>
    </w:p>
    <w:p>
      <w:r>
        <w:t>13.691</w:t>
      </w:r>
    </w:p>
    <w:p>
      <w:r>
        <w:t>13.691</w:t>
      </w:r>
    </w:p>
    <w:p>
      <w:r>
        <w:t>-</w:t>
      </w:r>
    </w:p>
    <w:p>
      <w:r>
        <w:t>83.181</w:t>
      </w:r>
    </w:p>
    <w:p>
      <w:r>
        <w:t>96.872</w:t>
      </w:r>
    </w:p>
    <w:p>
      <w:r>
        <w:t>1.495</w:t>
      </w:r>
    </w:p>
    <w:p>
      <w:r>
        <w:t>95.377</w:t>
      </w:r>
    </w:p>
    <w:p>
      <w:r>
        <w:t>265</w:t>
      </w:r>
    </w:p>
    <w:p>
      <w:r>
        <w:t>-</w:t>
      </w:r>
    </w:p>
    <w:p>
      <w:r>
        <w:t>95.377</w:t>
      </w:r>
    </w:p>
    <w:p>
      <w:r>
        <w:t>1</w:t>
      </w:r>
    </w:p>
    <w:p>
      <w:r>
        <w:t>Đài Phát thanh Truyền hình</w:t>
      </w:r>
    </w:p>
    <w:p>
      <w:r>
        <w:t>123</w:t>
      </w:r>
    </w:p>
    <w:p>
      <w:r>
        <w:t>13.691</w:t>
      </w:r>
    </w:p>
    <w:p>
      <w:r>
        <w:t>13.691</w:t>
      </w:r>
    </w:p>
    <w:p>
      <w:r>
        <w:t>-</w:t>
      </w:r>
    </w:p>
    <w:p>
      <w:r>
        <w:t>83.181</w:t>
      </w:r>
    </w:p>
    <w:p>
      <w:r>
        <w:t>96.872</w:t>
      </w:r>
    </w:p>
    <w:p>
      <w:r>
        <w:t>1.495</w:t>
      </w:r>
    </w:p>
    <w:p>
      <w:r>
        <w:t>95.377</w:t>
      </w:r>
    </w:p>
    <w:p>
      <w:r>
        <w:t>265</w:t>
      </w:r>
    </w:p>
    <w:p>
      <w:r>
        <w:t>-</w:t>
      </w:r>
    </w:p>
    <w:p>
      <w:r>
        <w:t>95.377</w:t>
      </w:r>
    </w:p>
    <w:p>
      <w:r>
        <w:t>VIII</w:t>
      </w:r>
    </w:p>
    <w:p>
      <w:r>
        <w:t>Đảm bảo xã hội</w:t>
      </w:r>
    </w:p>
    <w:p>
      <w:r>
        <w:t>121</w:t>
      </w:r>
    </w:p>
    <w:p>
      <w:r>
        <w:t>11.170</w:t>
      </w:r>
    </w:p>
    <w:p>
      <w:r>
        <w:t>10.462</w:t>
      </w:r>
    </w:p>
    <w:p>
      <w:r>
        <w:t>708</w:t>
      </w:r>
    </w:p>
    <w:p>
      <w:r>
        <w:t>275.362</w:t>
      </w:r>
    </w:p>
    <w:p>
      <w:r>
        <w:t>286.532</w:t>
      </w:r>
    </w:p>
    <w:p>
      <w:r>
        <w:t>-</w:t>
      </w:r>
    </w:p>
    <w:p>
      <w:r>
        <w:t>300</w:t>
      </w:r>
    </w:p>
    <w:p>
      <w:r>
        <w:t>286.232</w:t>
      </w:r>
    </w:p>
    <w:p>
      <w:r>
        <w:t>111</w:t>
      </w:r>
    </w:p>
    <w:p>
      <w:r>
        <w:t>-</w:t>
      </w:r>
    </w:p>
    <w:p>
      <w:r>
        <w:t>286.232</w:t>
      </w:r>
    </w:p>
    <w:p>
      <w:r>
        <w:t>1</w:t>
      </w:r>
    </w:p>
    <w:p>
      <w:r>
        <w:t>Cơ sở cai nghiện ma tuý</w:t>
      </w:r>
    </w:p>
    <w:p>
      <w:r>
        <w:t>81</w:t>
      </w:r>
    </w:p>
    <w:p>
      <w:r>
        <w:t>6.583</w:t>
      </w:r>
    </w:p>
    <w:p>
      <w:r>
        <w:t>6.281</w:t>
      </w:r>
    </w:p>
    <w:p>
      <w:r>
        <w:t>302</w:t>
      </w:r>
    </w:p>
    <w:p>
      <w:r>
        <w:t>17.802</w:t>
      </w:r>
    </w:p>
    <w:p>
      <w:r>
        <w:t>24.385</w:t>
      </w:r>
    </w:p>
    <w:p>
      <w:r>
        <w:t>300</w:t>
      </w:r>
    </w:p>
    <w:p>
      <w:r>
        <w:t>24.085</w:t>
      </w:r>
    </w:p>
    <w:p>
      <w:r>
        <w:t>33</w:t>
      </w:r>
    </w:p>
    <w:p>
      <w:r>
        <w:t>24.085</w:t>
      </w:r>
    </w:p>
    <w:p>
      <w:r>
        <w:t>2</w:t>
      </w:r>
    </w:p>
    <w:p>
      <w:r>
        <w:t>Trung tâm bảo trợ xã hội</w:t>
      </w:r>
    </w:p>
    <w:p>
      <w:r>
        <w:t>26</w:t>
      </w:r>
    </w:p>
    <w:p>
      <w:r>
        <w:t>3.049</w:t>
      </w:r>
    </w:p>
    <w:p>
      <w:r>
        <w:t>2.643</w:t>
      </w:r>
    </w:p>
    <w:p>
      <w:r>
        <w:t>406</w:t>
      </w:r>
    </w:p>
    <w:p>
      <w:r>
        <w:t>2.314</w:t>
      </w:r>
    </w:p>
    <w:p>
      <w:r>
        <w:t>5.363</w:t>
      </w:r>
    </w:p>
    <w:p>
      <w:r>
        <w:t>-</w:t>
      </w:r>
    </w:p>
    <w:p>
      <w:r>
        <w:t>-</w:t>
      </w:r>
    </w:p>
    <w:p>
      <w:r>
        <w:t>5.363</w:t>
      </w:r>
    </w:p>
    <w:p>
      <w:r>
        <w:t>48</w:t>
      </w:r>
    </w:p>
    <w:p>
      <w:r>
        <w:t>5.363</w:t>
      </w:r>
    </w:p>
    <w:p>
      <w:r>
        <w:t>3</w:t>
      </w:r>
    </w:p>
    <w:p>
      <w:r>
        <w:t>Trung tâm giới thiệu việc làm</w:t>
      </w:r>
    </w:p>
    <w:p>
      <w:r>
        <w:t>14</w:t>
      </w:r>
    </w:p>
    <w:p>
      <w:r>
        <w:t>1.538</w:t>
      </w:r>
    </w:p>
    <w:p>
      <w:r>
        <w:t>1.538</w:t>
      </w:r>
    </w:p>
    <w:p>
      <w:r>
        <w:t>-</w:t>
      </w:r>
    </w:p>
    <w:p>
      <w:r>
        <w:t>167</w:t>
      </w:r>
    </w:p>
    <w:p>
      <w:r>
        <w:t>1.705</w:t>
      </w:r>
    </w:p>
    <w:p>
      <w:r>
        <w:t>-</w:t>
      </w:r>
    </w:p>
    <w:p>
      <w:r>
        <w:t>-</w:t>
      </w:r>
    </w:p>
    <w:p>
      <w:r>
        <w:t>1.705</w:t>
      </w:r>
    </w:p>
    <w:p>
      <w:r>
        <w:t>30</w:t>
      </w:r>
    </w:p>
    <w:p>
      <w:r>
        <w:t>1.705</w:t>
      </w:r>
    </w:p>
    <w:p>
      <w:r>
        <w:t>4</w:t>
      </w:r>
    </w:p>
    <w:p>
      <w:r>
        <w:t>Sở Lao động, Thương binh và Xã hội</w:t>
      </w:r>
    </w:p>
    <w:p>
      <w:r>
        <w:t>22.766</w:t>
      </w:r>
    </w:p>
    <w:p>
      <w:r>
        <w:t>22.766</w:t>
      </w:r>
    </w:p>
    <w:p>
      <w:r>
        <w:t>-</w:t>
      </w:r>
    </w:p>
    <w:p>
      <w:r>
        <w:t>-</w:t>
      </w:r>
    </w:p>
    <w:p>
      <w:r>
        <w:t>22.766</w:t>
      </w:r>
    </w:p>
    <w:p>
      <w:r>
        <w:t>-</w:t>
      </w:r>
    </w:p>
    <w:p>
      <w:r>
        <w:t>-</w:t>
      </w:r>
    </w:p>
    <w:p>
      <w:r>
        <w:t>22.766</w:t>
      </w:r>
    </w:p>
    <w:p>
      <w:r>
        <w:t>-</w:t>
      </w:r>
    </w:p>
    <w:p>
      <w:r>
        <w:t>Chi tiền Tết và ngày 27/7 cho đối tượng chính sách, tuyên truyền phòng chống các tệ nạn xã hội</w:t>
      </w:r>
    </w:p>
    <w:p>
      <w:r>
        <w:t>18.500</w:t>
      </w:r>
    </w:p>
    <w:p>
      <w:r>
        <w:t>18.500</w:t>
      </w:r>
    </w:p>
    <w:p>
      <w:r>
        <w:t>18.500</w:t>
      </w:r>
    </w:p>
    <w:p>
      <w:r>
        <w:t>18.500</w:t>
      </w:r>
    </w:p>
    <w:p>
      <w:r>
        <w:t>-</w:t>
      </w:r>
    </w:p>
    <w:p>
      <w:r>
        <w:t>Vốn trung ương bổ sung có mục tiêu chương trình trợ giúp xã hội và PHCN cho người tâm thần, trẻ em tự kỷ và người rối nhiễm tâm trí; chương trình phát triển công tác xã hội</w:t>
      </w:r>
    </w:p>
    <w:p>
      <w:r>
        <w:t>200</w:t>
      </w:r>
    </w:p>
    <w:p>
      <w:r>
        <w:t>200</w:t>
      </w:r>
    </w:p>
    <w:p>
      <w:r>
        <w:t>200</w:t>
      </w:r>
    </w:p>
    <w:p>
      <w:r>
        <w:t>200</w:t>
      </w:r>
    </w:p>
    <w:p>
      <w:r>
        <w:t>-</w:t>
      </w:r>
    </w:p>
    <w:p>
      <w:r>
        <w:t>Mai táng phí cho các đối tượng cựu chiến binh</w:t>
      </w:r>
    </w:p>
    <w:p>
      <w:r>
        <w:t>300</w:t>
      </w:r>
    </w:p>
    <w:p>
      <w:r>
        <w:t>300</w:t>
      </w:r>
    </w:p>
    <w:p>
      <w:r>
        <w:t>300</w:t>
      </w:r>
    </w:p>
    <w:p>
      <w:r>
        <w:t>300</w:t>
      </w:r>
    </w:p>
    <w:p>
      <w:r>
        <w:t>-</w:t>
      </w:r>
    </w:p>
    <w:p>
      <w:r>
        <w:t>Đón hài cốt liệt sỹ, đám tang</w:t>
      </w:r>
    </w:p>
    <w:p>
      <w:r>
        <w:t>300</w:t>
      </w:r>
    </w:p>
    <w:p>
      <w:r>
        <w:t>300</w:t>
      </w:r>
    </w:p>
    <w:p>
      <w:r>
        <w:t>300</w:t>
      </w:r>
    </w:p>
    <w:p>
      <w:r>
        <w:t>300</w:t>
      </w:r>
    </w:p>
    <w:p>
      <w:r>
        <w:t>-</w:t>
      </w:r>
    </w:p>
    <w:p>
      <w:r>
        <w:t>Đưa đối tượng người có công đi điều dưỡng</w:t>
      </w:r>
    </w:p>
    <w:p>
      <w:r>
        <w:t>1.200</w:t>
      </w:r>
    </w:p>
    <w:p>
      <w:r>
        <w:t>1.200</w:t>
      </w:r>
    </w:p>
    <w:p>
      <w:r>
        <w:t>1.200</w:t>
      </w:r>
    </w:p>
    <w:p>
      <w:r>
        <w:t>1.200</w:t>
      </w:r>
    </w:p>
    <w:p>
      <w:r>
        <w:t>-</w:t>
      </w:r>
    </w:p>
    <w:p>
      <w:r>
        <w:t>Ban quản lý nghĩa trang 400</w:t>
      </w:r>
    </w:p>
    <w:p>
      <w:r>
        <w:t>400</w:t>
      </w:r>
    </w:p>
    <w:p>
      <w:r>
        <w:t>400</w:t>
      </w:r>
    </w:p>
    <w:p>
      <w:r>
        <w:t>400</w:t>
      </w:r>
    </w:p>
    <w:p>
      <w:r>
        <w:t>400</w:t>
      </w:r>
    </w:p>
    <w:p>
      <w:r>
        <w:t>-</w:t>
      </w:r>
    </w:p>
    <w:p>
      <w:r>
        <w:t>Kinh phí thực hiện Nghị định số 20/202021/NĐ-CP</w:t>
      </w:r>
    </w:p>
    <w:p>
      <w:r>
        <w:t>1.200</w:t>
      </w:r>
    </w:p>
    <w:p>
      <w:r>
        <w:t>1.200</w:t>
      </w:r>
    </w:p>
    <w:p>
      <w:r>
        <w:t>1.200</w:t>
      </w:r>
    </w:p>
    <w:p>
      <w:r>
        <w:t>1.200</w:t>
      </w:r>
    </w:p>
    <w:p>
      <w:r>
        <w:t>-</w:t>
      </w:r>
    </w:p>
    <w:p>
      <w:r>
        <w:t>Chi trả qua hệ thống bưu điện</w:t>
      </w:r>
    </w:p>
    <w:p>
      <w:r>
        <w:t>666</w:t>
      </w:r>
    </w:p>
    <w:p>
      <w:r>
        <w:t>666</w:t>
      </w:r>
    </w:p>
    <w:p>
      <w:r>
        <w:t>666</w:t>
      </w:r>
    </w:p>
    <w:p>
      <w:r>
        <w:t>666</w:t>
      </w:r>
    </w:p>
    <w:p>
      <w:r>
        <w:t>5</w:t>
      </w:r>
    </w:p>
    <w:p>
      <w:r>
        <w:t>Kinh phí thực hiện Nghị định số 20/202021/NĐ-CP</w:t>
      </w:r>
    </w:p>
    <w:p>
      <w:r>
        <w:t>35.044</w:t>
      </w:r>
    </w:p>
    <w:p>
      <w:r>
        <w:t>35.044</w:t>
      </w:r>
    </w:p>
    <w:p>
      <w:r>
        <w:t>35.044</w:t>
      </w:r>
    </w:p>
    <w:p>
      <w:r>
        <w:t>35.044</w:t>
      </w:r>
    </w:p>
    <w:p>
      <w:r>
        <w:t>6</w:t>
      </w:r>
    </w:p>
    <w:p>
      <w:r>
        <w:t>Chương trình mục tiêu quốc gia Phát triển - xã hội vùng đồng bào dân tộc thiểu số và miền núi</w:t>
      </w:r>
    </w:p>
    <w:p>
      <w:r>
        <w:t>108.811</w:t>
      </w:r>
    </w:p>
    <w:p>
      <w:r>
        <w:t>108.811</w:t>
      </w:r>
    </w:p>
    <w:p>
      <w:r>
        <w:t>108.811</w:t>
      </w:r>
    </w:p>
    <w:p>
      <w:r>
        <w:t>108.811</w:t>
      </w:r>
    </w:p>
    <w:p>
      <w:r>
        <w:t>Trong đó</w:t>
      </w:r>
    </w:p>
    <w:p>
      <w:r>
        <w:t>-</w:t>
      </w:r>
    </w:p>
    <w:p>
      <w:r>
        <w:t>Nguồn NSTW</w:t>
      </w:r>
    </w:p>
    <w:p>
      <w:r>
        <w:t>98.919</w:t>
      </w:r>
    </w:p>
    <w:p>
      <w:r>
        <w:t>98.919</w:t>
      </w:r>
    </w:p>
    <w:p>
      <w:r>
        <w:t>98.919</w:t>
      </w:r>
    </w:p>
    <w:p>
      <w:r>
        <w:t>98.919</w:t>
      </w:r>
    </w:p>
    <w:p>
      <w:r>
        <w:t>Nguồn đối ứng NSĐP</w:t>
      </w:r>
    </w:p>
    <w:p>
      <w:r>
        <w:t>9.892</w:t>
      </w:r>
    </w:p>
    <w:p>
      <w:r>
        <w:t>9.892</w:t>
      </w:r>
    </w:p>
    <w:p>
      <w:r>
        <w:t>9.892</w:t>
      </w:r>
    </w:p>
    <w:p>
      <w:r>
        <w:t>9.892</w:t>
      </w:r>
    </w:p>
    <w:p>
      <w:r>
        <w:t>7</w:t>
      </w:r>
    </w:p>
    <w:p>
      <w:r>
        <w:t>Chương trình mục tiêu quốc gia giảm nghèo bền vững</w:t>
      </w:r>
    </w:p>
    <w:p>
      <w:r>
        <w:t>58.458</w:t>
      </w:r>
    </w:p>
    <w:p>
      <w:r>
        <w:t>58.458</w:t>
      </w:r>
    </w:p>
    <w:p>
      <w:r>
        <w:t>58.458</w:t>
      </w:r>
    </w:p>
    <w:p>
      <w:r>
        <w:t>58.458</w:t>
      </w:r>
    </w:p>
    <w:p>
      <w:r>
        <w:t>Trong đó</w:t>
      </w:r>
    </w:p>
    <w:p>
      <w:r>
        <w:t>-</w:t>
      </w:r>
    </w:p>
    <w:p>
      <w:r>
        <w:t>Nguồn NSTW</w:t>
      </w:r>
    </w:p>
    <w:p>
      <w:r>
        <w:t>50.833</w:t>
      </w:r>
    </w:p>
    <w:p>
      <w:r>
        <w:t>50.833</w:t>
      </w:r>
    </w:p>
    <w:p>
      <w:r>
        <w:t>50.833</w:t>
      </w:r>
    </w:p>
    <w:p>
      <w:r>
        <w:t>50.833</w:t>
      </w:r>
    </w:p>
    <w:p>
      <w:r>
        <w:t>Nguồn đối ứng NSĐP</w:t>
      </w:r>
    </w:p>
    <w:p>
      <w:r>
        <w:t>7.625</w:t>
      </w:r>
    </w:p>
    <w:p>
      <w:r>
        <w:t>7.625</w:t>
      </w:r>
    </w:p>
    <w:p>
      <w:r>
        <w:t>7.625</w:t>
      </w:r>
    </w:p>
    <w:p>
      <w:r>
        <w:t>7.625</w:t>
      </w:r>
    </w:p>
    <w:p>
      <w:r>
        <w:t>8</w:t>
      </w:r>
    </w:p>
    <w:p>
      <w:r>
        <w:t>Kinh phí thực hiện Chương trình giảm 1.000 hộ nghèo dân tộc thiểu số trên địa bàn tỉnh</w:t>
      </w:r>
    </w:p>
    <w:p>
      <w:r>
        <w:t>21.867</w:t>
      </w:r>
    </w:p>
    <w:p>
      <w:r>
        <w:t>21.867</w:t>
      </w:r>
    </w:p>
    <w:p>
      <w:r>
        <w:t>21.867</w:t>
      </w:r>
    </w:p>
    <w:p>
      <w:r>
        <w:t>21.867</w:t>
      </w:r>
    </w:p>
    <w:p>
      <w:r>
        <w:t>9</w:t>
      </w:r>
    </w:p>
    <w:p>
      <w:r>
        <w:t>Quỹ vì người nghèo</w:t>
      </w:r>
    </w:p>
    <w:p>
      <w:r>
        <w:t>30.000</w:t>
      </w:r>
    </w:p>
    <w:p>
      <w:r>
        <w:t>30.000</w:t>
      </w:r>
    </w:p>
    <w:p>
      <w:r>
        <w:t>30.000</w:t>
      </w:r>
    </w:p>
    <w:p>
      <w:r>
        <w:t>30.000</w:t>
      </w:r>
    </w:p>
    <w:p>
      <w:r>
        <w:t>IX</w:t>
      </w:r>
    </w:p>
    <w:p>
      <w:r>
        <w:t>Quản lý hành chính</w:t>
      </w:r>
    </w:p>
    <w:p>
      <w:r>
        <w:t>1.180</w:t>
      </w:r>
    </w:p>
    <w:p>
      <w:r>
        <w:t>158.084</w:t>
      </w:r>
    </w:p>
    <w:p>
      <w:r>
        <w:t>139.206</w:t>
      </w:r>
    </w:p>
    <w:p>
      <w:r>
        <w:t>19.312</w:t>
      </w:r>
    </w:p>
    <w:p>
      <w:r>
        <w:t>231.041</w:t>
      </w:r>
    </w:p>
    <w:p>
      <w:r>
        <w:t>389.125</w:t>
      </w:r>
    </w:p>
    <w:p>
      <w:r>
        <w:t>-</w:t>
      </w:r>
    </w:p>
    <w:p>
      <w:r>
        <w:t>200</w:t>
      </w:r>
    </w:p>
    <w:p>
      <w:r>
        <w:t>388.925</w:t>
      </w:r>
    </w:p>
    <w:p>
      <w:r>
        <w:t>2.852</w:t>
      </w:r>
    </w:p>
    <w:p>
      <w:r>
        <w:t>-</w:t>
      </w:r>
    </w:p>
    <w:p>
      <w:r>
        <w:t>388.925</w:t>
      </w:r>
    </w:p>
    <w:p>
      <w:r>
        <w:t>IX.1</w:t>
      </w:r>
    </w:p>
    <w:p>
      <w:r>
        <w:t>Quản lý Nhà nước</w:t>
      </w:r>
    </w:p>
    <w:p>
      <w:r>
        <w:t>947</w:t>
      </w:r>
    </w:p>
    <w:p>
      <w:r>
        <w:t>130.198</w:t>
      </w:r>
    </w:p>
    <w:p>
      <w:r>
        <w:t>114.972</w:t>
      </w:r>
    </w:p>
    <w:p>
      <w:r>
        <w:t>15.660</w:t>
      </w:r>
    </w:p>
    <w:p>
      <w:r>
        <w:t>119.895</w:t>
      </w:r>
    </w:p>
    <w:p>
      <w:r>
        <w:t>250.093</w:t>
      </w:r>
    </w:p>
    <w:p>
      <w:r>
        <w:t>-</w:t>
      </w:r>
    </w:p>
    <w:p>
      <w:r>
        <w:t>200</w:t>
      </w:r>
    </w:p>
    <w:p>
      <w:r>
        <w:t>249.893</w:t>
      </w:r>
    </w:p>
    <w:p>
      <w:r>
        <w:t>2.408</w:t>
      </w:r>
    </w:p>
    <w:p>
      <w:r>
        <w:t>-</w:t>
      </w:r>
    </w:p>
    <w:p>
      <w:r>
        <w:t>249.893</w:t>
      </w:r>
    </w:p>
    <w:p>
      <w:r>
        <w:t>1</w:t>
      </w:r>
    </w:p>
    <w:p>
      <w:r>
        <w:t>Ban Dân tộc</w:t>
      </w:r>
    </w:p>
    <w:p>
      <w:r>
        <w:t>20</w:t>
      </w:r>
    </w:p>
    <w:p>
      <w:r>
        <w:t>2.911</w:t>
      </w:r>
    </w:p>
    <w:p>
      <w:r>
        <w:t>2.554</w:t>
      </w:r>
    </w:p>
    <w:p>
      <w:r>
        <w:t>357</w:t>
      </w:r>
    </w:p>
    <w:p>
      <w:r>
        <w:t>2.891</w:t>
      </w:r>
    </w:p>
    <w:p>
      <w:r>
        <w:t>5.802</w:t>
      </w:r>
    </w:p>
    <w:p>
      <w:r>
        <w:t>-</w:t>
      </w:r>
    </w:p>
    <w:p>
      <w:r>
        <w:t>-</w:t>
      </w:r>
    </w:p>
    <w:p>
      <w:r>
        <w:t>5.802</w:t>
      </w:r>
    </w:p>
    <w:p>
      <w:r>
        <w:t>51</w:t>
      </w:r>
    </w:p>
    <w:p>
      <w:r>
        <w:t>5.802</w:t>
      </w:r>
    </w:p>
    <w:p>
      <w:r>
        <w:t>2</w:t>
      </w:r>
    </w:p>
    <w:p>
      <w:r>
        <w:t>Sở Thông tin Truyền thông</w:t>
      </w:r>
    </w:p>
    <w:p>
      <w:r>
        <w:t>25</w:t>
      </w:r>
    </w:p>
    <w:p>
      <w:r>
        <w:t>3.494</w:t>
      </w:r>
    </w:p>
    <w:p>
      <w:r>
        <w:t>3.070</w:t>
      </w:r>
    </w:p>
    <w:p>
      <w:r>
        <w:t>424</w:t>
      </w:r>
    </w:p>
    <w:p>
      <w:r>
        <w:t>4.590</w:t>
      </w:r>
    </w:p>
    <w:p>
      <w:r>
        <w:t>8.084</w:t>
      </w:r>
    </w:p>
    <w:p>
      <w:r>
        <w:t>-</w:t>
      </w:r>
    </w:p>
    <w:p>
      <w:r>
        <w:t>-</w:t>
      </w:r>
    </w:p>
    <w:p>
      <w:r>
        <w:t>8.084</w:t>
      </w:r>
    </w:p>
    <w:p>
      <w:r>
        <w:t>63</w:t>
      </w:r>
    </w:p>
    <w:p>
      <w:r>
        <w:t>8.084</w:t>
      </w:r>
    </w:p>
    <w:p>
      <w:r>
        <w:t>3</w:t>
      </w:r>
    </w:p>
    <w:p>
      <w:r>
        <w:t>Sở Công Thương</w:t>
      </w:r>
    </w:p>
    <w:p>
      <w:r>
        <w:t>38</w:t>
      </w:r>
    </w:p>
    <w:p>
      <w:r>
        <w:t>5.522</w:t>
      </w:r>
    </w:p>
    <w:p>
      <w:r>
        <w:t>4.769</w:t>
      </w:r>
    </w:p>
    <w:p>
      <w:r>
        <w:t>753</w:t>
      </w:r>
    </w:p>
    <w:p>
      <w:r>
        <w:t>2.794</w:t>
      </w:r>
    </w:p>
    <w:p>
      <w:r>
        <w:t>8.316</w:t>
      </w:r>
    </w:p>
    <w:p>
      <w:r>
        <w:t>-</w:t>
      </w:r>
    </w:p>
    <w:p>
      <w:r>
        <w:t>-</w:t>
      </w:r>
    </w:p>
    <w:p>
      <w:r>
        <w:t>8.316</w:t>
      </w:r>
    </w:p>
    <w:p>
      <w:r>
        <w:t>99</w:t>
      </w:r>
    </w:p>
    <w:p>
      <w:r>
        <w:t>8.316</w:t>
      </w:r>
    </w:p>
    <w:p>
      <w:r>
        <w:t>4</w:t>
      </w:r>
    </w:p>
    <w:p>
      <w:r>
        <w:t>Sở Giáo dục đào tạo</w:t>
      </w:r>
    </w:p>
    <w:p>
      <w:r>
        <w:t>53</w:t>
      </w:r>
    </w:p>
    <w:p>
      <w:r>
        <w:t>7.469</w:t>
      </w:r>
    </w:p>
    <w:p>
      <w:r>
        <w:t>6.839</w:t>
      </w:r>
    </w:p>
    <w:p>
      <w:r>
        <w:t>1.064</w:t>
      </w:r>
    </w:p>
    <w:p>
      <w:r>
        <w:t>780</w:t>
      </w:r>
    </w:p>
    <w:p>
      <w:r>
        <w:t>8.249</w:t>
      </w:r>
    </w:p>
    <w:p>
      <w:r>
        <w:t>-</w:t>
      </w:r>
    </w:p>
    <w:p>
      <w:r>
        <w:t>-</w:t>
      </w:r>
    </w:p>
    <w:p>
      <w:r>
        <w:t>8.249</w:t>
      </w:r>
    </w:p>
    <w:p>
      <w:r>
        <w:t>144</w:t>
      </w:r>
    </w:p>
    <w:p>
      <w:r>
        <w:t>8.249</w:t>
      </w:r>
    </w:p>
    <w:p>
      <w:r>
        <w:t>5</w:t>
      </w:r>
    </w:p>
    <w:p>
      <w:r>
        <w:t>Sở Giao thông vận tải</w:t>
      </w:r>
    </w:p>
    <w:p>
      <w:r>
        <w:t>67</w:t>
      </w:r>
    </w:p>
    <w:p>
      <w:r>
        <w:t>8.815</w:t>
      </w:r>
    </w:p>
    <w:p>
      <w:r>
        <w:t>7.456</w:t>
      </w:r>
    </w:p>
    <w:p>
      <w:r>
        <w:t>1.359</w:t>
      </w:r>
    </w:p>
    <w:p>
      <w:r>
        <w:t>8.308</w:t>
      </w:r>
    </w:p>
    <w:p>
      <w:r>
        <w:t>17.123</w:t>
      </w:r>
    </w:p>
    <w:p>
      <w:r>
        <w:t>-</w:t>
      </w:r>
    </w:p>
    <w:p>
      <w:r>
        <w:t>-</w:t>
      </w:r>
    </w:p>
    <w:p>
      <w:r>
        <w:t>17.123</w:t>
      </w:r>
    </w:p>
    <w:p>
      <w:r>
        <w:t>150</w:t>
      </w:r>
    </w:p>
    <w:p>
      <w:r>
        <w:t>-</w:t>
      </w:r>
    </w:p>
    <w:p>
      <w:r>
        <w:t>17.123</w:t>
      </w:r>
    </w:p>
    <w:p>
      <w:r>
        <w:t>6</w:t>
      </w:r>
    </w:p>
    <w:p>
      <w:r>
        <w:t>Sở Kế hoạch và Đầu tư</w:t>
      </w:r>
    </w:p>
    <w:p>
      <w:r>
        <w:t>51</w:t>
      </w:r>
    </w:p>
    <w:p>
      <w:r>
        <w:t>6.875</w:t>
      </w:r>
    </w:p>
    <w:p>
      <w:r>
        <w:t>6.153</w:t>
      </w:r>
    </w:p>
    <w:p>
      <w:r>
        <w:t>722</w:t>
      </w:r>
    </w:p>
    <w:p>
      <w:r>
        <w:t>2.621</w:t>
      </w:r>
    </w:p>
    <w:p>
      <w:r>
        <w:t>9.496</w:t>
      </w:r>
    </w:p>
    <w:p>
      <w:r>
        <w:t>9.496</w:t>
      </w:r>
    </w:p>
    <w:p>
      <w:r>
        <w:t>134</w:t>
      </w:r>
    </w:p>
    <w:p>
      <w:r>
        <w:t>9.496</w:t>
      </w:r>
    </w:p>
    <w:p>
      <w:r>
        <w:t>7</w:t>
      </w:r>
    </w:p>
    <w:p>
      <w:r>
        <w:t>Sở Khoa học và Công nghệ</w:t>
      </w:r>
    </w:p>
    <w:p>
      <w:r>
        <w:t>37</w:t>
      </w:r>
    </w:p>
    <w:p>
      <w:r>
        <w:t>5.305</w:t>
      </w:r>
    </w:p>
    <w:p>
      <w:r>
        <w:t>4.693</w:t>
      </w:r>
    </w:p>
    <w:p>
      <w:r>
        <w:t>612</w:t>
      </w:r>
    </w:p>
    <w:p>
      <w:r>
        <w:t>556</w:t>
      </w:r>
    </w:p>
    <w:p>
      <w:r>
        <w:t>5.861</w:t>
      </w:r>
    </w:p>
    <w:p>
      <w:r>
        <w:t>-</w:t>
      </w:r>
    </w:p>
    <w:p>
      <w:r>
        <w:t>-</w:t>
      </w:r>
    </w:p>
    <w:p>
      <w:r>
        <w:t>5.861</w:t>
      </w:r>
    </w:p>
    <w:p>
      <w:r>
        <w:t>96</w:t>
      </w:r>
    </w:p>
    <w:p>
      <w:r>
        <w:t>5.861</w:t>
      </w:r>
    </w:p>
    <w:p>
      <w:r>
        <w:t>8</w:t>
      </w:r>
    </w:p>
    <w:p>
      <w:r>
        <w:t>Sở Lao động, Thương binh và Xã hội</w:t>
      </w:r>
    </w:p>
    <w:p>
      <w:r>
        <w:t>52</w:t>
      </w:r>
    </w:p>
    <w:p>
      <w:r>
        <w:t>6.886</w:t>
      </w:r>
    </w:p>
    <w:p>
      <w:r>
        <w:t>6.108</w:t>
      </w:r>
    </w:p>
    <w:p>
      <w:r>
        <w:t>778</w:t>
      </w:r>
    </w:p>
    <w:p>
      <w:r>
        <w:t>1.478</w:t>
      </w:r>
    </w:p>
    <w:p>
      <w:r>
        <w:t>8.364</w:t>
      </w:r>
    </w:p>
    <w:p>
      <w:r>
        <w:t>-</w:t>
      </w:r>
    </w:p>
    <w:p>
      <w:r>
        <w:t>-</w:t>
      </w:r>
    </w:p>
    <w:p>
      <w:r>
        <w:t>8.364</w:t>
      </w:r>
    </w:p>
    <w:p>
      <w:r>
        <w:t>134</w:t>
      </w:r>
    </w:p>
    <w:p>
      <w:r>
        <w:t>8.364</w:t>
      </w:r>
    </w:p>
    <w:p>
      <w:r>
        <w:t>9</w:t>
      </w:r>
    </w:p>
    <w:p>
      <w:r>
        <w:t>Sở Nội vụ</w:t>
      </w:r>
    </w:p>
    <w:p>
      <w:r>
        <w:t>92</w:t>
      </w:r>
    </w:p>
    <w:p>
      <w:r>
        <w:t>11.789</w:t>
      </w:r>
    </w:p>
    <w:p>
      <w:r>
        <w:t>10.558</w:t>
      </w:r>
    </w:p>
    <w:p>
      <w:r>
        <w:t>1.231</w:t>
      </w:r>
    </w:p>
    <w:p>
      <w:r>
        <w:t>19.362</w:t>
      </w:r>
    </w:p>
    <w:p>
      <w:r>
        <w:t>31.151</w:t>
      </w:r>
    </w:p>
    <w:p>
      <w:r>
        <w:t>-</w:t>
      </w:r>
    </w:p>
    <w:p>
      <w:r>
        <w:t>200</w:t>
      </w:r>
    </w:p>
    <w:p>
      <w:r>
        <w:t>30.951</w:t>
      </w:r>
    </w:p>
    <w:p>
      <w:r>
        <w:t>222</w:t>
      </w:r>
    </w:p>
    <w:p>
      <w:r>
        <w:t>-</w:t>
      </w:r>
    </w:p>
    <w:p>
      <w:r>
        <w:t>30.951</w:t>
      </w:r>
    </w:p>
    <w:p>
      <w:r>
        <w:t>10</w:t>
      </w:r>
    </w:p>
    <w:p>
      <w:r>
        <w:t>Sở Nông nghiệp và Phát triển nông thôn</w:t>
      </w:r>
    </w:p>
    <w:p>
      <w:r>
        <w:t>66</w:t>
      </w:r>
    </w:p>
    <w:p>
      <w:r>
        <w:t>8.951</w:t>
      </w:r>
    </w:p>
    <w:p>
      <w:r>
        <w:t>7.914</w:t>
      </w:r>
    </w:p>
    <w:p>
      <w:r>
        <w:t>1.037</w:t>
      </w:r>
    </w:p>
    <w:p>
      <w:r>
        <w:t>1.389</w:t>
      </w:r>
    </w:p>
    <w:p>
      <w:r>
        <w:t>10.340</w:t>
      </w:r>
    </w:p>
    <w:p>
      <w:r>
        <w:t>-</w:t>
      </w:r>
    </w:p>
    <w:p>
      <w:r>
        <w:t>-</w:t>
      </w:r>
    </w:p>
    <w:p>
      <w:r>
        <w:t>10.340</w:t>
      </w:r>
    </w:p>
    <w:p>
      <w:r>
        <w:t>186</w:t>
      </w:r>
    </w:p>
    <w:p>
      <w:r>
        <w:t>10.340</w:t>
      </w:r>
    </w:p>
    <w:p>
      <w:r>
        <w:t>11</w:t>
      </w:r>
    </w:p>
    <w:p>
      <w:r>
        <w:t>Sở Tài chính</w:t>
      </w:r>
    </w:p>
    <w:p>
      <w:r>
        <w:t>46</w:t>
      </w:r>
    </w:p>
    <w:p>
      <w:r>
        <w:t>6.264</w:t>
      </w:r>
    </w:p>
    <w:p>
      <w:r>
        <w:t>5.473</w:t>
      </w:r>
    </w:p>
    <w:p>
      <w:r>
        <w:t>791</w:t>
      </w:r>
    </w:p>
    <w:p>
      <w:r>
        <w:t>6.268</w:t>
      </w:r>
    </w:p>
    <w:p>
      <w:r>
        <w:t>12.532</w:t>
      </w:r>
    </w:p>
    <w:p>
      <w:r>
        <w:t>-</w:t>
      </w:r>
    </w:p>
    <w:p>
      <w:r>
        <w:t>-</w:t>
      </w:r>
    </w:p>
    <w:p>
      <w:r>
        <w:t>12.532</w:t>
      </w:r>
    </w:p>
    <w:p>
      <w:r>
        <w:t>123</w:t>
      </w:r>
    </w:p>
    <w:p>
      <w:r>
        <w:t>12.532</w:t>
      </w:r>
    </w:p>
    <w:p>
      <w:r>
        <w:t>12</w:t>
      </w:r>
    </w:p>
    <w:p>
      <w:r>
        <w:t>Sở Tài nguyên và Môi trường</w:t>
      </w:r>
    </w:p>
    <w:p>
      <w:r>
        <w:t>58</w:t>
      </w:r>
    </w:p>
    <w:p>
      <w:r>
        <w:t>8.017</w:t>
      </w:r>
    </w:p>
    <w:p>
      <w:r>
        <w:t>7.119</w:t>
      </w:r>
    </w:p>
    <w:p>
      <w:r>
        <w:t>898</w:t>
      </w:r>
    </w:p>
    <w:p>
      <w:r>
        <w:t>3.541</w:t>
      </w:r>
    </w:p>
    <w:p>
      <w:r>
        <w:t>11.558</w:t>
      </w:r>
    </w:p>
    <w:p>
      <w:r>
        <w:t>-</w:t>
      </w:r>
    </w:p>
    <w:p>
      <w:r>
        <w:t>-</w:t>
      </w:r>
    </w:p>
    <w:p>
      <w:r>
        <w:t>11.558</w:t>
      </w:r>
    </w:p>
    <w:p>
      <w:r>
        <w:t>158</w:t>
      </w:r>
    </w:p>
    <w:p>
      <w:r>
        <w:t>11.558</w:t>
      </w:r>
    </w:p>
    <w:p>
      <w:r>
        <w:t>13</w:t>
      </w:r>
    </w:p>
    <w:p>
      <w:r>
        <w:t>Sở Tư pháp</w:t>
      </w:r>
    </w:p>
    <w:p>
      <w:r>
        <w:t>31</w:t>
      </w:r>
    </w:p>
    <w:p>
      <w:r>
        <w:t>4.166</w:t>
      </w:r>
    </w:p>
    <w:p>
      <w:r>
        <w:t>3.699</w:t>
      </w:r>
    </w:p>
    <w:p>
      <w:r>
        <w:t>467</w:t>
      </w:r>
    </w:p>
    <w:p>
      <w:r>
        <w:t>1.875</w:t>
      </w:r>
    </w:p>
    <w:p>
      <w:r>
        <w:t>6.041</w:t>
      </w:r>
    </w:p>
    <w:p>
      <w:r>
        <w:t>-</w:t>
      </w:r>
    </w:p>
    <w:p>
      <w:r>
        <w:t>-</w:t>
      </w:r>
    </w:p>
    <w:p>
      <w:r>
        <w:t>6.041</w:t>
      </w:r>
    </w:p>
    <w:p>
      <w:r>
        <w:t>81</w:t>
      </w:r>
    </w:p>
    <w:p>
      <w:r>
        <w:t>6.041</w:t>
      </w:r>
    </w:p>
    <w:p>
      <w:r>
        <w:t>14</w:t>
      </w:r>
    </w:p>
    <w:p>
      <w:r>
        <w:t>Sở Xây dựng</w:t>
      </w:r>
    </w:p>
    <w:p>
      <w:r>
        <w:t>31</w:t>
      </w:r>
    </w:p>
    <w:p>
      <w:r>
        <w:t>4.023</w:t>
      </w:r>
    </w:p>
    <w:p>
      <w:r>
        <w:t>3.600</w:t>
      </w:r>
    </w:p>
    <w:p>
      <w:r>
        <w:t>423</w:t>
      </w:r>
    </w:p>
    <w:p>
      <w:r>
        <w:t>1.428</w:t>
      </w:r>
    </w:p>
    <w:p>
      <w:r>
        <w:t>5.451</w:t>
      </w:r>
    </w:p>
    <w:p>
      <w:r>
        <w:t>-</w:t>
      </w:r>
    </w:p>
    <w:p>
      <w:r>
        <w:t>-</w:t>
      </w:r>
    </w:p>
    <w:p>
      <w:r>
        <w:t>5.451</w:t>
      </w:r>
    </w:p>
    <w:p>
      <w:r>
        <w:t>77</w:t>
      </w:r>
    </w:p>
    <w:p>
      <w:r>
        <w:t>-</w:t>
      </w:r>
    </w:p>
    <w:p>
      <w:r>
        <w:t>5.451</w:t>
      </w:r>
    </w:p>
    <w:p>
      <w:r>
        <w:t>15</w:t>
      </w:r>
    </w:p>
    <w:p>
      <w:r>
        <w:t>Sở Y tế</w:t>
      </w:r>
    </w:p>
    <w:p>
      <w:r>
        <w:t>36</w:t>
      </w:r>
    </w:p>
    <w:p>
      <w:r>
        <w:t>5.195</w:t>
      </w:r>
    </w:p>
    <w:p>
      <w:r>
        <w:t>4.460</w:t>
      </w:r>
    </w:p>
    <w:p>
      <w:r>
        <w:t>735</w:t>
      </w:r>
    </w:p>
    <w:p>
      <w:r>
        <w:t>2.251</w:t>
      </w:r>
    </w:p>
    <w:p>
      <w:r>
        <w:t>7.446</w:t>
      </w:r>
    </w:p>
    <w:p>
      <w:r>
        <w:t>-</w:t>
      </w:r>
    </w:p>
    <w:p>
      <w:r>
        <w:t>-</w:t>
      </w:r>
    </w:p>
    <w:p>
      <w:r>
        <w:t>7.446</w:t>
      </w:r>
    </w:p>
    <w:p>
      <w:r>
        <w:t>96</w:t>
      </w:r>
    </w:p>
    <w:p>
      <w:r>
        <w:t>7.446</w:t>
      </w:r>
    </w:p>
    <w:p>
      <w:r>
        <w:t>16</w:t>
      </w:r>
    </w:p>
    <w:p>
      <w:r>
        <w:t>Thanh tra Nhà nước</w:t>
      </w:r>
    </w:p>
    <w:p>
      <w:r>
        <w:t>32</w:t>
      </w:r>
    </w:p>
    <w:p>
      <w:r>
        <w:t>5.222</w:t>
      </w:r>
    </w:p>
    <w:p>
      <w:r>
        <w:t>4.697</w:t>
      </w:r>
    </w:p>
    <w:p>
      <w:r>
        <w:t>525</w:t>
      </w:r>
    </w:p>
    <w:p>
      <w:r>
        <w:t>1.172</w:t>
      </w:r>
    </w:p>
    <w:p>
      <w:r>
        <w:t>6.394</w:t>
      </w:r>
    </w:p>
    <w:p>
      <w:r>
        <w:t>-</w:t>
      </w:r>
    </w:p>
    <w:p>
      <w:r>
        <w:t>-</w:t>
      </w:r>
    </w:p>
    <w:p>
      <w:r>
        <w:t>6.394</w:t>
      </w:r>
    </w:p>
    <w:p>
      <w:r>
        <w:t>84</w:t>
      </w:r>
    </w:p>
    <w:p>
      <w:r>
        <w:t>6.394</w:t>
      </w:r>
    </w:p>
    <w:p>
      <w:r>
        <w:t>17</w:t>
      </w:r>
    </w:p>
    <w:p>
      <w:r>
        <w:t>Sở Văn Hóa thể thao - Du lịch</w:t>
      </w:r>
    </w:p>
    <w:p>
      <w:r>
        <w:t>42</w:t>
      </w:r>
    </w:p>
    <w:p>
      <w:r>
        <w:t>5.968</w:t>
      </w:r>
    </w:p>
    <w:p>
      <w:r>
        <w:t>5.268</w:t>
      </w:r>
    </w:p>
    <w:p>
      <w:r>
        <w:t>700</w:t>
      </w:r>
    </w:p>
    <w:p>
      <w:r>
        <w:t>760</w:t>
      </w:r>
    </w:p>
    <w:p>
      <w:r>
        <w:t>6.728</w:t>
      </w:r>
    </w:p>
    <w:p>
      <w:r>
        <w:t>-</w:t>
      </w:r>
    </w:p>
    <w:p>
      <w:r>
        <w:t>-</w:t>
      </w:r>
    </w:p>
    <w:p>
      <w:r>
        <w:t>6.728</w:t>
      </w:r>
    </w:p>
    <w:p>
      <w:r>
        <w:t>111</w:t>
      </w:r>
    </w:p>
    <w:p>
      <w:r>
        <w:t>6.728</w:t>
      </w:r>
    </w:p>
    <w:p>
      <w:r>
        <w:t>18</w:t>
      </w:r>
    </w:p>
    <w:p>
      <w:r>
        <w:t>Văn phòng đoàn đại biểu Quốc hội và Hội đồng nhân dân tỉnh</w:t>
      </w:r>
    </w:p>
    <w:p>
      <w:r>
        <w:t>41</w:t>
      </w:r>
    </w:p>
    <w:p>
      <w:r>
        <w:t>5.560</w:t>
      </w:r>
    </w:p>
    <w:p>
      <w:r>
        <w:t>4.970</w:t>
      </w:r>
    </w:p>
    <w:p>
      <w:r>
        <w:t>590</w:t>
      </w:r>
    </w:p>
    <w:p>
      <w:r>
        <w:t>9.062</w:t>
      </w:r>
    </w:p>
    <w:p>
      <w:r>
        <w:t>14.622</w:t>
      </w:r>
    </w:p>
    <w:p>
      <w:r>
        <w:t>-</w:t>
      </w:r>
    </w:p>
    <w:p>
      <w:r>
        <w:t>-</w:t>
      </w:r>
    </w:p>
    <w:p>
      <w:r>
        <w:t>14.622</w:t>
      </w:r>
    </w:p>
    <w:p>
      <w:r>
        <w:t>90</w:t>
      </w:r>
    </w:p>
    <w:p>
      <w:r>
        <w:t>14.622</w:t>
      </w:r>
    </w:p>
    <w:p>
      <w:r>
        <w:t>19</w:t>
      </w:r>
    </w:p>
    <w:p>
      <w:r>
        <w:t>Văn phòng Ủy ban nhân dân tỉnh</w:t>
      </w:r>
    </w:p>
    <w:p>
      <w:r>
        <w:t>71</w:t>
      </w:r>
    </w:p>
    <w:p>
      <w:r>
        <w:t>9.410</w:t>
      </w:r>
    </w:p>
    <w:p>
      <w:r>
        <w:t>8.427</w:t>
      </w:r>
    </w:p>
    <w:p>
      <w:r>
        <w:t>983</w:t>
      </w:r>
    </w:p>
    <w:p>
      <w:r>
        <w:t>39.191</w:t>
      </w:r>
    </w:p>
    <w:p>
      <w:r>
        <w:t>48.601</w:t>
      </w:r>
    </w:p>
    <w:p>
      <w:r>
        <w:t>-</w:t>
      </w:r>
    </w:p>
    <w:p>
      <w:r>
        <w:t>-</w:t>
      </w:r>
    </w:p>
    <w:p>
      <w:r>
        <w:t>48.601</w:t>
      </w:r>
    </w:p>
    <w:p>
      <w:r>
        <w:t>159</w:t>
      </w:r>
    </w:p>
    <w:p>
      <w:r>
        <w:t>48.601</w:t>
      </w:r>
    </w:p>
    <w:p>
      <w:r>
        <w:t>20</w:t>
      </w:r>
    </w:p>
    <w:p>
      <w:r>
        <w:t>Ban Quản lý Khu kinh tế</w:t>
      </w:r>
    </w:p>
    <w:p>
      <w:r>
        <w:t>38</w:t>
      </w:r>
    </w:p>
    <w:p>
      <w:r>
        <w:t>5.600</w:t>
      </w:r>
    </w:p>
    <w:p>
      <w:r>
        <w:t>4.691</w:t>
      </w:r>
    </w:p>
    <w:p>
      <w:r>
        <w:t>909</w:t>
      </w:r>
    </w:p>
    <w:p>
      <w:r>
        <w:t>598</w:t>
      </w:r>
    </w:p>
    <w:p>
      <w:r>
        <w:t>6.198</w:t>
      </w:r>
    </w:p>
    <w:p>
      <w:r>
        <w:t>-</w:t>
      </w:r>
    </w:p>
    <w:p>
      <w:r>
        <w:t>-</w:t>
      </w:r>
    </w:p>
    <w:p>
      <w:r>
        <w:t>6.198</w:t>
      </w:r>
    </w:p>
    <w:p>
      <w:r>
        <w:t>99</w:t>
      </w:r>
    </w:p>
    <w:p>
      <w:r>
        <w:t>6.198</w:t>
      </w:r>
    </w:p>
    <w:p>
      <w:r>
        <w:t>21</w:t>
      </w:r>
    </w:p>
    <w:p>
      <w:r>
        <w:t>Sở Ngoại vụ</w:t>
      </w:r>
    </w:p>
    <w:p>
      <w:r>
        <w:t>20</w:t>
      </w:r>
    </w:p>
    <w:p>
      <w:r>
        <w:t>2.756</w:t>
      </w:r>
    </w:p>
    <w:p>
      <w:r>
        <w:t>2.454</w:t>
      </w:r>
    </w:p>
    <w:p>
      <w:r>
        <w:t>302</w:t>
      </w:r>
    </w:p>
    <w:p>
      <w:r>
        <w:t>8.980</w:t>
      </w:r>
    </w:p>
    <w:p>
      <w:r>
        <w:t>11.736</w:t>
      </w:r>
    </w:p>
    <w:p>
      <w:r>
        <w:t>-</w:t>
      </w:r>
    </w:p>
    <w:p>
      <w:r>
        <w:t>-</w:t>
      </w:r>
    </w:p>
    <w:p>
      <w:r>
        <w:t>11.736</w:t>
      </w:r>
    </w:p>
    <w:p>
      <w:r>
        <w:t>51</w:t>
      </w:r>
    </w:p>
    <w:p>
      <w:r>
        <w:t>11.736</w:t>
      </w:r>
    </w:p>
    <w:p>
      <w:r>
        <w:t>IX.2</w:t>
      </w:r>
    </w:p>
    <w:p>
      <w:r>
        <w:t>Hỗ trợ ngân sách Đảng</w:t>
      </w:r>
    </w:p>
    <w:p>
      <w:r>
        <w:t>-</w:t>
      </w:r>
    </w:p>
    <w:p>
      <w:r>
        <w:t>89.366</w:t>
      </w:r>
    </w:p>
    <w:p>
      <w:r>
        <w:t>89.366</w:t>
      </w:r>
    </w:p>
    <w:p>
      <w:r>
        <w:t>89.366</w:t>
      </w:r>
    </w:p>
    <w:p>
      <w:r>
        <w:t>89.366</w:t>
      </w:r>
    </w:p>
    <w:p>
      <w:r>
        <w:t>IX.3</w:t>
      </w:r>
    </w:p>
    <w:p>
      <w:r>
        <w:t>Kinh phí các hội, đoàn thể</w:t>
      </w:r>
    </w:p>
    <w:p>
      <w:r>
        <w:t>124</w:t>
      </w:r>
    </w:p>
    <w:p>
      <w:r>
        <w:t>18.012</w:t>
      </w:r>
    </w:p>
    <w:p>
      <w:r>
        <w:t>14.462</w:t>
      </w:r>
    </w:p>
    <w:p>
      <w:r>
        <w:t>3.550</w:t>
      </w:r>
    </w:p>
    <w:p>
      <w:r>
        <w:t>13.360</w:t>
      </w:r>
    </w:p>
    <w:p>
      <w:r>
        <w:t>31.372</w:t>
      </w:r>
    </w:p>
    <w:p>
      <w:r>
        <w:t>-</w:t>
      </w:r>
    </w:p>
    <w:p>
      <w:r>
        <w:t>-</w:t>
      </w:r>
    </w:p>
    <w:p>
      <w:r>
        <w:t>31.372</w:t>
      </w:r>
    </w:p>
    <w:p>
      <w:r>
        <w:t>338</w:t>
      </w:r>
    </w:p>
    <w:p>
      <w:r>
        <w:t>-</w:t>
      </w:r>
    </w:p>
    <w:p>
      <w:r>
        <w:t>31.372</w:t>
      </w:r>
    </w:p>
    <w:p>
      <w:r>
        <w:t>1</w:t>
      </w:r>
    </w:p>
    <w:p>
      <w:r>
        <w:t>Ủy ban Mặt trận Tổ quốc tỉnh</w:t>
      </w:r>
    </w:p>
    <w:p>
      <w:r>
        <w:t>20</w:t>
      </w:r>
    </w:p>
    <w:p>
      <w:r>
        <w:t>3.691</w:t>
      </w:r>
    </w:p>
    <w:p>
      <w:r>
        <w:t>2.815</w:t>
      </w:r>
    </w:p>
    <w:p>
      <w:r>
        <w:t>876</w:t>
      </w:r>
    </w:p>
    <w:p>
      <w:r>
        <w:t>2.780</w:t>
      </w:r>
    </w:p>
    <w:p>
      <w:r>
        <w:t>6.471</w:t>
      </w:r>
    </w:p>
    <w:p>
      <w:r>
        <w:t>-</w:t>
      </w:r>
    </w:p>
    <w:p>
      <w:r>
        <w:t>-</w:t>
      </w:r>
    </w:p>
    <w:p>
      <w:r>
        <w:t>6.471</w:t>
      </w:r>
    </w:p>
    <w:p>
      <w:r>
        <w:t>64</w:t>
      </w:r>
    </w:p>
    <w:p>
      <w:r>
        <w:t>6.471</w:t>
      </w:r>
    </w:p>
    <w:p>
      <w:r>
        <w:t>2</w:t>
      </w:r>
    </w:p>
    <w:p>
      <w:r>
        <w:t>Hội Cựu chiến binh</w:t>
      </w:r>
    </w:p>
    <w:p>
      <w:r>
        <w:t>12</w:t>
      </w:r>
    </w:p>
    <w:p>
      <w:r>
        <w:t>2.145</w:t>
      </w:r>
    </w:p>
    <w:p>
      <w:r>
        <w:t>1642</w:t>
      </w:r>
    </w:p>
    <w:p>
      <w:r>
        <w:t>503</w:t>
      </w:r>
    </w:p>
    <w:p>
      <w:r>
        <w:t>1.368</w:t>
      </w:r>
    </w:p>
    <w:p>
      <w:r>
        <w:t>3.513</w:t>
      </w:r>
    </w:p>
    <w:p>
      <w:r>
        <w:t>-</w:t>
      </w:r>
    </w:p>
    <w:p>
      <w:r>
        <w:t>3.513</w:t>
      </w:r>
    </w:p>
    <w:p>
      <w:r>
        <w:t>38</w:t>
      </w:r>
    </w:p>
    <w:p>
      <w:r>
        <w:t>3.513</w:t>
      </w:r>
    </w:p>
    <w:p>
      <w:r>
        <w:t>3</w:t>
      </w:r>
    </w:p>
    <w:p>
      <w:r>
        <w:t>Hội Liên hiệp phụ nữ tỉnh</w:t>
      </w:r>
    </w:p>
    <w:p>
      <w:r>
        <w:t>19</w:t>
      </w:r>
    </w:p>
    <w:p>
      <w:r>
        <w:t>3.089</w:t>
      </w:r>
    </w:p>
    <w:p>
      <w:r>
        <w:t>2.375</w:t>
      </w:r>
    </w:p>
    <w:p>
      <w:r>
        <w:t>714</w:t>
      </w:r>
    </w:p>
    <w:p>
      <w:r>
        <w:t>1.526</w:t>
      </w:r>
    </w:p>
    <w:p>
      <w:r>
        <w:t>4.615</w:t>
      </w:r>
    </w:p>
    <w:p>
      <w:r>
        <w:t>4.615</w:t>
      </w:r>
    </w:p>
    <w:p>
      <w:r>
        <w:t>61</w:t>
      </w:r>
    </w:p>
    <w:p>
      <w:r>
        <w:t>4.615</w:t>
      </w:r>
    </w:p>
    <w:p>
      <w:r>
        <w:t>4</w:t>
      </w:r>
    </w:p>
    <w:p>
      <w:r>
        <w:t>Hội Nông dân</w:t>
      </w:r>
    </w:p>
    <w:p>
      <w:r>
        <w:t>29</w:t>
      </w:r>
    </w:p>
    <w:p>
      <w:r>
        <w:t>4.218</w:t>
      </w:r>
    </w:p>
    <w:p>
      <w:r>
        <w:t>3.390</w:t>
      </w:r>
    </w:p>
    <w:p>
      <w:r>
        <w:t>828</w:t>
      </w:r>
    </w:p>
    <w:p>
      <w:r>
        <w:t>3.288</w:t>
      </w:r>
    </w:p>
    <w:p>
      <w:r>
        <w:t>7.506</w:t>
      </w:r>
    </w:p>
    <w:p>
      <w:r>
        <w:t>7.506</w:t>
      </w:r>
    </w:p>
    <w:p>
      <w:r>
        <w:t>61</w:t>
      </w:r>
    </w:p>
    <w:p>
      <w:r>
        <w:t>7.506</w:t>
      </w:r>
    </w:p>
    <w:p>
      <w:r>
        <w:t>5</w:t>
      </w:r>
    </w:p>
    <w:p>
      <w:r>
        <w:t>Tỉnh Đoàn</w:t>
      </w:r>
    </w:p>
    <w:p>
      <w:r>
        <w:t>44</w:t>
      </w:r>
    </w:p>
    <w:p>
      <w:r>
        <w:t>4.869</w:t>
      </w:r>
    </w:p>
    <w:p>
      <w:r>
        <w:t>4.240</w:t>
      </w:r>
    </w:p>
    <w:p>
      <w:r>
        <w:t>629</w:t>
      </w:r>
    </w:p>
    <w:p>
      <w:r>
        <w:t>4.398</w:t>
      </w:r>
    </w:p>
    <w:p>
      <w:r>
        <w:t>9.267</w:t>
      </w:r>
    </w:p>
    <w:p>
      <w:r>
        <w:t>-</w:t>
      </w:r>
    </w:p>
    <w:p>
      <w:r>
        <w:t>-</w:t>
      </w:r>
    </w:p>
    <w:p>
      <w:r>
        <w:t>9.267</w:t>
      </w:r>
    </w:p>
    <w:p>
      <w:r>
        <w:t>114</w:t>
      </w:r>
    </w:p>
    <w:p>
      <w:r>
        <w:t>-</w:t>
      </w:r>
    </w:p>
    <w:p>
      <w:r>
        <w:t>9.267</w:t>
      </w:r>
    </w:p>
    <w:p>
      <w:r>
        <w:t>IX.4</w:t>
      </w:r>
    </w:p>
    <w:p>
      <w:r>
        <w:t>Hỗ trợ các tổ chức xã hội</w:t>
      </w:r>
    </w:p>
    <w:p>
      <w:r>
        <w:t>109</w:t>
      </w:r>
    </w:p>
    <w:p>
      <w:r>
        <w:t>9.874</w:t>
      </w:r>
    </w:p>
    <w:p>
      <w:r>
        <w:t>9.772</w:t>
      </w:r>
    </w:p>
    <w:p>
      <w:r>
        <w:t>102</w:t>
      </w:r>
    </w:p>
    <w:p>
      <w:r>
        <w:t>8.420</w:t>
      </w:r>
    </w:p>
    <w:p>
      <w:r>
        <w:t>18.294</w:t>
      </w:r>
    </w:p>
    <w:p>
      <w:r>
        <w:t>-</w:t>
      </w:r>
    </w:p>
    <w:p>
      <w:r>
        <w:t>-</w:t>
      </w:r>
    </w:p>
    <w:p>
      <w:r>
        <w:t>18.294</w:t>
      </w:r>
    </w:p>
    <w:p>
      <w:r>
        <w:t>106</w:t>
      </w:r>
    </w:p>
    <w:p>
      <w:r>
        <w:t>-</w:t>
      </w:r>
    </w:p>
    <w:p>
      <w:r>
        <w:t>18.294</w:t>
      </w:r>
    </w:p>
    <w:p>
      <w:r>
        <w:t>1</w:t>
      </w:r>
    </w:p>
    <w:p>
      <w:r>
        <w:t>Hội Chữ thập đỏ</w:t>
      </w:r>
    </w:p>
    <w:p>
      <w:r>
        <w:t>14</w:t>
      </w:r>
    </w:p>
    <w:p>
      <w:r>
        <w:t>1.513</w:t>
      </w:r>
    </w:p>
    <w:p>
      <w:r>
        <w:t>1.451</w:t>
      </w:r>
    </w:p>
    <w:p>
      <w:r>
        <w:t>62</w:t>
      </w:r>
    </w:p>
    <w:p>
      <w:r>
        <w:t>917</w:t>
      </w:r>
    </w:p>
    <w:p>
      <w:r>
        <w:t>2.430</w:t>
      </w:r>
    </w:p>
    <w:p>
      <w:r>
        <w:t>-</w:t>
      </w:r>
    </w:p>
    <w:p>
      <w:r>
        <w:t>-</w:t>
      </w:r>
    </w:p>
    <w:p>
      <w:r>
        <w:t>2.430</w:t>
      </w:r>
    </w:p>
    <w:p>
      <w:r>
        <w:t>18</w:t>
      </w:r>
    </w:p>
    <w:p>
      <w:r>
        <w:t>-</w:t>
      </w:r>
    </w:p>
    <w:p>
      <w:r>
        <w:t>2.430</w:t>
      </w:r>
    </w:p>
    <w:p>
      <w:r>
        <w:t>2</w:t>
      </w:r>
    </w:p>
    <w:p>
      <w:r>
        <w:t>Hội Người mù</w:t>
      </w:r>
    </w:p>
    <w:p>
      <w:r>
        <w:t>10</w:t>
      </w:r>
    </w:p>
    <w:p>
      <w:r>
        <w:t>809</w:t>
      </w:r>
    </w:p>
    <w:p>
      <w:r>
        <w:t>809</w:t>
      </w:r>
    </w:p>
    <w:p>
      <w:r>
        <w:t>-</w:t>
      </w:r>
    </w:p>
    <w:p>
      <w:r>
        <w:t>362</w:t>
      </w:r>
    </w:p>
    <w:p>
      <w:r>
        <w:t>1.171</w:t>
      </w:r>
    </w:p>
    <w:p>
      <w:r>
        <w:t>-</w:t>
      </w:r>
    </w:p>
    <w:p>
      <w:r>
        <w:t>-</w:t>
      </w:r>
    </w:p>
    <w:p>
      <w:r>
        <w:t>1.171</w:t>
      </w:r>
    </w:p>
    <w:p>
      <w:r>
        <w:t>7</w:t>
      </w:r>
    </w:p>
    <w:p>
      <w:r>
        <w:t>-</w:t>
      </w:r>
    </w:p>
    <w:p>
      <w:r>
        <w:t>1.171</w:t>
      </w:r>
    </w:p>
    <w:p>
      <w:r>
        <w:t>3</w:t>
      </w:r>
    </w:p>
    <w:p>
      <w:r>
        <w:t>Hội Đông Y</w:t>
      </w:r>
    </w:p>
    <w:p>
      <w:r>
        <w:t>4</w:t>
      </w:r>
    </w:p>
    <w:p>
      <w:r>
        <w:t>436</w:t>
      </w:r>
    </w:p>
    <w:p>
      <w:r>
        <w:t>432</w:t>
      </w:r>
    </w:p>
    <w:p>
      <w:r>
        <w:t>4</w:t>
      </w:r>
    </w:p>
    <w:p>
      <w:r>
        <w:t>167</w:t>
      </w:r>
    </w:p>
    <w:p>
      <w:r>
        <w:t>603</w:t>
      </w:r>
    </w:p>
    <w:p>
      <w:r>
        <w:t>-</w:t>
      </w:r>
    </w:p>
    <w:p>
      <w:r>
        <w:t>-</w:t>
      </w:r>
    </w:p>
    <w:p>
      <w:r>
        <w:t>603</w:t>
      </w:r>
    </w:p>
    <w:p>
      <w:r>
        <w:t>5</w:t>
      </w:r>
    </w:p>
    <w:p>
      <w:r>
        <w:t>-</w:t>
      </w:r>
    </w:p>
    <w:p>
      <w:r>
        <w:t>603</w:t>
      </w:r>
    </w:p>
    <w:p>
      <w:r>
        <w:t>4</w:t>
      </w:r>
    </w:p>
    <w:p>
      <w:r>
        <w:t>Hội Khuyến học</w:t>
      </w:r>
    </w:p>
    <w:p>
      <w:r>
        <w:t>5</w:t>
      </w:r>
    </w:p>
    <w:p>
      <w:r>
        <w:t>513</w:t>
      </w:r>
    </w:p>
    <w:p>
      <w:r>
        <w:t>513</w:t>
      </w:r>
    </w:p>
    <w:p>
      <w:r>
        <w:t>-</w:t>
      </w:r>
    </w:p>
    <w:p>
      <w:r>
        <w:t>255</w:t>
      </w:r>
    </w:p>
    <w:p>
      <w:r>
        <w:t>768</w:t>
      </w:r>
    </w:p>
    <w:p>
      <w:r>
        <w:t>-</w:t>
      </w:r>
    </w:p>
    <w:p>
      <w:r>
        <w:t>-</w:t>
      </w:r>
    </w:p>
    <w:p>
      <w:r>
        <w:t>768</w:t>
      </w:r>
    </w:p>
    <w:p>
      <w:r>
        <w:t>12</w:t>
      </w:r>
    </w:p>
    <w:p>
      <w:r>
        <w:t>-</w:t>
      </w:r>
    </w:p>
    <w:p>
      <w:r>
        <w:t>768</w:t>
      </w:r>
    </w:p>
    <w:p>
      <w:r>
        <w:t>5</w:t>
      </w:r>
    </w:p>
    <w:p>
      <w:r>
        <w:t>Liên hiệp các Hội khoa học và kỹ thuật</w:t>
      </w:r>
    </w:p>
    <w:p>
      <w:r>
        <w:t>17</w:t>
      </w:r>
    </w:p>
    <w:p>
      <w:r>
        <w:t>1.334</w:t>
      </w:r>
    </w:p>
    <w:p>
      <w:r>
        <w:t>1.330</w:t>
      </w:r>
    </w:p>
    <w:p>
      <w:r>
        <w:t>4</w:t>
      </w:r>
    </w:p>
    <w:p>
      <w:r>
        <w:t>767</w:t>
      </w:r>
    </w:p>
    <w:p>
      <w:r>
        <w:t>2.101</w:t>
      </w:r>
    </w:p>
    <w:p>
      <w:r>
        <w:t>-</w:t>
      </w:r>
    </w:p>
    <w:p>
      <w:r>
        <w:t>-</w:t>
      </w:r>
    </w:p>
    <w:p>
      <w:r>
        <w:t>2.101</w:t>
      </w:r>
    </w:p>
    <w:p>
      <w:r>
        <w:t>5</w:t>
      </w:r>
    </w:p>
    <w:p>
      <w:r>
        <w:t>2.101</w:t>
      </w:r>
    </w:p>
    <w:p>
      <w:r>
        <w:t>6</w:t>
      </w:r>
    </w:p>
    <w:p>
      <w:r>
        <w:t>Hội Luật gia</w:t>
      </w:r>
    </w:p>
    <w:p>
      <w:r>
        <w:t>5</w:t>
      </w:r>
    </w:p>
    <w:p>
      <w:r>
        <w:t>365</w:t>
      </w:r>
    </w:p>
    <w:p>
      <w:r>
        <w:t>361</w:t>
      </w:r>
    </w:p>
    <w:p>
      <w:r>
        <w:t>4</w:t>
      </w:r>
    </w:p>
    <w:p>
      <w:r>
        <w:t>206</w:t>
      </w:r>
    </w:p>
    <w:p>
      <w:r>
        <w:t>571</w:t>
      </w:r>
    </w:p>
    <w:p>
      <w:r>
        <w:t>-</w:t>
      </w:r>
    </w:p>
    <w:p>
      <w:r>
        <w:t>-</w:t>
      </w:r>
    </w:p>
    <w:p>
      <w:r>
        <w:t>571</w:t>
      </w:r>
    </w:p>
    <w:p>
      <w:r>
        <w:t>2</w:t>
      </w:r>
    </w:p>
    <w:p>
      <w:r>
        <w:t>-</w:t>
      </w:r>
    </w:p>
    <w:p>
      <w:r>
        <w:t>571</w:t>
      </w:r>
    </w:p>
    <w:p>
      <w:r>
        <w:t>7</w:t>
      </w:r>
    </w:p>
    <w:p>
      <w:r>
        <w:t>Hội Nhà báo</w:t>
      </w:r>
    </w:p>
    <w:p>
      <w:r>
        <w:t>4</w:t>
      </w:r>
    </w:p>
    <w:p>
      <w:r>
        <w:t>335</w:t>
      </w:r>
    </w:p>
    <w:p>
      <w:r>
        <w:t>330</w:t>
      </w:r>
    </w:p>
    <w:p>
      <w:r>
        <w:t>5</w:t>
      </w:r>
    </w:p>
    <w:p>
      <w:r>
        <w:t>506</w:t>
      </w:r>
    </w:p>
    <w:p>
      <w:r>
        <w:t>841</w:t>
      </w:r>
    </w:p>
    <w:p>
      <w:r>
        <w:t>-</w:t>
      </w:r>
    </w:p>
    <w:p>
      <w:r>
        <w:t>-</w:t>
      </w:r>
    </w:p>
    <w:p>
      <w:r>
        <w:t>841</w:t>
      </w:r>
    </w:p>
    <w:p>
      <w:r>
        <w:t>2</w:t>
      </w:r>
    </w:p>
    <w:p>
      <w:r>
        <w:t>-</w:t>
      </w:r>
    </w:p>
    <w:p>
      <w:r>
        <w:t>841</w:t>
      </w:r>
    </w:p>
    <w:p>
      <w:r>
        <w:t>8</w:t>
      </w:r>
    </w:p>
    <w:p>
      <w:r>
        <w:t>Hội nạn nhân chất độc màu da cam</w:t>
      </w:r>
    </w:p>
    <w:p>
      <w:r>
        <w:t>5</w:t>
      </w:r>
    </w:p>
    <w:p>
      <w:r>
        <w:t>468</w:t>
      </w:r>
    </w:p>
    <w:p>
      <w:r>
        <w:t>468</w:t>
      </w:r>
    </w:p>
    <w:p>
      <w:r>
        <w:t>-</w:t>
      </w:r>
    </w:p>
    <w:p>
      <w:r>
        <w:t>6</w:t>
      </w:r>
    </w:p>
    <w:p>
      <w:r>
        <w:t>474</w:t>
      </w:r>
    </w:p>
    <w:p>
      <w:r>
        <w:t>-</w:t>
      </w:r>
    </w:p>
    <w:p>
      <w:r>
        <w:t>-</w:t>
      </w:r>
    </w:p>
    <w:p>
      <w:r>
        <w:t>474</w:t>
      </w:r>
    </w:p>
    <w:p>
      <w:r>
        <w:t>7</w:t>
      </w:r>
    </w:p>
    <w:p>
      <w:r>
        <w:t>-</w:t>
      </w:r>
    </w:p>
    <w:p>
      <w:r>
        <w:t>474</w:t>
      </w:r>
    </w:p>
    <w:p>
      <w:r>
        <w:t>9</w:t>
      </w:r>
    </w:p>
    <w:p>
      <w:r>
        <w:t>Hội Cựu thanh niên xung phong</w:t>
      </w:r>
    </w:p>
    <w:p>
      <w:r>
        <w:t>5</w:t>
      </w:r>
    </w:p>
    <w:p>
      <w:r>
        <w:t>402</w:t>
      </w:r>
    </w:p>
    <w:p>
      <w:r>
        <w:t>400</w:t>
      </w:r>
    </w:p>
    <w:p>
      <w:r>
        <w:t>2</w:t>
      </w:r>
    </w:p>
    <w:p>
      <w:r>
        <w:t>756</w:t>
      </w:r>
    </w:p>
    <w:p>
      <w:r>
        <w:t>1.158</w:t>
      </w:r>
    </w:p>
    <w:p>
      <w:r>
        <w:t>-</w:t>
      </w:r>
    </w:p>
    <w:p>
      <w:r>
        <w:t>-</w:t>
      </w:r>
    </w:p>
    <w:p>
      <w:r>
        <w:t>1.158</w:t>
      </w:r>
    </w:p>
    <w:p>
      <w:r>
        <w:t>2</w:t>
      </w:r>
    </w:p>
    <w:p>
      <w:r>
        <w:t>-</w:t>
      </w:r>
    </w:p>
    <w:p>
      <w:r>
        <w:t>1.158</w:t>
      </w:r>
    </w:p>
    <w:p>
      <w:r>
        <w:t>10</w:t>
      </w:r>
    </w:p>
    <w:p>
      <w:r>
        <w:t>Hội Văn học nghệ thuật</w:t>
      </w:r>
    </w:p>
    <w:p>
      <w:r>
        <w:t>10</w:t>
      </w:r>
    </w:p>
    <w:p>
      <w:r>
        <w:t>839</w:t>
      </w:r>
    </w:p>
    <w:p>
      <w:r>
        <w:t>834</w:t>
      </w:r>
    </w:p>
    <w:p>
      <w:r>
        <w:t>5</w:t>
      </w:r>
    </w:p>
    <w:p>
      <w:r>
        <w:t>1.515</w:t>
      </w:r>
    </w:p>
    <w:p>
      <w:r>
        <w:t>2.354</w:t>
      </w:r>
    </w:p>
    <w:p>
      <w:r>
        <w:t>-</w:t>
      </w:r>
    </w:p>
    <w:p>
      <w:r>
        <w:t>-</w:t>
      </w:r>
    </w:p>
    <w:p>
      <w:r>
        <w:t>2.354</w:t>
      </w:r>
    </w:p>
    <w:p>
      <w:r>
        <w:t>7</w:t>
      </w:r>
    </w:p>
    <w:p>
      <w:r>
        <w:t>-</w:t>
      </w:r>
    </w:p>
    <w:p>
      <w:r>
        <w:t>2.354</w:t>
      </w:r>
    </w:p>
    <w:p>
      <w:r>
        <w:t>11</w:t>
      </w:r>
    </w:p>
    <w:p>
      <w:r>
        <w:t>Hội Người cao tuổi</w:t>
      </w:r>
    </w:p>
    <w:p>
      <w:r>
        <w:t>6</w:t>
      </w:r>
    </w:p>
    <w:p>
      <w:r>
        <w:t>586</w:t>
      </w:r>
    </w:p>
    <w:p>
      <w:r>
        <w:t>582</w:t>
      </w:r>
    </w:p>
    <w:p>
      <w:r>
        <w:t>4</w:t>
      </w:r>
    </w:p>
    <w:p>
      <w:r>
        <w:t>406</w:t>
      </w:r>
    </w:p>
    <w:p>
      <w:r>
        <w:t>992</w:t>
      </w:r>
    </w:p>
    <w:p>
      <w:r>
        <w:t>-</w:t>
      </w:r>
    </w:p>
    <w:p>
      <w:r>
        <w:t>-</w:t>
      </w:r>
    </w:p>
    <w:p>
      <w:r>
        <w:t>992</w:t>
      </w:r>
    </w:p>
    <w:p>
      <w:r>
        <w:t>9</w:t>
      </w:r>
    </w:p>
    <w:p>
      <w:r>
        <w:t>-</w:t>
      </w:r>
    </w:p>
    <w:p>
      <w:r>
        <w:t>992</w:t>
      </w:r>
    </w:p>
    <w:p>
      <w:r>
        <w:t>12</w:t>
      </w:r>
    </w:p>
    <w:p>
      <w:r>
        <w:t>Hội Bảo trợ NTT-TWC-BNN</w:t>
      </w:r>
    </w:p>
    <w:p>
      <w:r>
        <w:t>5</w:t>
      </w:r>
    </w:p>
    <w:p>
      <w:r>
        <w:t>484</w:t>
      </w:r>
    </w:p>
    <w:p>
      <w:r>
        <w:t>479</w:t>
      </w:r>
    </w:p>
    <w:p>
      <w:r>
        <w:t>5</w:t>
      </w:r>
    </w:p>
    <w:p>
      <w:r>
        <w:t>228</w:t>
      </w:r>
    </w:p>
    <w:p>
      <w:r>
        <w:t>712</w:t>
      </w:r>
    </w:p>
    <w:p>
      <w:r>
        <w:t>-</w:t>
      </w:r>
    </w:p>
    <w:p>
      <w:r>
        <w:t>-</w:t>
      </w:r>
    </w:p>
    <w:p>
      <w:r>
        <w:t>712</w:t>
      </w:r>
    </w:p>
    <w:p>
      <w:r>
        <w:t>7</w:t>
      </w:r>
    </w:p>
    <w:p>
      <w:r>
        <w:t>-</w:t>
      </w:r>
    </w:p>
    <w:p>
      <w:r>
        <w:t>712</w:t>
      </w:r>
    </w:p>
    <w:p>
      <w:r>
        <w:t>13</w:t>
      </w:r>
    </w:p>
    <w:p>
      <w:r>
        <w:t>Quỹ phòng chống thiên tai</w:t>
      </w:r>
    </w:p>
    <w:p>
      <w:r>
        <w:t>3</w:t>
      </w:r>
    </w:p>
    <w:p>
      <w:r>
        <w:t>210</w:t>
      </w:r>
    </w:p>
    <w:p>
      <w:r>
        <w:t>210</w:t>
      </w:r>
    </w:p>
    <w:p>
      <w:r>
        <w:t>-</w:t>
      </w:r>
    </w:p>
    <w:p>
      <w:r>
        <w:t>150</w:t>
      </w:r>
    </w:p>
    <w:p>
      <w:r>
        <w:t>360</w:t>
      </w:r>
    </w:p>
    <w:p>
      <w:r>
        <w:t>-</w:t>
      </w:r>
    </w:p>
    <w:p>
      <w:r>
        <w:t>-</w:t>
      </w:r>
    </w:p>
    <w:p>
      <w:r>
        <w:t>360</w:t>
      </w:r>
    </w:p>
    <w:p>
      <w:r>
        <w:t>-</w:t>
      </w:r>
    </w:p>
    <w:p>
      <w:r>
        <w:t>-</w:t>
      </w:r>
    </w:p>
    <w:p>
      <w:r>
        <w:t>360</w:t>
      </w:r>
    </w:p>
    <w:p>
      <w:r>
        <w:t>14</w:t>
      </w:r>
    </w:p>
    <w:p>
      <w:r>
        <w:t>Liên minh các HTX</w:t>
      </w:r>
    </w:p>
    <w:p>
      <w:r>
        <w:t>16</w:t>
      </w:r>
    </w:p>
    <w:p>
      <w:r>
        <w:t>1.580</w:t>
      </w:r>
    </w:p>
    <w:p>
      <w:r>
        <w:t>1.573</w:t>
      </w:r>
    </w:p>
    <w:p>
      <w:r>
        <w:t>7</w:t>
      </w:r>
    </w:p>
    <w:p>
      <w:r>
        <w:t>1.024</w:t>
      </w:r>
    </w:p>
    <w:p>
      <w:r>
        <w:t>2.604</w:t>
      </w:r>
    </w:p>
    <w:p>
      <w:r>
        <w:t>2.604</w:t>
      </w:r>
    </w:p>
    <w:p>
      <w:r>
        <w:t>23</w:t>
      </w:r>
    </w:p>
    <w:p>
      <w:r>
        <w:t>2.604</w:t>
      </w:r>
    </w:p>
    <w:p>
      <w:r>
        <w:t>15</w:t>
      </w:r>
    </w:p>
    <w:p>
      <w:r>
        <w:t>Ban vì sự tiến bộ phụ nữ</w:t>
      </w:r>
    </w:p>
    <w:p>
      <w:r>
        <w:t>-</w:t>
      </w:r>
    </w:p>
    <w:p>
      <w:r>
        <w:t>200</w:t>
      </w:r>
    </w:p>
    <w:p>
      <w:r>
        <w:t>200</w:t>
      </w:r>
    </w:p>
    <w:p>
      <w:r>
        <w:t>200</w:t>
      </w:r>
    </w:p>
    <w:p>
      <w:r>
        <w:t>200</w:t>
      </w:r>
    </w:p>
    <w:p>
      <w:r>
        <w:t>16</w:t>
      </w:r>
    </w:p>
    <w:p>
      <w:r>
        <w:t>Liên hiệp các tổ chức hữu nghị tỉnh Bình Phước</w:t>
      </w:r>
    </w:p>
    <w:p>
      <w:r>
        <w:t>-</w:t>
      </w:r>
    </w:p>
    <w:p>
      <w:r>
        <w:t>955</w:t>
      </w:r>
    </w:p>
    <w:p>
      <w:r>
        <w:t>955</w:t>
      </w:r>
    </w:p>
    <w:p>
      <w:r>
        <w:t>955</w:t>
      </w:r>
    </w:p>
    <w:p>
      <w:r>
        <w:t>955</w:t>
      </w:r>
    </w:p>
    <w:p>
      <w:r>
        <w:t>X</w:t>
      </w:r>
    </w:p>
    <w:p>
      <w:r>
        <w:t>Chi an ninh - quốc phòng</w:t>
      </w:r>
    </w:p>
    <w:p>
      <w:r>
        <w:t>-</w:t>
      </w:r>
    </w:p>
    <w:p>
      <w:r>
        <w:t>-</w:t>
      </w:r>
    </w:p>
    <w:p>
      <w:r>
        <w:t>-</w:t>
      </w:r>
    </w:p>
    <w:p>
      <w:r>
        <w:t>-</w:t>
      </w:r>
    </w:p>
    <w:p>
      <w:r>
        <w:t>173.403</w:t>
      </w:r>
    </w:p>
    <w:p>
      <w:r>
        <w:t>173.403</w:t>
      </w:r>
    </w:p>
    <w:p>
      <w:r>
        <w:t>-</w:t>
      </w:r>
    </w:p>
    <w:p>
      <w:r>
        <w:t>-</w:t>
      </w:r>
    </w:p>
    <w:p>
      <w:r>
        <w:t>173.403</w:t>
      </w:r>
    </w:p>
    <w:p>
      <w:r>
        <w:t>-</w:t>
      </w:r>
    </w:p>
    <w:p>
      <w:r>
        <w:t>-</w:t>
      </w:r>
    </w:p>
    <w:p>
      <w:r>
        <w:t>173.403</w:t>
      </w:r>
    </w:p>
    <w:p>
      <w:r>
        <w:t>1</w:t>
      </w:r>
    </w:p>
    <w:p>
      <w:r>
        <w:t>Bộ Chỉ huy Quân sự tỉnh</w:t>
      </w:r>
    </w:p>
    <w:p>
      <w:r>
        <w:t>88.991</w:t>
      </w:r>
    </w:p>
    <w:p>
      <w:r>
        <w:t>88.991</w:t>
      </w:r>
    </w:p>
    <w:p>
      <w:r>
        <w:t>88.991</w:t>
      </w:r>
    </w:p>
    <w:p>
      <w:r>
        <w:t>88.991</w:t>
      </w:r>
    </w:p>
    <w:p>
      <w:r>
        <w:t>2</w:t>
      </w:r>
    </w:p>
    <w:p>
      <w:r>
        <w:t>Bộ chỉ huy Bộ đội biên phòng tỉnh</w:t>
      </w:r>
    </w:p>
    <w:p>
      <w:r>
        <w:t>19.109</w:t>
      </w:r>
    </w:p>
    <w:p>
      <w:r>
        <w:t>19.109</w:t>
      </w:r>
    </w:p>
    <w:p>
      <w:r>
        <w:t>19.109</w:t>
      </w:r>
    </w:p>
    <w:p>
      <w:r>
        <w:t>19.109</w:t>
      </w:r>
    </w:p>
    <w:p>
      <w:r>
        <w:t>3</w:t>
      </w:r>
    </w:p>
    <w:p>
      <w:r>
        <w:t>Công an tỉnh</w:t>
      </w:r>
    </w:p>
    <w:p>
      <w:r>
        <w:t>35.303</w:t>
      </w:r>
    </w:p>
    <w:p>
      <w:r>
        <w:t>35.303</w:t>
      </w:r>
    </w:p>
    <w:p>
      <w:r>
        <w:t>35.303</w:t>
      </w:r>
    </w:p>
    <w:p>
      <w:r>
        <w:t>35.303</w:t>
      </w:r>
    </w:p>
    <w:p>
      <w:r>
        <w:t>4</w:t>
      </w:r>
    </w:p>
    <w:p>
      <w:r>
        <w:t>Chi quốc phòng - an ninh biên giới</w:t>
      </w:r>
    </w:p>
    <w:p>
      <w:r>
        <w:t>30.000</w:t>
      </w:r>
    </w:p>
    <w:p>
      <w:r>
        <w:t>30.000</w:t>
      </w:r>
    </w:p>
    <w:p>
      <w:r>
        <w:t>30.000</w:t>
      </w:r>
    </w:p>
    <w:p>
      <w:r>
        <w:t>30.000</w:t>
      </w:r>
    </w:p>
    <w:p>
      <w:r>
        <w:t>XI</w:t>
      </w:r>
    </w:p>
    <w:p>
      <w:r>
        <w:t>Chi khác ngân sách</w:t>
      </w:r>
    </w:p>
    <w:p>
      <w:r>
        <w:t>50.646</w:t>
      </w:r>
    </w:p>
    <w:p>
      <w:r>
        <w:t>50.646</w:t>
      </w:r>
    </w:p>
    <w:p>
      <w:r>
        <w:t>50.646</w:t>
      </w:r>
    </w:p>
    <w:p>
      <w:r>
        <w:t>50.646</w:t>
      </w:r>
    </w:p>
    <w:p>
      <w:r>
        <w:t>Tổng cộng</w:t>
      </w:r>
    </w:p>
    <w:p>
      <w:r>
        <w:t>6.135</w:t>
      </w:r>
    </w:p>
    <w:p>
      <w:r>
        <w:t>1.037.066</w:t>
      </w:r>
    </w:p>
    <w:p>
      <w:r>
        <w:t>897.026</w:t>
      </w:r>
    </w:p>
    <w:p>
      <w:r>
        <w:t>140.474</w:t>
      </w:r>
    </w:p>
    <w:p>
      <w:r>
        <w:t>3.519.767</w:t>
      </w:r>
    </w:p>
    <w:p>
      <w:r>
        <w:t>4.556.832</w:t>
      </w:r>
    </w:p>
    <w:p>
      <w:r>
        <w:t>-</w:t>
      </w:r>
    </w:p>
    <w:p>
      <w:r>
        <w:t>243.153</w:t>
      </w:r>
    </w:p>
    <w:p>
      <w:r>
        <w:t>4.313.679</w:t>
      </w:r>
    </w:p>
    <w:p>
      <w:r>
        <w:t>10.471</w:t>
      </w:r>
    </w:p>
    <w:p>
      <w:r>
        <w:t>-</w:t>
      </w:r>
    </w:p>
    <w:p>
      <w:r>
        <w:t>4.313.679</w:t>
      </w:r>
    </w:p>
    <w:p>
      <w:r>
        <w:t>Biểu mẫu số 15</w:t>
      </w:r>
    </w:p>
    <w:p>
      <w:r>
        <w:t>(Ban hành kèm theo Nghị định số 31/2017/NĐ-CP ngày 23 tháng 3 năm 2017 của Chính phủ)</w:t>
      </w:r>
    </w:p>
    <w:p>
      <w:r>
        <w:t>CÂN ĐỐI NGÂN SÁCH ĐỊA PHƯƠNG NĂM 2023</w:t>
      </w:r>
    </w:p>
    <w:p>
      <w:r>
        <w:t>(Ban hành kèm theo Nghị quyết số 07/NQ-HĐND ngày 12 tháng 7 năm 2023 của Hội đồng nhân dân tỉnh Bình Phước)</w:t>
      </w:r>
    </w:p>
    <w:p>
      <w:r>
        <w:t>Đơn vị: triệu đồng</w:t>
      </w:r>
    </w:p>
    <w:p>
      <w:r>
        <w:t>STT</w:t>
      </w:r>
    </w:p>
    <w:p>
      <w:r>
        <w:t>Nội dung</w:t>
      </w:r>
    </w:p>
    <w:p>
      <w:r>
        <w:t>Dự toán năm 2023</w:t>
      </w:r>
    </w:p>
    <w:p>
      <w:r>
        <w:t>A</w:t>
      </w:r>
    </w:p>
    <w:p>
      <w:r>
        <w:t>B</w:t>
      </w:r>
    </w:p>
    <w:p>
      <w:r>
        <w:t>1</w:t>
      </w:r>
    </w:p>
    <w:p>
      <w:r>
        <w:t>A</w:t>
      </w:r>
    </w:p>
    <w:p>
      <w:r>
        <w:t>TỔNG NGUỒN THU NSĐP</w:t>
      </w:r>
    </w:p>
    <w:p>
      <w:r>
        <w:t>18.345.000</w:t>
      </w:r>
    </w:p>
    <w:p>
      <w:r>
        <w:t>I</w:t>
      </w:r>
    </w:p>
    <w:p>
      <w:r>
        <w:t>Thu NSĐP được hưởng theo phân cấp</w:t>
      </w:r>
    </w:p>
    <w:p>
      <w:r>
        <w:t>13.489.200</w:t>
      </w:r>
    </w:p>
    <w:p>
      <w:r>
        <w:t>-</w:t>
      </w:r>
    </w:p>
    <w:p>
      <w:r>
        <w:t>Thu NSĐP hưởng 100%</w:t>
      </w:r>
    </w:p>
    <w:p>
      <w:r>
        <w:t>8.734.080</w:t>
      </w:r>
    </w:p>
    <w:p>
      <w:r>
        <w:t>-</w:t>
      </w:r>
    </w:p>
    <w:p>
      <w:r>
        <w:t>Thu NSĐP hưởng từ các khoản thu phân chia</w:t>
      </w:r>
    </w:p>
    <w:p>
      <w:r>
        <w:t>4.755.120</w:t>
      </w:r>
    </w:p>
    <w:p>
      <w:r>
        <w:t>II</w:t>
      </w:r>
    </w:p>
    <w:p>
      <w:r>
        <w:t>Thu bổ sung từ ngân sách cấp trên</w:t>
      </w:r>
    </w:p>
    <w:p>
      <w:r>
        <w:t>2.432.024</w:t>
      </w:r>
    </w:p>
    <w:p>
      <w:r>
        <w:t>1</w:t>
      </w:r>
    </w:p>
    <w:p>
      <w:r>
        <w:t>Thu bổ sung cân đối ngân sách</w:t>
      </w:r>
    </w:p>
    <w:p>
      <w:r>
        <w:t>2.215.398</w:t>
      </w:r>
    </w:p>
    <w:p>
      <w:r>
        <w:t>2</w:t>
      </w:r>
    </w:p>
    <w:p>
      <w:r>
        <w:t>Thu bổ sung có mục tiêu</w:t>
      </w:r>
    </w:p>
    <w:p>
      <w:r>
        <w:t>216.626</w:t>
      </w:r>
    </w:p>
    <w:p>
      <w:r>
        <w:t>III</w:t>
      </w:r>
    </w:p>
    <w:p>
      <w:r>
        <w:t>Thu kết dư</w:t>
      </w:r>
    </w:p>
    <w:p>
      <w:r>
        <w:t>2.423.776</w:t>
      </w:r>
    </w:p>
    <w:p>
      <w:r>
        <w:t>B</w:t>
      </w:r>
    </w:p>
    <w:p>
      <w:r>
        <w:t>TỔNG CHI NSĐP</w:t>
      </w:r>
    </w:p>
    <w:p>
      <w:r>
        <w:t>18.345.000</w:t>
      </w:r>
    </w:p>
    <w:p>
      <w:r>
        <w:t>I</w:t>
      </w:r>
    </w:p>
    <w:p>
      <w:r>
        <w:t>Tổng chi cân đối NSĐP</w:t>
      </w:r>
    </w:p>
    <w:p>
      <w:r>
        <w:t>18.345.000</w:t>
      </w:r>
    </w:p>
    <w:p>
      <w:r>
        <w:t>1</w:t>
      </w:r>
    </w:p>
    <w:p>
      <w:r>
        <w:t>Chi đầu tư phát triển</w:t>
      </w:r>
    </w:p>
    <w:p>
      <w:r>
        <w:t>5.066.774</w:t>
      </w:r>
    </w:p>
    <w:p>
      <w:r>
        <w:t>2</w:t>
      </w:r>
    </w:p>
    <w:p>
      <w:r>
        <w:t>Chi thường xuyên</w:t>
      </w:r>
    </w:p>
    <w:p>
      <w:r>
        <w:t>10.168.012</w:t>
      </w:r>
    </w:p>
    <w:p>
      <w:r>
        <w:t>4</w:t>
      </w:r>
    </w:p>
    <w:p>
      <w:r>
        <w:t>Chi bổ sung quỹ dự trữ tài chính</w:t>
      </w:r>
    </w:p>
    <w:p>
      <w:r>
        <w:t>1.000</w:t>
      </w:r>
    </w:p>
    <w:p>
      <w:r>
        <w:t>8</w:t>
      </w:r>
    </w:p>
    <w:p>
      <w:r>
        <w:t>Dự phòng ngân sách</w:t>
      </w:r>
    </w:p>
    <w:p>
      <w:r>
        <w:t>387.159</w:t>
      </w:r>
    </w:p>
    <w:p>
      <w:r>
        <w:t>9</w:t>
      </w:r>
    </w:p>
    <w:p>
      <w:r>
        <w:t>Chi thực hiện cải cách tiền lương</w:t>
      </w:r>
    </w:p>
    <w:p>
      <w:r>
        <w:t>2.722.055</w:t>
      </w:r>
    </w:p>
    <w:p>
      <w:r>
        <w:t>II</w:t>
      </w:r>
    </w:p>
    <w:p>
      <w:r>
        <w:t>Chi các chương trình mục tiêu quốc gia (vốn sự nghiệp)</w:t>
      </w:r>
    </w:p>
    <w:p>
      <w:r>
        <w:t>-</w:t>
      </w:r>
    </w:p>
    <w:p>
      <w:r>
        <w:t>1</w:t>
      </w:r>
    </w:p>
    <w:p>
      <w:r>
        <w:t>Chi các chương trình mục tiêu quốc gia</w:t>
      </w:r>
    </w:p>
    <w:p>
      <w:r>
        <w:t>-</w:t>
      </w:r>
    </w:p>
    <w:p>
      <w:r>
        <w:t>2</w:t>
      </w:r>
    </w:p>
    <w:p>
      <w:r>
        <w:t>Chi các chương trình mục tiêu, nhiệm vụ</w:t>
      </w:r>
    </w:p>
    <w:p>
      <w:r>
        <w:t>III</w:t>
      </w:r>
    </w:p>
    <w:p>
      <w:r>
        <w:t>Chi chuyển nguồn sang năm sau</w:t>
      </w:r>
    </w:p>
    <w:p>
      <w:r>
        <w:t>C</w:t>
      </w:r>
    </w:p>
    <w:p>
      <w:r>
        <w:t>BỘI CHI NSĐP/BỘI THU NSĐP (2)</w:t>
      </w:r>
    </w:p>
    <w:p>
      <w:r>
        <w:t>D</w:t>
      </w:r>
    </w:p>
    <w:p>
      <w:r>
        <w:t>CHI TRẢ NỢ GỐC CỦA NSĐP (2)</w:t>
      </w:r>
    </w:p>
    <w:p>
      <w:r>
        <w:t>-</w:t>
      </w:r>
    </w:p>
    <w:p>
      <w:r>
        <w:t>I</w:t>
      </w:r>
    </w:p>
    <w:p>
      <w:r>
        <w:t>Từ nguồn vay để trả nợ gốc</w:t>
      </w:r>
    </w:p>
    <w:p>
      <w:r>
        <w:t>II</w:t>
      </w:r>
    </w:p>
    <w:p>
      <w:r>
        <w:t>Từ nguồn bội thu, tăng thu, tiết kiệm chi, kết dư ngân sách cấp tỉnh</w:t>
      </w:r>
    </w:p>
    <w:p>
      <w:r>
        <w:t>-</w:t>
      </w:r>
    </w:p>
    <w:p>
      <w:r>
        <w:t>E</w:t>
      </w:r>
    </w:p>
    <w:p>
      <w:r>
        <w:t>TỔNG MỨC VAY CỦA NSĐP</w:t>
      </w:r>
    </w:p>
    <w:p>
      <w:r>
        <w:t>24.400</w:t>
      </w:r>
    </w:p>
    <w:p>
      <w:r>
        <w:t>I</w:t>
      </w:r>
    </w:p>
    <w:p>
      <w:r>
        <w:t>Vay để bù đắp bội chi</w:t>
      </w:r>
    </w:p>
    <w:p>
      <w:r>
        <w:t>24.400</w:t>
      </w:r>
    </w:p>
    <w:p>
      <w:r>
        <w:t>II</w:t>
      </w:r>
    </w:p>
    <w:p>
      <w:r>
        <w:t>Vay để trả nợ gốc</w:t>
      </w:r>
    </w:p>
    <w:p>
      <w:r>
        <w:t>-</w:t>
      </w:r>
    </w:p>
    <w:p>
      <w:r>
        <w:t>Biểu mẫu số 16</w:t>
      </w:r>
    </w:p>
    <w:p>
      <w:r>
        <w:t>(Ban hành kèm theo Nghị định số 31/2017/NĐ-CP ngày 23 tháng 3 năm 2017 của Chính phủ)</w:t>
      </w:r>
    </w:p>
    <w:p>
      <w:r>
        <w:t>DỰ TOÁN CHỈNH THU NGÂN SÁCH NHÀ NƯỚC THEO LĨNH VỰC NĂM 2023</w:t>
      </w:r>
    </w:p>
    <w:p>
      <w:r>
        <w:t>(Ban hành kèm theo Nghị quyết số 07/NQ-HĐND ngày 12 tháng 7 năm 2023 của Hội đồng nhân dân tỉnh Bình Phước)</w:t>
      </w:r>
    </w:p>
    <w:p>
      <w:r>
        <w:t>Đơn vị: triệu đồng</w:t>
      </w:r>
    </w:p>
    <w:p>
      <w:r>
        <w:t>STT</w:t>
      </w:r>
    </w:p>
    <w:p>
      <w:r>
        <w:t>Nội dung</w:t>
      </w:r>
    </w:p>
    <w:p>
      <w:r>
        <w:t>Dự toán năm 2023</w:t>
      </w:r>
    </w:p>
    <w:p>
      <w:r>
        <w:t>Tổng thu NSNN</w:t>
      </w:r>
    </w:p>
    <w:p>
      <w:r>
        <w:t>Thu NSĐP</w:t>
      </w:r>
    </w:p>
    <w:p>
      <w:r>
        <w:t>A</w:t>
      </w:r>
    </w:p>
    <w:p>
      <w:r>
        <w:t>B</w:t>
      </w:r>
    </w:p>
    <w:p>
      <w:r>
        <w:t>1</w:t>
      </w:r>
    </w:p>
    <w:p>
      <w:r>
        <w:t>2</w:t>
      </w:r>
    </w:p>
    <w:p>
      <w:r>
        <w:t>TỔNG THU NSNN</w:t>
      </w:r>
    </w:p>
    <w:p>
      <w:r>
        <w:t>14.888.000</w:t>
      </w:r>
    </w:p>
    <w:p>
      <w:r>
        <w:t>13.489.200</w:t>
      </w:r>
    </w:p>
    <w:p>
      <w:r>
        <w:t>I</w:t>
      </w:r>
    </w:p>
    <w:p>
      <w:r>
        <w:t>Thu nội địa</w:t>
      </w:r>
    </w:p>
    <w:p>
      <w:r>
        <w:t>13.668.000</w:t>
      </w:r>
    </w:p>
    <w:p>
      <w:r>
        <w:t>13.489.200</w:t>
      </w:r>
    </w:p>
    <w:p>
      <w:r>
        <w:t>1</w:t>
      </w:r>
    </w:p>
    <w:p>
      <w:r>
        <w:t>Thu từ doanh nghiệp Nhà nước trung ương</w:t>
      </w:r>
    </w:p>
    <w:p>
      <w:r>
        <w:t>570.000</w:t>
      </w:r>
    </w:p>
    <w:p>
      <w:r>
        <w:t>570.000</w:t>
      </w:r>
    </w:p>
    <w:p>
      <w:r>
        <w:t>- Thuế giá trị gia tăng</w:t>
      </w:r>
    </w:p>
    <w:p>
      <w:r>
        <w:t>408.000</w:t>
      </w:r>
    </w:p>
    <w:p>
      <w:r>
        <w:t>408.000</w:t>
      </w:r>
    </w:p>
    <w:p>
      <w:r>
        <w:t>- Thuế thu nhập doanh nghiệp</w:t>
      </w:r>
    </w:p>
    <w:p>
      <w:r>
        <w:t>120.000</w:t>
      </w:r>
    </w:p>
    <w:p>
      <w:r>
        <w:t>120.000</w:t>
      </w:r>
    </w:p>
    <w:p>
      <w:r>
        <w:t>- Thuế tài nguyên</w:t>
      </w:r>
    </w:p>
    <w:p>
      <w:r>
        <w:t>42.000</w:t>
      </w:r>
    </w:p>
    <w:p>
      <w:r>
        <w:t>42.000</w:t>
      </w:r>
    </w:p>
    <w:p>
      <w:r>
        <w:t>2</w:t>
      </w:r>
    </w:p>
    <w:p>
      <w:r>
        <w:t>Thu từ doanh nghiệp Nhà nước địa phương</w:t>
      </w:r>
    </w:p>
    <w:p>
      <w:r>
        <w:t>500.000</w:t>
      </w:r>
    </w:p>
    <w:p>
      <w:r>
        <w:t>500.000</w:t>
      </w:r>
    </w:p>
    <w:p>
      <w:r>
        <w:t>- Thuế giá trị gia tăng</w:t>
      </w:r>
    </w:p>
    <w:p>
      <w:r>
        <w:t>245.170</w:t>
      </w:r>
    </w:p>
    <w:p>
      <w:r>
        <w:t>245.170</w:t>
      </w:r>
    </w:p>
    <w:p>
      <w:r>
        <w:t>- Thuế thu nhập doanh nghiệp</w:t>
      </w:r>
    </w:p>
    <w:p>
      <w:r>
        <w:t>142.830</w:t>
      </w:r>
    </w:p>
    <w:p>
      <w:r>
        <w:t>142.830</w:t>
      </w:r>
    </w:p>
    <w:p>
      <w:r>
        <w:t>- Thuế tài nguyên</w:t>
      </w:r>
    </w:p>
    <w:p>
      <w:r>
        <w:t>112.000</w:t>
      </w:r>
    </w:p>
    <w:p>
      <w:r>
        <w:t>112.000</w:t>
      </w:r>
    </w:p>
    <w:p>
      <w:r>
        <w:t>- Thu hồi vốn và thu khác</w:t>
      </w:r>
    </w:p>
    <w:p>
      <w:r>
        <w:t>-</w:t>
      </w:r>
    </w:p>
    <w:p>
      <w:r>
        <w:t>3</w:t>
      </w:r>
    </w:p>
    <w:p>
      <w:r>
        <w:t>Thu từ doanh nghiệp có vốn đầu tư nước ngoài</w:t>
      </w:r>
    </w:p>
    <w:p>
      <w:r>
        <w:t>860.000</w:t>
      </w:r>
    </w:p>
    <w:p>
      <w:r>
        <w:t>860.000</w:t>
      </w:r>
    </w:p>
    <w:p>
      <w:r>
        <w:t>- Thuế giá trị gia tăng</w:t>
      </w:r>
    </w:p>
    <w:p>
      <w:r>
        <w:t>589.930</w:t>
      </w:r>
    </w:p>
    <w:p>
      <w:r>
        <w:t>589.930</w:t>
      </w:r>
    </w:p>
    <w:p>
      <w:r>
        <w:t>- Thuế thu nhập doanh nghiệp</w:t>
      </w:r>
    </w:p>
    <w:p>
      <w:r>
        <w:t>270.000</w:t>
      </w:r>
    </w:p>
    <w:p>
      <w:r>
        <w:t>270.000</w:t>
      </w:r>
    </w:p>
    <w:p>
      <w:r>
        <w:t>- Thuế tài nguyên</w:t>
      </w:r>
    </w:p>
    <w:p>
      <w:r>
        <w:t>70</w:t>
      </w:r>
    </w:p>
    <w:p>
      <w:r>
        <w:t>70</w:t>
      </w:r>
    </w:p>
    <w:p>
      <w:r>
        <w:t>- Tiền thuê mặt đất, mặt nước</w:t>
      </w:r>
    </w:p>
    <w:p>
      <w:r>
        <w:t>-</w:t>
      </w:r>
    </w:p>
    <w:p>
      <w:r>
        <w:t>- Các khoản thu khác</w:t>
      </w:r>
    </w:p>
    <w:p>
      <w:r>
        <w:t>-</w:t>
      </w:r>
    </w:p>
    <w:p>
      <w:r>
        <w:t>4</w:t>
      </w:r>
    </w:p>
    <w:p>
      <w:r>
        <w:t>Thu từ khu vực công thương nghiệp-ngoài quốc doanh</w:t>
      </w:r>
    </w:p>
    <w:p>
      <w:r>
        <w:t>1.860.000</w:t>
      </w:r>
    </w:p>
    <w:p>
      <w:r>
        <w:t>1.860.000</w:t>
      </w:r>
    </w:p>
    <w:p>
      <w:r>
        <w:t>- Thuế thu nhập doanh nghiệp</w:t>
      </w:r>
    </w:p>
    <w:p>
      <w:r>
        <w:t>157.900</w:t>
      </w:r>
    </w:p>
    <w:p>
      <w:r>
        <w:t>157.900</w:t>
      </w:r>
    </w:p>
    <w:p>
      <w:r>
        <w:t>- Thuế tài nguyên</w:t>
      </w:r>
    </w:p>
    <w:p>
      <w:r>
        <w:t>106.810</w:t>
      </w:r>
    </w:p>
    <w:p>
      <w:r>
        <w:t>106.810</w:t>
      </w:r>
    </w:p>
    <w:p>
      <w:r>
        <w:t>- Thuế giá trị gia tăng</w:t>
      </w:r>
    </w:p>
    <w:p>
      <w:r>
        <w:t>1.591.075</w:t>
      </w:r>
    </w:p>
    <w:p>
      <w:r>
        <w:t>1.591.075</w:t>
      </w:r>
    </w:p>
    <w:p>
      <w:r>
        <w:t>- Thuế TTĐB hàng hóa, dịch vụ trong nước</w:t>
      </w:r>
    </w:p>
    <w:p>
      <w:r>
        <w:t>4.215</w:t>
      </w:r>
    </w:p>
    <w:p>
      <w:r>
        <w:t>4.215</w:t>
      </w:r>
    </w:p>
    <w:p>
      <w:r>
        <w:t>- Thu khác ngoài quốc doanh</w:t>
      </w:r>
    </w:p>
    <w:p>
      <w:r>
        <w:t>-</w:t>
      </w:r>
    </w:p>
    <w:p>
      <w:r>
        <w:t>5</w:t>
      </w:r>
    </w:p>
    <w:p>
      <w:r>
        <w:t>Lệ phí trước bạ</w:t>
      </w:r>
    </w:p>
    <w:p>
      <w:r>
        <w:t>770.000</w:t>
      </w:r>
    </w:p>
    <w:p>
      <w:r>
        <w:t>770.000</w:t>
      </w:r>
    </w:p>
    <w:p>
      <w:r>
        <w:t>6</w:t>
      </w:r>
    </w:p>
    <w:p>
      <w:r>
        <w:t>Thuế sử dụng đất phi nông nghiệp</w:t>
      </w:r>
    </w:p>
    <w:p>
      <w:r>
        <w:t>10.000</w:t>
      </w:r>
    </w:p>
    <w:p>
      <w:r>
        <w:t>10.000</w:t>
      </w:r>
    </w:p>
    <w:p>
      <w:r>
        <w:t>7</w:t>
      </w:r>
    </w:p>
    <w:p>
      <w:r>
        <w:t>Thuế thu nhập cá nhân</w:t>
      </w:r>
    </w:p>
    <w:p>
      <w:r>
        <w:t>1.100.000</w:t>
      </w:r>
    </w:p>
    <w:p>
      <w:r>
        <w:t>1.100.000</w:t>
      </w:r>
    </w:p>
    <w:p>
      <w:r>
        <w:t>8</w:t>
      </w:r>
    </w:p>
    <w:p>
      <w:r>
        <w:t>Thuế bảo vệ môi trường</w:t>
      </w:r>
    </w:p>
    <w:p>
      <w:r>
        <w:t>210.000</w:t>
      </w:r>
    </w:p>
    <w:p>
      <w:r>
        <w:t>126.000</w:t>
      </w:r>
    </w:p>
    <w:p>
      <w:r>
        <w:t>- Thu từ hàng hóa nhập khẩu</w:t>
      </w:r>
    </w:p>
    <w:p>
      <w:r>
        <w:t>84.000</w:t>
      </w:r>
    </w:p>
    <w:p>
      <w:r>
        <w:t>-</w:t>
      </w:r>
    </w:p>
    <w:p>
      <w:r>
        <w:t>- Thu từ hàng hóa sản xuất trong nước</w:t>
      </w:r>
    </w:p>
    <w:p>
      <w:r>
        <w:t>126.000</w:t>
      </w:r>
    </w:p>
    <w:p>
      <w:r>
        <w:t>126.000</w:t>
      </w:r>
    </w:p>
    <w:p>
      <w:r>
        <w:t>9</w:t>
      </w:r>
    </w:p>
    <w:p>
      <w:r>
        <w:t>Thu phí và lệ phí</w:t>
      </w:r>
    </w:p>
    <w:p>
      <w:r>
        <w:t>145.000</w:t>
      </w:r>
    </w:p>
    <w:p>
      <w:r>
        <w:t>131.800</w:t>
      </w:r>
    </w:p>
    <w:p>
      <w:r>
        <w:t>Trong đó:</w:t>
      </w:r>
    </w:p>
    <w:p>
      <w:r>
        <w:t>-</w:t>
      </w:r>
    </w:p>
    <w:p>
      <w:r>
        <w:t>Phí và lệ phí trung ương</w:t>
      </w:r>
    </w:p>
    <w:p>
      <w:r>
        <w:t>13.200</w:t>
      </w:r>
    </w:p>
    <w:p>
      <w:r>
        <w:t>-</w:t>
      </w:r>
    </w:p>
    <w:p>
      <w:r>
        <w:t>Phí và lệ phí địa phương</w:t>
      </w:r>
    </w:p>
    <w:p>
      <w:r>
        <w:t>131.800</w:t>
      </w:r>
    </w:p>
    <w:p>
      <w:r>
        <w:t>131.800</w:t>
      </w:r>
    </w:p>
    <w:p>
      <w:r>
        <w:t>10</w:t>
      </w:r>
    </w:p>
    <w:p>
      <w:r>
        <w:t>Tiền sử dụng đất</w:t>
      </w:r>
    </w:p>
    <w:p>
      <w:r>
        <w:t>3.807.000</w:t>
      </w:r>
    </w:p>
    <w:p>
      <w:r>
        <w:t>3.807.000</w:t>
      </w:r>
    </w:p>
    <w:p>
      <w:r>
        <w:t>11</w:t>
      </w:r>
    </w:p>
    <w:p>
      <w:r>
        <w:t>Thu tiền cho thuê đất</w:t>
      </w:r>
    </w:p>
    <w:p>
      <w:r>
        <w:t>2.332.000</w:t>
      </w:r>
    </w:p>
    <w:p>
      <w:r>
        <w:t>2.332.000</w:t>
      </w:r>
    </w:p>
    <w:p>
      <w:r>
        <w:t>12</w:t>
      </w:r>
    </w:p>
    <w:p>
      <w:r>
        <w:t>Thu cấp quyền khai thác khoáng sản</w:t>
      </w:r>
    </w:p>
    <w:p>
      <w:r>
        <w:t>85.000</w:t>
      </w:r>
    </w:p>
    <w:p>
      <w:r>
        <w:t>85.000</w:t>
      </w:r>
    </w:p>
    <w:p>
      <w:r>
        <w:t>13</w:t>
      </w:r>
    </w:p>
    <w:p>
      <w:r>
        <w:t>Thu xổ số kiến thiết</w:t>
      </w:r>
    </w:p>
    <w:p>
      <w:r>
        <w:t>1.100.000</w:t>
      </w:r>
    </w:p>
    <w:p>
      <w:r>
        <w:t>1.100.000</w:t>
      </w:r>
    </w:p>
    <w:p>
      <w:r>
        <w:t>14</w:t>
      </w:r>
    </w:p>
    <w:p>
      <w:r>
        <w:t>Thu khác</w:t>
      </w:r>
    </w:p>
    <w:p>
      <w:r>
        <w:t>305.000</w:t>
      </w:r>
    </w:p>
    <w:p>
      <w:r>
        <w:t>223.400</w:t>
      </w:r>
    </w:p>
    <w:p>
      <w:r>
        <w:t>Trong đó thu phạt ATGT</w:t>
      </w:r>
    </w:p>
    <w:p>
      <w:r>
        <w:t>81.600</w:t>
      </w:r>
    </w:p>
    <w:p>
      <w:r>
        <w:t>-</w:t>
      </w:r>
    </w:p>
    <w:p>
      <w:r>
        <w:t>15</w:t>
      </w:r>
    </w:p>
    <w:p>
      <w:r>
        <w:t>Thu CT, LNST, tiền bán bớt phần vốn NN</w:t>
      </w:r>
    </w:p>
    <w:p>
      <w:r>
        <w:t>14.000</w:t>
      </w:r>
    </w:p>
    <w:p>
      <w:r>
        <w:t>14.000</w:t>
      </w:r>
    </w:p>
    <w:p>
      <w:r>
        <w:t>II</w:t>
      </w:r>
    </w:p>
    <w:p>
      <w:r>
        <w:t>Thu từ Hải quan</w:t>
      </w:r>
    </w:p>
    <w:p>
      <w:r>
        <w:t>1.220.000</w:t>
      </w:r>
    </w:p>
    <w:p>
      <w:r>
        <w:t>III</w:t>
      </w:r>
    </w:p>
    <w:p>
      <w:r>
        <w:t>Thu viện trợ</w:t>
      </w:r>
    </w:p>
    <w:p>
      <w:r>
        <w:t>Biểu mẫu số 17</w:t>
      </w:r>
    </w:p>
    <w:p>
      <w:r>
        <w:t>(Ban hành kèm theo Nghị định số 31/2017/NĐ-CP ngày 23 tháng 3 năm 2017 của Chính phủ)</w:t>
      </w:r>
    </w:p>
    <w:p>
      <w:r>
        <w:t>DỰ TOÁN CHỈNH CHI NGÂN SÁCH ĐỊA PHƯƠNG THEO CƠ CÁC CHI NĂM 2023</w:t>
      </w:r>
    </w:p>
    <w:p>
      <w:r>
        <w:t>(Ban hành kèm theo Nghị quyết số 07/NQ-HĐND ngày 12 tháng 7 năm 2023 của Hội đồng nhân dân tỉnh Bình Phước)</w:t>
      </w:r>
    </w:p>
    <w:p>
      <w:r>
        <w:t>Đơn vị: triệu đồng</w:t>
      </w:r>
    </w:p>
    <w:p>
      <w:r>
        <w:t>STT</w:t>
      </w:r>
    </w:p>
    <w:p>
      <w:r>
        <w:t>Nội dung</w:t>
      </w:r>
    </w:p>
    <w:p>
      <w:r>
        <w:t>Dự toán năm 2023</w:t>
      </w:r>
    </w:p>
    <w:p>
      <w:r>
        <w:t>A</w:t>
      </w:r>
    </w:p>
    <w:p>
      <w:r>
        <w:t>B</w:t>
      </w:r>
    </w:p>
    <w:p>
      <w:r>
        <w:t>2</w:t>
      </w:r>
    </w:p>
    <w:p>
      <w:r>
        <w:t>TỔNG CHI NSĐP</w:t>
      </w:r>
    </w:p>
    <w:p>
      <w:r>
        <w:t>18.345.000</w:t>
      </w:r>
    </w:p>
    <w:p>
      <w:r>
        <w:t>A</w:t>
      </w:r>
    </w:p>
    <w:p>
      <w:r>
        <w:t>CHI CÂN ĐỐI NSĐP</w:t>
      </w:r>
    </w:p>
    <w:p>
      <w:r>
        <w:t>18.345.000</w:t>
      </w:r>
    </w:p>
    <w:p>
      <w:r>
        <w:t>I</w:t>
      </w:r>
    </w:p>
    <w:p>
      <w:r>
        <w:t>Chi đầu tư phát triển</w:t>
      </w:r>
    </w:p>
    <w:p>
      <w:r>
        <w:t>5.066.774</w:t>
      </w:r>
    </w:p>
    <w:p>
      <w:r>
        <w:t>1</w:t>
      </w:r>
    </w:p>
    <w:p>
      <w:r>
        <w:t>Chi đầu tư cho các dự án</w:t>
      </w:r>
    </w:p>
    <w:p>
      <w:r>
        <w:t>5.066.774</w:t>
      </w:r>
    </w:p>
    <w:p>
      <w:r>
        <w:t>3</w:t>
      </w:r>
    </w:p>
    <w:p>
      <w:r>
        <w:t>Chi đầu tư phát triển khác</w:t>
      </w:r>
    </w:p>
    <w:p>
      <w:r>
        <w:t>II</w:t>
      </w:r>
    </w:p>
    <w:p>
      <w:r>
        <w:t>Chi thường xuyên</w:t>
      </w:r>
    </w:p>
    <w:p>
      <w:r>
        <w:t>10.168.012</w:t>
      </w:r>
    </w:p>
    <w:p>
      <w:r>
        <w:t>Trong đó:</w:t>
      </w:r>
    </w:p>
    <w:p>
      <w:r>
        <w:t>1</w:t>
      </w:r>
    </w:p>
    <w:p>
      <w:r>
        <w:t>Chi giáo dục - đào tạo và dạy nghề</w:t>
      </w:r>
    </w:p>
    <w:p>
      <w:r>
        <w:t>3.227.153</w:t>
      </w:r>
    </w:p>
    <w:p>
      <w:r>
        <w:t>2</w:t>
      </w:r>
    </w:p>
    <w:p>
      <w:r>
        <w:t>Chi khoa học và công nghệ</w:t>
      </w:r>
    </w:p>
    <w:p>
      <w:r>
        <w:t>25.182</w:t>
      </w:r>
    </w:p>
    <w:p>
      <w:r>
        <w:t>3</w:t>
      </w:r>
    </w:p>
    <w:p>
      <w:r>
        <w:t>Chi sự nghiệp môi trường</w:t>
      </w:r>
    </w:p>
    <w:p>
      <w:r>
        <w:t>93.722</w:t>
      </w:r>
    </w:p>
    <w:p>
      <w:r>
        <w:t>III</w:t>
      </w:r>
    </w:p>
    <w:p>
      <w:r>
        <w:t>Chi bổ sung quỹ dự trữ tài chính</w:t>
      </w:r>
    </w:p>
    <w:p>
      <w:r>
        <w:t>1.000</w:t>
      </w:r>
    </w:p>
    <w:p>
      <w:r>
        <w:t>IV</w:t>
      </w:r>
    </w:p>
    <w:p>
      <w:r>
        <w:t>Chi thực hiện cải cách tiền lương</w:t>
      </w:r>
    </w:p>
    <w:p>
      <w:r>
        <w:t>2.722.055</w:t>
      </w:r>
    </w:p>
    <w:p>
      <w:r>
        <w:t>VI</w:t>
      </w:r>
    </w:p>
    <w:p>
      <w:r>
        <w:t>Dự phòng ngân sách</w:t>
      </w:r>
    </w:p>
    <w:p>
      <w:r>
        <w:t>387.159</w:t>
      </w:r>
    </w:p>
    <w:p>
      <w:r>
        <w:t>B</w:t>
      </w:r>
    </w:p>
    <w:p>
      <w:r>
        <w:t>CHI CÁC CHƯƠNG TRÌNH MỤC TIÊU</w:t>
      </w:r>
    </w:p>
    <w:p>
      <w:r>
        <w:t>0</w:t>
      </w:r>
    </w:p>
    <w:p>
      <w:r>
        <w:t>I</w:t>
      </w:r>
    </w:p>
    <w:p>
      <w:r>
        <w:t>Chi các chương trình mục tiêu quốc gia (vốn sự nghiệp)</w:t>
      </w:r>
    </w:p>
    <w:p>
      <w:r>
        <w:t>0</w:t>
      </w:r>
    </w:p>
    <w:p>
      <w:r>
        <w:t>1</w:t>
      </w:r>
    </w:p>
    <w:p>
      <w:r>
        <w:t>Chương trình mục tiêu quốc gia giảm nghèo bền vững</w:t>
      </w:r>
    </w:p>
    <w:p>
      <w:r>
        <w:t>0</w:t>
      </w:r>
    </w:p>
    <w:p>
      <w:r>
        <w:t>2</w:t>
      </w:r>
    </w:p>
    <w:p>
      <w:r>
        <w:t>Chương trình mục tiêu quốc gia xây dựng nông thôn mới</w:t>
      </w:r>
    </w:p>
    <w:p>
      <w:r>
        <w:t>0</w:t>
      </w:r>
    </w:p>
    <w:p>
      <w:r>
        <w:t>II</w:t>
      </w:r>
    </w:p>
    <w:p>
      <w:r>
        <w:t>Chi các chương trình mục tiêu, nhiệm vụ</w:t>
      </w:r>
    </w:p>
    <w:p>
      <w:r>
        <w:t>Biểu mẫu số 18</w:t>
      </w:r>
    </w:p>
    <w:p>
      <w:r>
        <w:t>(Ban hành kèm theo Nghị định số 31/2017/NĐ-CP ngày 23 tháng 3 năm 2017 của Chính phủ)</w:t>
      </w:r>
    </w:p>
    <w:p>
      <w:r>
        <w:t>BỘI CHI VÀ PHƯƠNG ÁN VAY - TRẢ NỢ NGÂN SÁCH ĐỊA PHƯƠNG NĂM 2023</w:t>
      </w:r>
    </w:p>
    <w:p>
      <w:r>
        <w:t>(Ban hành kèm theo Nghị quyết số 07/NQ-HĐND ngày 12 tháng 7 năm 2023 của Hội đồng nhân dân tỉnh Bình Phước)</w:t>
      </w:r>
    </w:p>
    <w:p>
      <w:r>
        <w:t>Đơn vị: triệu đồng</w:t>
      </w:r>
    </w:p>
    <w:p>
      <w:r>
        <w:t>STT</w:t>
      </w:r>
    </w:p>
    <w:p>
      <w:r>
        <w:t>Nội dung</w:t>
      </w:r>
    </w:p>
    <w:p>
      <w:r>
        <w:t>Dự toán năm 2023</w:t>
      </w:r>
    </w:p>
    <w:p>
      <w:r>
        <w:t>A</w:t>
      </w:r>
    </w:p>
    <w:p>
      <w:r>
        <w:t>B</w:t>
      </w:r>
    </w:p>
    <w:p>
      <w:r>
        <w:t>1</w:t>
      </w:r>
    </w:p>
    <w:p>
      <w:r>
        <w:t>A</w:t>
      </w:r>
    </w:p>
    <w:p>
      <w:r>
        <w:t>THU NSĐP</w:t>
      </w:r>
    </w:p>
    <w:p>
      <w:r>
        <w:t>13.489.200</w:t>
      </w:r>
    </w:p>
    <w:p>
      <w:r>
        <w:t>B</w:t>
      </w:r>
    </w:p>
    <w:p>
      <w:r>
        <w:t>CHI CÂN ĐỐI NSĐP</w:t>
      </w:r>
    </w:p>
    <w:p>
      <w:r>
        <w:t>18.345.000</w:t>
      </w:r>
    </w:p>
    <w:p>
      <w:r>
        <w:t>C</w:t>
      </w:r>
    </w:p>
    <w:p>
      <w:r>
        <w:t>BỘI CHI NSĐP/BỘI THU NSĐP</w:t>
      </w:r>
    </w:p>
    <w:p>
      <w:r>
        <w:t>D</w:t>
      </w:r>
    </w:p>
    <w:p>
      <w:r>
        <w:t>HẠN MỨC DƯ NỢ VAY TỐI ĐA CỦA NSĐP THEO QUY ĐỊNH</w:t>
      </w:r>
    </w:p>
    <w:p>
      <w:r>
        <w:t>2.697.840</w:t>
      </w:r>
    </w:p>
    <w:p>
      <w:r>
        <w:t>E</w:t>
      </w:r>
    </w:p>
    <w:p>
      <w:r>
        <w:t>KẾ HOẠCH VAY, TRẢ NỢ GỐC</w:t>
      </w:r>
    </w:p>
    <w:p>
      <w:r>
        <w:t>I</w:t>
      </w:r>
    </w:p>
    <w:p>
      <w:r>
        <w:t>Tổng dư nợ đầu năm</w:t>
      </w:r>
    </w:p>
    <w:p>
      <w:r>
        <w:t>115.249</w:t>
      </w:r>
    </w:p>
    <w:p>
      <w:r>
        <w:t>Tỷ lệ mức dư nợ đầu kỳ so với mức dư nợ vay tối đa của ngân sách địa phương (%)</w:t>
      </w:r>
    </w:p>
    <w:p>
      <w:r>
        <w:t>4,3</w:t>
      </w:r>
    </w:p>
    <w:p>
      <w:r>
        <w:t>1</w:t>
      </w:r>
    </w:p>
    <w:p>
      <w:r>
        <w:t>Trái phiếu chính quyền địa phương</w:t>
      </w:r>
    </w:p>
    <w:p>
      <w:r>
        <w:t>2</w:t>
      </w:r>
    </w:p>
    <w:p>
      <w:r>
        <w:t>Vay lại từ nguồn Chính phủ vay ngoài nước</w:t>
      </w:r>
    </w:p>
    <w:p>
      <w:r>
        <w:t>115.249</w:t>
      </w:r>
    </w:p>
    <w:p>
      <w:r>
        <w:t>3</w:t>
      </w:r>
    </w:p>
    <w:p>
      <w:r>
        <w:t>Vay trong nước khác</w:t>
      </w:r>
    </w:p>
    <w:p>
      <w:r>
        <w:t>0</w:t>
      </w:r>
    </w:p>
    <w:p>
      <w:r>
        <w:t>II</w:t>
      </w:r>
    </w:p>
    <w:p>
      <w:r>
        <w:t>Trả nợ gốc vay trong năm</w:t>
      </w:r>
    </w:p>
    <w:p>
      <w:r>
        <w:t>16.360</w:t>
      </w:r>
    </w:p>
    <w:p>
      <w:r>
        <w:t>1</w:t>
      </w:r>
    </w:p>
    <w:p>
      <w:r>
        <w:t>Theo nguồn vốn vay</w:t>
      </w:r>
    </w:p>
    <w:p>
      <w:r>
        <w:t>16.360</w:t>
      </w:r>
    </w:p>
    <w:p>
      <w:r>
        <w:t>-</w:t>
      </w:r>
    </w:p>
    <w:p>
      <w:r>
        <w:t>Trái phiếu chính quyền địa phương</w:t>
      </w:r>
    </w:p>
    <w:p>
      <w:r>
        <w:t>-</w:t>
      </w:r>
    </w:p>
    <w:p>
      <w:r>
        <w:t>Vay lại từ nguồn Chính phủ vay ngoài nước</w:t>
      </w:r>
    </w:p>
    <w:p>
      <w:r>
        <w:t>16.360</w:t>
      </w:r>
    </w:p>
    <w:p>
      <w:r>
        <w:t>-</w:t>
      </w:r>
    </w:p>
    <w:p>
      <w:r>
        <w:t>Vốn khác</w:t>
      </w:r>
    </w:p>
    <w:p>
      <w:r>
        <w:t>0</w:t>
      </w:r>
    </w:p>
    <w:p>
      <w:r>
        <w:t>2</w:t>
      </w:r>
    </w:p>
    <w:p>
      <w:r>
        <w:t>Theo nguồn trả nợ</w:t>
      </w:r>
    </w:p>
    <w:p>
      <w:r>
        <w:t>16.360</w:t>
      </w:r>
    </w:p>
    <w:p>
      <w:r>
        <w:t>-</w:t>
      </w:r>
    </w:p>
    <w:p>
      <w:r>
        <w:t>Từ nguồn vay để trả nợ gốc</w:t>
      </w:r>
    </w:p>
    <w:p>
      <w:r>
        <w:t>-</w:t>
      </w:r>
    </w:p>
    <w:p>
      <w:r>
        <w:t>Bội thu NSĐP</w:t>
      </w:r>
    </w:p>
    <w:p>
      <w:r>
        <w:t>-</w:t>
      </w:r>
    </w:p>
    <w:p>
      <w:r>
        <w:t>Tăng thu, tiết kiệm chi</w:t>
      </w:r>
    </w:p>
    <w:p>
      <w:r>
        <w:t>16.360</w:t>
      </w:r>
    </w:p>
    <w:p>
      <w:r>
        <w:t>-</w:t>
      </w:r>
    </w:p>
    <w:p>
      <w:r>
        <w:t>Kết dư ngân sách cấp tỉnh</w:t>
      </w:r>
    </w:p>
    <w:p>
      <w:r>
        <w:t>Biểu mẫu số 18</w:t>
      </w:r>
    </w:p>
    <w:p>
      <w:r>
        <w:t>(Ban hành kèm theo Nghị định số 31/2017/NĐ-CP ngày 23 tháng 3 năm 2017 của Chính phủ)</w:t>
      </w:r>
    </w:p>
    <w:p>
      <w:r>
        <w:t>BỘI CHI VÀ PHƯƠNG ÁN VAY - TRẢ NỢ NGÂN SÁCH ĐỊA PHƯƠNG NĂM 2023</w:t>
      </w:r>
    </w:p>
    <w:p>
      <w:r>
        <w:t>(Ban hành kèm theo Nghị quyết số 07/NQ-HĐND ngày 12 tháng 7 năm 2023 của Hội đồng nhân dân tỉnh Bình Phước)</w:t>
      </w:r>
    </w:p>
    <w:p>
      <w:r>
        <w:t>Đơn vị: triệu đồng</w:t>
      </w:r>
    </w:p>
    <w:p>
      <w:r>
        <w:t>STT</w:t>
      </w:r>
    </w:p>
    <w:p>
      <w:r>
        <w:t>Nội dung</w:t>
      </w:r>
    </w:p>
    <w:p>
      <w:r>
        <w:t>Dự toán năm 2023</w:t>
      </w:r>
    </w:p>
    <w:p>
      <w:r>
        <w:t>A</w:t>
      </w:r>
    </w:p>
    <w:p>
      <w:r>
        <w:t>B</w:t>
      </w:r>
    </w:p>
    <w:p>
      <w:r>
        <w:t>1</w:t>
      </w:r>
    </w:p>
    <w:p>
      <w:r>
        <w:t>A</w:t>
      </w:r>
    </w:p>
    <w:p>
      <w:r>
        <w:t>THU NSĐP</w:t>
      </w:r>
    </w:p>
    <w:p>
      <w:r>
        <w:t>13.489.200</w:t>
      </w:r>
    </w:p>
    <w:p>
      <w:r>
        <w:t>B</w:t>
      </w:r>
    </w:p>
    <w:p>
      <w:r>
        <w:t>CHI CÂN ĐỐI NSĐP</w:t>
      </w:r>
    </w:p>
    <w:p>
      <w:r>
        <w:t>18.345.000</w:t>
      </w:r>
    </w:p>
    <w:p>
      <w:r>
        <w:t>C</w:t>
      </w:r>
    </w:p>
    <w:p>
      <w:r>
        <w:t>BỘI CHI NSĐP/BỘI THU NSĐP</w:t>
      </w:r>
    </w:p>
    <w:p>
      <w:r>
        <w:t>D</w:t>
      </w:r>
    </w:p>
    <w:p>
      <w:r>
        <w:t>HẠN MỨC DƯ NỢ VAY TỐI ĐA CỦA NSĐP THEO QUY ĐỊNH</w:t>
      </w:r>
    </w:p>
    <w:p>
      <w:r>
        <w:t>2.697.840</w:t>
      </w:r>
    </w:p>
    <w:p>
      <w:r>
        <w:t>E</w:t>
      </w:r>
    </w:p>
    <w:p>
      <w:r>
        <w:t>KẾ HOẠCH VAY, TRẢ NỢ GỐC</w:t>
      </w:r>
    </w:p>
    <w:p>
      <w:r>
        <w:t>I</w:t>
      </w:r>
    </w:p>
    <w:p>
      <w:r>
        <w:t>Tổng dư nợ đầu năm</w:t>
      </w:r>
    </w:p>
    <w:p>
      <w:r>
        <w:t>115.249</w:t>
      </w:r>
    </w:p>
    <w:p>
      <w:r>
        <w:t>Tỷ lệ mức dư nợ đầu kỳ so với mức dư nợ vay tối đa của ngân sách địa phương (%)</w:t>
      </w:r>
    </w:p>
    <w:p>
      <w:r>
        <w:t>4,3</w:t>
      </w:r>
    </w:p>
    <w:p>
      <w:r>
        <w:t>1</w:t>
      </w:r>
    </w:p>
    <w:p>
      <w:r>
        <w:t>Trái phiếu chính quyền địa phương</w:t>
      </w:r>
    </w:p>
    <w:p>
      <w:r>
        <w:t>2</w:t>
      </w:r>
    </w:p>
    <w:p>
      <w:r>
        <w:t>Vay lại từ nguồn Chính phủ vay ngoài nước</w:t>
      </w:r>
    </w:p>
    <w:p>
      <w:r>
        <w:t>115.249</w:t>
      </w:r>
    </w:p>
    <w:p>
      <w:r>
        <w:t>3</w:t>
      </w:r>
    </w:p>
    <w:p>
      <w:r>
        <w:t>Vay trong nước khác</w:t>
      </w:r>
    </w:p>
    <w:p>
      <w:r>
        <w:t>0</w:t>
      </w:r>
    </w:p>
    <w:p>
      <w:r>
        <w:t>II</w:t>
      </w:r>
    </w:p>
    <w:p>
      <w:r>
        <w:t>Trả nợ gốc vay trong năm</w:t>
      </w:r>
    </w:p>
    <w:p>
      <w:r>
        <w:t>16.360</w:t>
      </w:r>
    </w:p>
    <w:p>
      <w:r>
        <w:t>1</w:t>
      </w:r>
    </w:p>
    <w:p>
      <w:r>
        <w:t>Theo nguồn vốn vay</w:t>
      </w:r>
    </w:p>
    <w:p>
      <w:r>
        <w:t>16.360</w:t>
      </w:r>
    </w:p>
    <w:p>
      <w:r>
        <w:t>-</w:t>
      </w:r>
    </w:p>
    <w:p>
      <w:r>
        <w:t>Trái phiếu chính quyền địa phương</w:t>
      </w:r>
    </w:p>
    <w:p>
      <w:r>
        <w:t>-</w:t>
      </w:r>
    </w:p>
    <w:p>
      <w:r>
        <w:t>Vay lại từ nguồn Chính phủ vay ngoài nước</w:t>
      </w:r>
    </w:p>
    <w:p>
      <w:r>
        <w:t>16.360</w:t>
      </w:r>
    </w:p>
    <w:p>
      <w:r>
        <w:t>-</w:t>
      </w:r>
    </w:p>
    <w:p>
      <w:r>
        <w:t>Vốn khác</w:t>
      </w:r>
    </w:p>
    <w:p>
      <w:r>
        <w:t>0</w:t>
      </w:r>
    </w:p>
    <w:p>
      <w:r>
        <w:t>2</w:t>
      </w:r>
    </w:p>
    <w:p>
      <w:r>
        <w:t>Theo nguồn trả nợ</w:t>
      </w:r>
    </w:p>
    <w:p>
      <w:r>
        <w:t>16.360</w:t>
      </w:r>
    </w:p>
    <w:p>
      <w:r>
        <w:t>-</w:t>
      </w:r>
    </w:p>
    <w:p>
      <w:r>
        <w:t>Từ nguồn vay để trả nợ gốc</w:t>
      </w:r>
    </w:p>
    <w:p>
      <w:r>
        <w:t>-</w:t>
      </w:r>
    </w:p>
    <w:p>
      <w:r>
        <w:t>Bội thu NSĐP</w:t>
      </w:r>
    </w:p>
    <w:p>
      <w:r>
        <w:t>-</w:t>
      </w:r>
    </w:p>
    <w:p>
      <w:r>
        <w:t>Tăng thu, tiết kiệm chi</w:t>
      </w:r>
    </w:p>
    <w:p>
      <w:r>
        <w:t>16.360</w:t>
      </w:r>
    </w:p>
    <w:p>
      <w:r>
        <w:t>-</w:t>
      </w:r>
    </w:p>
    <w:p>
      <w:r>
        <w:t>Kết dư ngân sách cấp tỉnh</w:t>
      </w:r>
    </w:p>
    <w:p>
      <w:r>
        <w:t>III</w:t>
      </w:r>
    </w:p>
    <w:p>
      <w:r>
        <w:t>Tổng mức vay trong năm</w:t>
      </w:r>
    </w:p>
    <w:p>
      <w:r>
        <w:t>24.400</w:t>
      </w:r>
    </w:p>
    <w:p>
      <w:r>
        <w:t>1</w:t>
      </w:r>
    </w:p>
    <w:p>
      <w:r>
        <w:t>Theo mục đích vay</w:t>
      </w:r>
    </w:p>
    <w:p>
      <w:r>
        <w:t>24.400</w:t>
      </w:r>
    </w:p>
    <w:p>
      <w:r>
        <w:t>-</w:t>
      </w:r>
    </w:p>
    <w:p>
      <w:r>
        <w:t>Vay để bù đắp bội chi</w:t>
      </w:r>
    </w:p>
    <w:p>
      <w:r>
        <w:t>24.400</w:t>
      </w:r>
    </w:p>
    <w:p>
      <w:r>
        <w:t>-</w:t>
      </w:r>
    </w:p>
    <w:p>
      <w:r>
        <w:t>Vay để trả nợ gốc</w:t>
      </w:r>
    </w:p>
    <w:p>
      <w:r>
        <w:t>0</w:t>
      </w:r>
    </w:p>
    <w:p>
      <w:r>
        <w:t>2</w:t>
      </w:r>
    </w:p>
    <w:p>
      <w:r>
        <w:t>Theo nguồn vay</w:t>
      </w:r>
    </w:p>
    <w:p>
      <w:r>
        <w:t>24.400</w:t>
      </w:r>
    </w:p>
    <w:p>
      <w:r>
        <w:t>-</w:t>
      </w:r>
    </w:p>
    <w:p>
      <w:r>
        <w:t>Trái phiếu chính quyền địa phương</w:t>
      </w:r>
    </w:p>
    <w:p>
      <w:r>
        <w:t>-</w:t>
      </w:r>
    </w:p>
    <w:p>
      <w:r>
        <w:t>Vay lại từ nguồn Chính phủ vay ngoài nước</w:t>
      </w:r>
    </w:p>
    <w:p>
      <w:r>
        <w:t>24.400</w:t>
      </w:r>
    </w:p>
    <w:p>
      <w:r>
        <w:t>-</w:t>
      </w:r>
    </w:p>
    <w:p>
      <w:r>
        <w:t>Vốn trong nước khác</w:t>
      </w:r>
    </w:p>
    <w:p>
      <w:r>
        <w:t>IV</w:t>
      </w:r>
    </w:p>
    <w:p>
      <w:r>
        <w:t>Tổng dư nợ cuối năm</w:t>
      </w:r>
    </w:p>
    <w:p>
      <w:r>
        <w:t>123.289</w:t>
      </w:r>
    </w:p>
    <w:p>
      <w:r>
        <w:t>Tỷ lệ mức dư nợ cuối kỳ so với mức dư nợ vay tối đa của ngân sách địa phương (%)</w:t>
      </w:r>
    </w:p>
    <w:p>
      <w:r>
        <w:t>4,6</w:t>
      </w:r>
    </w:p>
    <w:p>
      <w:r>
        <w:t>1</w:t>
      </w:r>
    </w:p>
    <w:p>
      <w:r>
        <w:t>Trái phiếu chính quyền địa phương</w:t>
      </w:r>
    </w:p>
    <w:p>
      <w:r>
        <w:t>2</w:t>
      </w:r>
    </w:p>
    <w:p>
      <w:r>
        <w:t>Vay lại từ nguồn Chính phủ vay ngoài nước</w:t>
      </w:r>
    </w:p>
    <w:p>
      <w:r>
        <w:t>123.289</w:t>
      </w:r>
    </w:p>
    <w:p>
      <w:r>
        <w:t>3</w:t>
      </w:r>
    </w:p>
    <w:p>
      <w:r>
        <w:t>Vốn khác</w:t>
      </w:r>
    </w:p>
    <w:p>
      <w:r>
        <w:t>0</w:t>
      </w:r>
    </w:p>
    <w:p>
      <w:r>
        <w:t>G</w:t>
      </w:r>
    </w:p>
    <w:p>
      <w:r>
        <w:t>TRẢ NỢ LÃI, PHÍ</w:t>
      </w:r>
    </w:p>
    <w:p>
      <w:r>
        <w:t>Biểu mẫu số 30</w:t>
      </w:r>
    </w:p>
    <w:p>
      <w:r>
        <w:t>(Ban hành kèm theo Nghị định số 31/2017/NĐ-CP ngày 23 tháng 3 năm 2017 của Chính phủ)</w:t>
      </w:r>
    </w:p>
    <w:p>
      <w:r>
        <w:t>CÂN ĐỐI NGUỒN THU, CHI DỰ TOÁN NGÂN SÁCH CẤP TỈNH VÀ NGÂN SÁCH HUYỆN NĂM 2023</w:t>
      </w:r>
    </w:p>
    <w:p>
      <w:r>
        <w:t>(Ban hành kèm theo Nghị quyết số 07/NQ-HĐND ngày 12 tháng 7 năm 2023 của Hội đồng nhân dân tỉnh Bình Phước)</w:t>
      </w:r>
    </w:p>
    <w:p>
      <w:r>
        <w:t>Đơn vị: triệu đồng</w:t>
      </w:r>
    </w:p>
    <w:p>
      <w:r>
        <w:t>STT</w:t>
      </w:r>
    </w:p>
    <w:p>
      <w:r>
        <w:t>Nội dung</w:t>
      </w:r>
    </w:p>
    <w:p>
      <w:r>
        <w:t>Dự toán năm 2023</w:t>
      </w:r>
    </w:p>
    <w:p>
      <w:r>
        <w:t>A</w:t>
      </w:r>
    </w:p>
    <w:p>
      <w:r>
        <w:t>B</w:t>
      </w:r>
    </w:p>
    <w:p>
      <w:r>
        <w:t>1</w:t>
      </w:r>
    </w:p>
    <w:p>
      <w:r>
        <w:t>A</w:t>
      </w:r>
    </w:p>
    <w:p>
      <w:r>
        <w:t>NGÂN SÁCH CẤP TỈNH</w:t>
      </w:r>
    </w:p>
    <w:p>
      <w:r>
        <w:t>I</w:t>
      </w:r>
    </w:p>
    <w:p>
      <w:r>
        <w:t>Nguồn thu ngân sách</w:t>
      </w:r>
    </w:p>
    <w:p>
      <w:r>
        <w:t>14.401.101</w:t>
      </w:r>
    </w:p>
    <w:p>
      <w:r>
        <w:t>1</w:t>
      </w:r>
    </w:p>
    <w:p>
      <w:r>
        <w:t>Thu ngân sách được hưởng theo phân cấp</w:t>
      </w:r>
    </w:p>
    <w:p>
      <w:r>
        <w:t>9.545.301</w:t>
      </w:r>
    </w:p>
    <w:p>
      <w:r>
        <w:t>2</w:t>
      </w:r>
    </w:p>
    <w:p>
      <w:r>
        <w:t>Thu bổ sung từ ngân sách cấp trên</w:t>
      </w:r>
    </w:p>
    <w:p>
      <w:r>
        <w:t>2.432.024</w:t>
      </w:r>
    </w:p>
    <w:p>
      <w:r>
        <w:t>-</w:t>
      </w:r>
    </w:p>
    <w:p>
      <w:r>
        <w:t>Thu bổ sung cân đối ngân sách</w:t>
      </w:r>
    </w:p>
    <w:p>
      <w:r>
        <w:t>2.126.304</w:t>
      </w:r>
    </w:p>
    <w:p>
      <w:r>
        <w:t>-</w:t>
      </w:r>
    </w:p>
    <w:p>
      <w:r>
        <w:t>Thu bổ sung nguồn cải cách tiền lương</w:t>
      </w:r>
    </w:p>
    <w:p>
      <w:r>
        <w:t>89.094</w:t>
      </w:r>
    </w:p>
    <w:p>
      <w:r>
        <w:t>-</w:t>
      </w:r>
    </w:p>
    <w:p>
      <w:r>
        <w:t>Thu bổ sung có mục tiêu</w:t>
      </w:r>
    </w:p>
    <w:p>
      <w:r>
        <w:t>216.626</w:t>
      </w:r>
    </w:p>
    <w:p>
      <w:r>
        <w:t>3</w:t>
      </w:r>
    </w:p>
    <w:p>
      <w:r>
        <w:t>Thu kết dư</w:t>
      </w:r>
    </w:p>
    <w:p>
      <w:r>
        <w:t>2.423.776</w:t>
      </w:r>
    </w:p>
    <w:p>
      <w:r>
        <w:t>II</w:t>
      </w:r>
    </w:p>
    <w:p>
      <w:r>
        <w:t>Chi ngân sách</w:t>
      </w:r>
    </w:p>
    <w:p>
      <w:r>
        <w:t>14.401.101</w:t>
      </w:r>
    </w:p>
    <w:p>
      <w:r>
        <w:t>1</w:t>
      </w:r>
    </w:p>
    <w:p>
      <w:r>
        <w:t>Chi thuộc nhiệm vụ của ngân sách cấp tỉnh</w:t>
      </w:r>
    </w:p>
    <w:p>
      <w:r>
        <w:t>10.428.824</w:t>
      </w:r>
    </w:p>
    <w:p>
      <w:r>
        <w:t>2</w:t>
      </w:r>
    </w:p>
    <w:p>
      <w:r>
        <w:t>Chi bổ sung cho ngân sách cấp dưới</w:t>
      </w:r>
    </w:p>
    <w:p>
      <w:r>
        <w:t>3.972.277</w:t>
      </w:r>
    </w:p>
    <w:p>
      <w:r>
        <w:t>-</w:t>
      </w:r>
    </w:p>
    <w:p>
      <w:r>
        <w:t>Chi bổ sung cân đối ngân sách</w:t>
      </w:r>
    </w:p>
    <w:p>
      <w:r>
        <w:t>3.666.557</w:t>
      </w:r>
    </w:p>
    <w:p>
      <w:r>
        <w:t>-</w:t>
      </w:r>
    </w:p>
    <w:p>
      <w:r>
        <w:t>Thu bổ sung nguồn cải cách tiền lương</w:t>
      </w:r>
    </w:p>
    <w:p>
      <w:r>
        <w:t>89.094</w:t>
      </w:r>
    </w:p>
    <w:p>
      <w:r>
        <w:t>-</w:t>
      </w:r>
    </w:p>
    <w:p>
      <w:r>
        <w:t>Chi bổ sung có mục tiêu</w:t>
      </w:r>
    </w:p>
    <w:p>
      <w:r>
        <w:t>216.626</w:t>
      </w:r>
    </w:p>
    <w:p>
      <w:r>
        <w:t>3</w:t>
      </w:r>
    </w:p>
    <w:p>
      <w:r>
        <w:t>Chi chuyển nguồn sang năm sau</w:t>
      </w:r>
    </w:p>
    <w:p>
      <w:r>
        <w:t>III</w:t>
      </w:r>
    </w:p>
    <w:p>
      <w:r>
        <w:t>Bội chi NSĐP/Bội thu NSĐP (1)</w:t>
      </w:r>
    </w:p>
    <w:p>
      <w:r>
        <w:t>B</w:t>
      </w:r>
    </w:p>
    <w:p>
      <w:r>
        <w:t>NGÂN SÁCH HUYỆN</w:t>
      </w:r>
    </w:p>
    <w:p>
      <w:r>
        <w:t>I</w:t>
      </w:r>
    </w:p>
    <w:p>
      <w:r>
        <w:t>Nguồn thu ngân sách</w:t>
      </w:r>
    </w:p>
    <w:p>
      <w:r>
        <w:t>7.916.176</w:t>
      </w:r>
    </w:p>
    <w:p>
      <w:r>
        <w:t>1</w:t>
      </w:r>
    </w:p>
    <w:p>
      <w:r>
        <w:t>Thu ngân sách được hưởng theo phân cấp</w:t>
      </w:r>
    </w:p>
    <w:p>
      <w:r>
        <w:t>3.943.899</w:t>
      </w:r>
    </w:p>
    <w:p>
      <w:r>
        <w:t>2</w:t>
      </w:r>
    </w:p>
    <w:p>
      <w:r>
        <w:t>Thu bổ sung từ ngân sách cấp trên</w:t>
      </w:r>
    </w:p>
    <w:p>
      <w:r>
        <w:t>3.972.277</w:t>
      </w:r>
    </w:p>
    <w:p>
      <w:r>
        <w:t>-</w:t>
      </w:r>
    </w:p>
    <w:p>
      <w:r>
        <w:t>Thu bổ sung cân đối ngân sách</w:t>
      </w:r>
    </w:p>
    <w:p>
      <w:r>
        <w:t>3.666.557</w:t>
      </w:r>
    </w:p>
    <w:p>
      <w:r>
        <w:t>-</w:t>
      </w:r>
    </w:p>
    <w:p>
      <w:r>
        <w:t>Thu bổ sung nguồn cải cách tiền lương</w:t>
      </w:r>
    </w:p>
    <w:p>
      <w:r>
        <w:t>89.094</w:t>
      </w:r>
    </w:p>
    <w:p>
      <w:r>
        <w:t>-</w:t>
      </w:r>
    </w:p>
    <w:p>
      <w:r>
        <w:t>Thu bổ sung có mục tiêu</w:t>
      </w:r>
    </w:p>
    <w:p>
      <w:r>
        <w:t>216.626</w:t>
      </w:r>
    </w:p>
    <w:p>
      <w:r>
        <w:t>3</w:t>
      </w:r>
    </w:p>
    <w:p>
      <w:r>
        <w:t>Thu kết dư</w:t>
      </w:r>
    </w:p>
    <w:p>
      <w:r>
        <w:t>4</w:t>
      </w:r>
    </w:p>
    <w:p>
      <w:r>
        <w:t>Thu chuyển nguồn từ năm trước chuyển sang</w:t>
      </w:r>
    </w:p>
    <w:p>
      <w:r>
        <w:t>II</w:t>
      </w:r>
    </w:p>
    <w:p>
      <w:r>
        <w:t>Chi ngân sách</w:t>
      </w:r>
    </w:p>
    <w:p>
      <w:r>
        <w:t>7.916.176</w:t>
      </w:r>
    </w:p>
    <w:p>
      <w:r>
        <w:t>1</w:t>
      </w:r>
    </w:p>
    <w:p>
      <w:r>
        <w:t>Chi thuộc nhiệm vụ của ngân sách cấp huyện</w:t>
      </w:r>
    </w:p>
    <w:p>
      <w:r>
        <w:t>7.916.176</w:t>
      </w:r>
    </w:p>
    <w:p>
      <w:r>
        <w:t>2</w:t>
      </w:r>
    </w:p>
    <w:p>
      <w:r>
        <w:t>Chi bổ sung cho ngân sách cấp dưới (2)</w:t>
      </w:r>
    </w:p>
    <w:p>
      <w:r>
        <w:t>-</w:t>
      </w:r>
    </w:p>
    <w:p>
      <w:r>
        <w:t>Chi bổ sung cân đối ngân sách</w:t>
      </w:r>
    </w:p>
    <w:p>
      <w:r>
        <w:t>-</w:t>
      </w:r>
    </w:p>
    <w:p>
      <w:r>
        <w:t>Chi bổ sung có mục tiêu</w:t>
      </w:r>
    </w:p>
    <w:p>
      <w:r>
        <w:t>3</w:t>
      </w:r>
    </w:p>
    <w:p>
      <w:r>
        <w:t>Chi chuyển nguồn sang năm sau</w:t>
      </w:r>
    </w:p>
    <w:p>
      <w:r>
        <w:t>Biểu mẫu số 32</w:t>
      </w:r>
    </w:p>
    <w:p>
      <w:r>
        <w:t>(Ban hành kèm theo Nghị định số 31/2017/NĐ-CP ngày 23 tháng 3 năm 2017 của Chính phủ)</w:t>
      </w:r>
    </w:p>
    <w:p>
      <w:r>
        <w:t>DỰ TOÁN CHỈNH THU NGÂN SÁCH NHÀ NƯỚC TRÊN ĐỊA BÀN TỪNG HUYỆN, THỊ XÃ, THÀNH PHỐ THEO LĨNH VỰC NĂM 2023</w:t>
      </w:r>
    </w:p>
    <w:p>
      <w:r>
        <w:t>(Ban hành kèm theo Nghị quyết số 07/NQ-HĐND ngày 12 tháng 7 năm 2023 của Hội đồng nhân dân tỉnh Bình Phước)</w:t>
      </w:r>
    </w:p>
    <w:p>
      <w:r>
        <w:t>Đơn vị: triệu đồng.</w:t>
      </w:r>
    </w:p>
    <w:p>
      <w:r>
        <w:t>STT</w:t>
      </w:r>
    </w:p>
    <w:p>
      <w:r>
        <w:t>Tên đơn vị</w:t>
      </w:r>
    </w:p>
    <w:p>
      <w:r>
        <w:t>Tổng thu NSNN trên địa bàn</w:t>
      </w:r>
    </w:p>
    <w:p>
      <w:r>
        <w:t>I. Thu nội địa</w:t>
      </w:r>
    </w:p>
    <w:p>
      <w:r>
        <w:t>Bao gồm</w:t>
      </w:r>
    </w:p>
    <w:p>
      <w:r>
        <w:t>1. Thu từ doanh nghiệp Nhà nước ĐP</w:t>
      </w:r>
    </w:p>
    <w:p>
      <w:r>
        <w:t>2. Thu từ công thương nghiệp ngoài quốc doanh</w:t>
      </w:r>
    </w:p>
    <w:p>
      <w:r>
        <w:t>3 Thu lệ phí trước bạ</w:t>
      </w:r>
    </w:p>
    <w:p>
      <w:r>
        <w:t>4. Thu thuế sử dụng đất phi nông nghiệp</w:t>
      </w:r>
    </w:p>
    <w:p>
      <w:r>
        <w:t>5. Thu thuế thu nhập cá nhân</w:t>
      </w:r>
    </w:p>
    <w:p>
      <w:r>
        <w:t>6. Thuế bảo vệ môi trường</w:t>
      </w:r>
    </w:p>
    <w:p>
      <w:r>
        <w:t>7. Thu phí, lệ phí</w:t>
      </w:r>
    </w:p>
    <w:p>
      <w:r>
        <w:t>8. Tiền sử dụng đất</w:t>
      </w:r>
    </w:p>
    <w:p>
      <w:r>
        <w:t>9 Thu tiền thuê đất</w:t>
      </w:r>
    </w:p>
    <w:p>
      <w:r>
        <w:t>10. Thu cấp quyền khai thác khoáng sản</w:t>
      </w:r>
    </w:p>
    <w:p>
      <w:r>
        <w:t>11. Thu khác ngân sách</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4.852.000</w:t>
      </w:r>
    </w:p>
    <w:p>
      <w:r>
        <w:t>4.852.000</w:t>
      </w:r>
    </w:p>
    <w:p>
      <w:r>
        <w:t>29.300</w:t>
      </w:r>
    </w:p>
    <w:p>
      <w:r>
        <w:t>1.113.000</w:t>
      </w:r>
    </w:p>
    <w:p>
      <w:r>
        <w:t>770.000</w:t>
      </w:r>
    </w:p>
    <w:p>
      <w:r>
        <w:t>10.000</w:t>
      </w:r>
    </w:p>
    <w:p>
      <w:r>
        <w:t>620.020</w:t>
      </w:r>
    </w:p>
    <w:p>
      <w:r>
        <w:t>12.000</w:t>
      </w:r>
    </w:p>
    <w:p>
      <w:r>
        <w:t>81.980</w:t>
      </w:r>
    </w:p>
    <w:p>
      <w:r>
        <w:t>1.717.000</w:t>
      </w:r>
    </w:p>
    <w:p>
      <w:r>
        <w:t>294.900</w:t>
      </w:r>
    </w:p>
    <w:p>
      <w:r>
        <w:t>61.500</w:t>
      </w:r>
    </w:p>
    <w:p>
      <w:r>
        <w:t>142.300</w:t>
      </w:r>
    </w:p>
    <w:p>
      <w:r>
        <w:t>1</w:t>
      </w:r>
    </w:p>
    <w:p>
      <w:r>
        <w:t>Thành phố Đồng Xoài</w:t>
      </w:r>
    </w:p>
    <w:p>
      <w:r>
        <w:t>929.000</w:t>
      </w:r>
    </w:p>
    <w:p>
      <w:r>
        <w:t>929.000</w:t>
      </w:r>
    </w:p>
    <w:p>
      <w:r>
        <w:t>5.000</w:t>
      </w:r>
    </w:p>
    <w:p>
      <w:r>
        <w:t>233.000</w:t>
      </w:r>
    </w:p>
    <w:p>
      <w:r>
        <w:t>160.000</w:t>
      </w:r>
    </w:p>
    <w:p>
      <w:r>
        <w:t>5.348</w:t>
      </w:r>
    </w:p>
    <w:p>
      <w:r>
        <w:t>117.672</w:t>
      </w:r>
    </w:p>
    <w:p>
      <w:r>
        <w:t>10.300</w:t>
      </w:r>
    </w:p>
    <w:p>
      <w:r>
        <w:t>15.980</w:t>
      </w:r>
    </w:p>
    <w:p>
      <w:r>
        <w:t>300.000</w:t>
      </w:r>
    </w:p>
    <w:p>
      <w:r>
        <w:t>53.700</w:t>
      </w:r>
    </w:p>
    <w:p>
      <w:r>
        <w:t>10.000</w:t>
      </w:r>
    </w:p>
    <w:p>
      <w:r>
        <w:t>18.000</w:t>
      </w:r>
    </w:p>
    <w:p>
      <w:r>
        <w:t>2</w:t>
      </w:r>
    </w:p>
    <w:p>
      <w:r>
        <w:t>Thị xã Bình Long</w:t>
      </w:r>
    </w:p>
    <w:p>
      <w:r>
        <w:t>417.000</w:t>
      </w:r>
    </w:p>
    <w:p>
      <w:r>
        <w:t>417.000</w:t>
      </w:r>
    </w:p>
    <w:p>
      <w:r>
        <w:t>2.000</w:t>
      </w:r>
    </w:p>
    <w:p>
      <w:r>
        <w:t>125.000</w:t>
      </w:r>
    </w:p>
    <w:p>
      <w:r>
        <w:t>45.000</w:t>
      </w:r>
    </w:p>
    <w:p>
      <w:r>
        <w:t>555</w:t>
      </w:r>
    </w:p>
    <w:p>
      <w:r>
        <w:t>34.445</w:t>
      </w:r>
    </w:p>
    <w:p>
      <w:r>
        <w:t>-</w:t>
      </w:r>
    </w:p>
    <w:p>
      <w:r>
        <w:t>14.000</w:t>
      </w:r>
    </w:p>
    <w:p>
      <w:r>
        <w:t>150.000</w:t>
      </w:r>
    </w:p>
    <w:p>
      <w:r>
        <w:t>34.000</w:t>
      </w:r>
    </w:p>
    <w:p>
      <w:r>
        <w:t>-</w:t>
      </w:r>
    </w:p>
    <w:p>
      <w:r>
        <w:t>12.000</w:t>
      </w:r>
    </w:p>
    <w:p>
      <w:r>
        <w:t>3</w:t>
      </w:r>
    </w:p>
    <w:p>
      <w:r>
        <w:t>Thị xã Phước Long</w:t>
      </w:r>
    </w:p>
    <w:p>
      <w:r>
        <w:t>253.000</w:t>
      </w:r>
    </w:p>
    <w:p>
      <w:r>
        <w:t>253.000</w:t>
      </w:r>
    </w:p>
    <w:p>
      <w:r>
        <w:t>1.000</w:t>
      </w:r>
    </w:p>
    <w:p>
      <w:r>
        <w:t>119.000</w:t>
      </w:r>
    </w:p>
    <w:p>
      <w:r>
        <w:t>55.000</w:t>
      </w:r>
    </w:p>
    <w:p>
      <w:r>
        <w:t>560</w:t>
      </w:r>
    </w:p>
    <w:p>
      <w:r>
        <w:t>33.640</w:t>
      </w:r>
    </w:p>
    <w:p>
      <w:r>
        <w:t>-</w:t>
      </w:r>
    </w:p>
    <w:p>
      <w:r>
        <w:t>8.000</w:t>
      </w:r>
    </w:p>
    <w:p>
      <w:r>
        <w:t>20.000</w:t>
      </w:r>
    </w:p>
    <w:p>
      <w:r>
        <w:t>5.000</w:t>
      </w:r>
    </w:p>
    <w:p>
      <w:r>
        <w:t>300</w:t>
      </w:r>
    </w:p>
    <w:p>
      <w:r>
        <w:t>10.500</w:t>
      </w:r>
    </w:p>
    <w:p>
      <w:r>
        <w:t>4</w:t>
      </w:r>
    </w:p>
    <w:p>
      <w:r>
        <w:t>Huyện Đồng Phú</w:t>
      </w:r>
    </w:p>
    <w:p>
      <w:r>
        <w:t>557.000</w:t>
      </w:r>
    </w:p>
    <w:p>
      <w:r>
        <w:t>557.000</w:t>
      </w:r>
    </w:p>
    <w:p>
      <w:r>
        <w:t>7.000</w:t>
      </w:r>
    </w:p>
    <w:p>
      <w:r>
        <w:t>77.000</w:t>
      </w:r>
    </w:p>
    <w:p>
      <w:r>
        <w:t>95.000</w:t>
      </w:r>
    </w:p>
    <w:p>
      <w:r>
        <w:t>780</w:t>
      </w:r>
    </w:p>
    <w:p>
      <w:r>
        <w:t>104.920</w:t>
      </w:r>
    </w:p>
    <w:p>
      <w:r>
        <w:t>1.700</w:t>
      </w:r>
    </w:p>
    <w:p>
      <w:r>
        <w:t>9.400</w:t>
      </w:r>
    </w:p>
    <w:p>
      <w:r>
        <w:t>187.000</w:t>
      </w:r>
    </w:p>
    <w:p>
      <w:r>
        <w:t>50.200</w:t>
      </w:r>
    </w:p>
    <w:p>
      <w:r>
        <w:t>15.000</w:t>
      </w:r>
    </w:p>
    <w:p>
      <w:r>
        <w:t>9.000</w:t>
      </w:r>
    </w:p>
    <w:p>
      <w:r>
        <w:t>5</w:t>
      </w:r>
    </w:p>
    <w:p>
      <w:r>
        <w:t>Huyện Lộc Ninh</w:t>
      </w:r>
    </w:p>
    <w:p>
      <w:r>
        <w:t>395.000</w:t>
      </w:r>
    </w:p>
    <w:p>
      <w:r>
        <w:t>395 000</w:t>
      </w:r>
    </w:p>
    <w:p>
      <w:r>
        <w:t>1.500</w:t>
      </w:r>
    </w:p>
    <w:p>
      <w:r>
        <w:t>115.000</w:t>
      </w:r>
    </w:p>
    <w:p>
      <w:r>
        <w:t>60.000</w:t>
      </w:r>
    </w:p>
    <w:p>
      <w:r>
        <w:t>445</w:t>
      </w:r>
    </w:p>
    <w:p>
      <w:r>
        <w:t>60.955</w:t>
      </w:r>
    </w:p>
    <w:p>
      <w:r>
        <w:t>-</w:t>
      </w:r>
    </w:p>
    <w:p>
      <w:r>
        <w:t>3.500</w:t>
      </w:r>
    </w:p>
    <w:p>
      <w:r>
        <w:t>80.000</w:t>
      </w:r>
    </w:p>
    <w:p>
      <w:r>
        <w:t>36.000</w:t>
      </w:r>
    </w:p>
    <w:p>
      <w:r>
        <w:t>22.100</w:t>
      </w:r>
    </w:p>
    <w:p>
      <w:r>
        <w:t>15.500</w:t>
      </w:r>
    </w:p>
    <w:p>
      <w:r>
        <w:t>6</w:t>
      </w:r>
    </w:p>
    <w:p>
      <w:r>
        <w:t>Huyện Bù Đốp</w:t>
      </w:r>
    </w:p>
    <w:p>
      <w:r>
        <w:t>216.000</w:t>
      </w:r>
    </w:p>
    <w:p>
      <w:r>
        <w:t>216.000</w:t>
      </w:r>
    </w:p>
    <w:p>
      <w:r>
        <w:t>500</w:t>
      </w:r>
    </w:p>
    <w:p>
      <w:r>
        <w:t>84.000</w:t>
      </w:r>
    </w:p>
    <w:p>
      <w:r>
        <w:t>30.000</w:t>
      </w:r>
    </w:p>
    <w:p>
      <w:r>
        <w:t>200</w:t>
      </w:r>
    </w:p>
    <w:p>
      <w:r>
        <w:t>17.500</w:t>
      </w:r>
    </w:p>
    <w:p>
      <w:r>
        <w:t>-</w:t>
      </w:r>
    </w:p>
    <w:p>
      <w:r>
        <w:t>2.200</w:t>
      </w:r>
    </w:p>
    <w:p>
      <w:r>
        <w:t>70.000</w:t>
      </w:r>
    </w:p>
    <w:p>
      <w:r>
        <w:t>3.000</w:t>
      </w:r>
    </w:p>
    <w:p>
      <w:r>
        <w:t>1.100</w:t>
      </w:r>
    </w:p>
    <w:p>
      <w:r>
        <w:t>7.500</w:t>
      </w:r>
    </w:p>
    <w:p>
      <w:r>
        <w:t>7</w:t>
      </w:r>
    </w:p>
    <w:p>
      <w:r>
        <w:t>Huyện Bù Đăng</w:t>
      </w:r>
    </w:p>
    <w:p>
      <w:r>
        <w:t>313.000</w:t>
      </w:r>
    </w:p>
    <w:p>
      <w:r>
        <w:t>313.000</w:t>
      </w:r>
    </w:p>
    <w:p>
      <w:r>
        <w:t>2.600</w:t>
      </w:r>
    </w:p>
    <w:p>
      <w:r>
        <w:t>55.000</w:t>
      </w:r>
    </w:p>
    <w:p>
      <w:r>
        <w:t>60.000</w:t>
      </w:r>
    </w:p>
    <w:p>
      <w:r>
        <w:t>-</w:t>
      </w:r>
    </w:p>
    <w:p>
      <w:r>
        <w:t>43.600</w:t>
      </w:r>
    </w:p>
    <w:p>
      <w:r>
        <w:t>-</w:t>
      </w:r>
    </w:p>
    <w:p>
      <w:r>
        <w:t>5.500</w:t>
      </w:r>
    </w:p>
    <w:p>
      <w:r>
        <w:t>120.000</w:t>
      </w:r>
    </w:p>
    <w:p>
      <w:r>
        <w:t>15.000</w:t>
      </w:r>
    </w:p>
    <w:p>
      <w:r>
        <w:t>-</w:t>
      </w:r>
    </w:p>
    <w:p>
      <w:r>
        <w:t>11.300</w:t>
      </w:r>
    </w:p>
    <w:p>
      <w:r>
        <w:t>8</w:t>
      </w:r>
    </w:p>
    <w:p>
      <w:r>
        <w:t>Thị xã Chơn Thành</w:t>
      </w:r>
    </w:p>
    <w:p>
      <w:r>
        <w:t>836.000</w:t>
      </w:r>
    </w:p>
    <w:p>
      <w:r>
        <w:t>836.000</w:t>
      </w:r>
    </w:p>
    <w:p>
      <w:r>
        <w:t>3.500</w:t>
      </w:r>
    </w:p>
    <w:p>
      <w:r>
        <w:t>163.000</w:t>
      </w:r>
    </w:p>
    <w:p>
      <w:r>
        <w:t>120.000</w:t>
      </w:r>
    </w:p>
    <w:p>
      <w:r>
        <w:t>1.777</w:t>
      </w:r>
    </w:p>
    <w:p>
      <w:r>
        <w:t>68.823</w:t>
      </w:r>
    </w:p>
    <w:p>
      <w:r>
        <w:t>-</w:t>
      </w:r>
    </w:p>
    <w:p>
      <w:r>
        <w:t>8.400</w:t>
      </w:r>
    </w:p>
    <w:p>
      <w:r>
        <w:t>400.000</w:t>
      </w:r>
    </w:p>
    <w:p>
      <w:r>
        <w:t>30.500</w:t>
      </w:r>
    </w:p>
    <w:p>
      <w:r>
        <w:t>4.000</w:t>
      </w:r>
    </w:p>
    <w:p>
      <w:r>
        <w:t>36.000</w:t>
      </w:r>
    </w:p>
    <w:p>
      <w:r>
        <w:t>9</w:t>
      </w:r>
    </w:p>
    <w:p>
      <w:r>
        <w:t>Huyện Hớn Quản</w:t>
      </w:r>
    </w:p>
    <w:p>
      <w:r>
        <w:t>365.000</w:t>
      </w:r>
    </w:p>
    <w:p>
      <w:r>
        <w:t>365.000</w:t>
      </w:r>
    </w:p>
    <w:p>
      <w:r>
        <w:t>3.000</w:t>
      </w:r>
    </w:p>
    <w:p>
      <w:r>
        <w:t>49.000</w:t>
      </w:r>
    </w:p>
    <w:p>
      <w:r>
        <w:t>47.000</w:t>
      </w:r>
    </w:p>
    <w:p>
      <w:r>
        <w:t>335</w:t>
      </w:r>
    </w:p>
    <w:p>
      <w:r>
        <w:t>48.165</w:t>
      </w:r>
    </w:p>
    <w:p>
      <w:r>
        <w:t>-</w:t>
      </w:r>
    </w:p>
    <w:p>
      <w:r>
        <w:t>7.500</w:t>
      </w:r>
    </w:p>
    <w:p>
      <w:r>
        <w:t>150.000</w:t>
      </w:r>
    </w:p>
    <w:p>
      <w:r>
        <w:t>44.000</w:t>
      </w:r>
    </w:p>
    <w:p>
      <w:r>
        <w:t>9.000</w:t>
      </w:r>
    </w:p>
    <w:p>
      <w:r>
        <w:t>7.000</w:t>
      </w:r>
    </w:p>
    <w:p>
      <w:r>
        <w:t>10</w:t>
      </w:r>
    </w:p>
    <w:p>
      <w:r>
        <w:t>Huyện Bù Gia Mập</w:t>
      </w:r>
    </w:p>
    <w:p>
      <w:r>
        <w:t>266.000</w:t>
      </w:r>
    </w:p>
    <w:p>
      <w:r>
        <w:t>266.000</w:t>
      </w:r>
    </w:p>
    <w:p>
      <w:r>
        <w:t>1.200</w:t>
      </w:r>
    </w:p>
    <w:p>
      <w:r>
        <w:t>62.000</w:t>
      </w:r>
    </w:p>
    <w:p>
      <w:r>
        <w:t>43.000</w:t>
      </w:r>
    </w:p>
    <w:p>
      <w:r>
        <w:t>-</w:t>
      </w:r>
    </w:p>
    <w:p>
      <w:r>
        <w:t>41.300</w:t>
      </w:r>
    </w:p>
    <w:p>
      <w:r>
        <w:t>-</w:t>
      </w:r>
    </w:p>
    <w:p>
      <w:r>
        <w:t>3.500</w:t>
      </w:r>
    </w:p>
    <w:p>
      <w:r>
        <w:t>100.000</w:t>
      </w:r>
    </w:p>
    <w:p>
      <w:r>
        <w:t>6.500</w:t>
      </w:r>
    </w:p>
    <w:p>
      <w:r>
        <w:t>-</w:t>
      </w:r>
    </w:p>
    <w:p>
      <w:r>
        <w:t>8.500</w:t>
      </w:r>
    </w:p>
    <w:p>
      <w:r>
        <w:t>11</w:t>
      </w:r>
    </w:p>
    <w:p>
      <w:r>
        <w:t>Huyện Phú Riềng</w:t>
      </w:r>
    </w:p>
    <w:p>
      <w:r>
        <w:t>305.000</w:t>
      </w:r>
    </w:p>
    <w:p>
      <w:r>
        <w:t>305.000</w:t>
      </w:r>
    </w:p>
    <w:p>
      <w:r>
        <w:t>2.000</w:t>
      </w:r>
    </w:p>
    <w:p>
      <w:r>
        <w:t>31.000</w:t>
      </w:r>
    </w:p>
    <w:p>
      <w:r>
        <w:t>55.000</w:t>
      </w:r>
    </w:p>
    <w:p>
      <w:r>
        <w:t>-</w:t>
      </w:r>
    </w:p>
    <w:p>
      <w:r>
        <w:t>49.000</w:t>
      </w:r>
    </w:p>
    <w:p>
      <w:r>
        <w:t>-</w:t>
      </w:r>
    </w:p>
    <w:p>
      <w:r>
        <w:t>4.000</w:t>
      </w:r>
    </w:p>
    <w:p>
      <w:r>
        <w:t>140.000</w:t>
      </w:r>
    </w:p>
    <w:p>
      <w:r>
        <w:t>17.000</w:t>
      </w:r>
    </w:p>
    <w:p>
      <w:r>
        <w:t>-</w:t>
      </w:r>
    </w:p>
    <w:p>
      <w:r>
        <w:t>7.000</w:t>
      </w:r>
    </w:p>
    <w:p>
      <w:r>
        <w:t>Biểu mẫu số 33</w:t>
      </w:r>
    </w:p>
    <w:p>
      <w:r>
        <w:t>(Ban hành kèm theo Nghị định số 31/2017/NĐ-CP ngày 23 tháng 3 năm 2017 của Chính phủ)</w:t>
      </w:r>
    </w:p>
    <w:p>
      <w:r>
        <w:t>DỰ TOÁN CHỈNH CHI NGÂN SÁCH ĐỊA PHƯƠNG, CHI NGÂN SÁCH CẤP TỈNH VÀ CHI NGÂN SÁCH HUYỆN THEO CƠ CẤU CHI NĂM 2023</w:t>
      </w:r>
    </w:p>
    <w:p>
      <w:r>
        <w:t>(Ban hành kèm theo Nghị quyết số 07/NQ-HĐND ngày 12 tháng 7 năm 2023 của Hội đồng nhân dân tỉnh Bình Phước)</w:t>
      </w:r>
    </w:p>
    <w:p>
      <w:r>
        <w:t>Đơn vị: triệu đồng</w:t>
      </w:r>
    </w:p>
    <w:p>
      <w:r>
        <w:t>STT</w:t>
      </w:r>
    </w:p>
    <w:p>
      <w:r>
        <w:t>Nội dung</w:t>
      </w:r>
    </w:p>
    <w:p>
      <w:r>
        <w:t>Ngân sách địa phương</w:t>
      </w:r>
    </w:p>
    <w:p>
      <w:r>
        <w:t>Bao gồm</w:t>
      </w:r>
    </w:p>
    <w:p>
      <w:r>
        <w:t>Ngân sách cấp tỉnh</w:t>
      </w:r>
    </w:p>
    <w:p>
      <w:r>
        <w:t>ngân sách cấp huyện</w:t>
      </w:r>
    </w:p>
    <w:p>
      <w:r>
        <w:t>A</w:t>
      </w:r>
    </w:p>
    <w:p>
      <w:r>
        <w:t>B</w:t>
      </w:r>
    </w:p>
    <w:p>
      <w:r>
        <w:t>1=2 3</w:t>
      </w:r>
    </w:p>
    <w:p>
      <w:r>
        <w:t>2</w:t>
      </w:r>
    </w:p>
    <w:p>
      <w:r>
        <w:t>3</w:t>
      </w:r>
    </w:p>
    <w:p>
      <w:r>
        <w:t>TỔNG CHI NSĐP</w:t>
      </w:r>
    </w:p>
    <w:p>
      <w:r>
        <w:t>18.345.000</w:t>
      </w:r>
    </w:p>
    <w:p>
      <w:r>
        <w:t>10.428.824</w:t>
      </w:r>
    </w:p>
    <w:p>
      <w:r>
        <w:t>7.916.176</w:t>
      </w:r>
    </w:p>
    <w:p>
      <w:r>
        <w:t>A</w:t>
      </w:r>
    </w:p>
    <w:p>
      <w:r>
        <w:t>CHI CÂN ĐỐI NSĐP</w:t>
      </w:r>
    </w:p>
    <w:p>
      <w:r>
        <w:t>18.345.000</w:t>
      </w:r>
    </w:p>
    <w:p>
      <w:r>
        <w:t>10.428.824</w:t>
      </w:r>
    </w:p>
    <w:p>
      <w:r>
        <w:t>7.916.176</w:t>
      </w:r>
    </w:p>
    <w:p>
      <w:r>
        <w:t>I</w:t>
      </w:r>
    </w:p>
    <w:p>
      <w:r>
        <w:t>Chi đầu tư phát triển</w:t>
      </w:r>
    </w:p>
    <w:p>
      <w:r>
        <w:t>5.066.774</w:t>
      </w:r>
    </w:p>
    <w:p>
      <w:r>
        <w:t>3.257.074</w:t>
      </w:r>
    </w:p>
    <w:p>
      <w:r>
        <w:t>1.809.700</w:t>
      </w:r>
    </w:p>
    <w:p>
      <w:r>
        <w:t>1</w:t>
      </w:r>
    </w:p>
    <w:p>
      <w:r>
        <w:t>Chi đầu tư cho các dự án</w:t>
      </w:r>
    </w:p>
    <w:p>
      <w:r>
        <w:t>5.066.774</w:t>
      </w:r>
    </w:p>
    <w:p>
      <w:r>
        <w:t>3.257.074</w:t>
      </w:r>
    </w:p>
    <w:p>
      <w:r>
        <w:t>1.809.700</w:t>
      </w:r>
    </w:p>
    <w:p>
      <w:r>
        <w:t>3</w:t>
      </w:r>
    </w:p>
    <w:p>
      <w:r>
        <w:t>Chi đầu tư phát triển khác</w:t>
      </w:r>
    </w:p>
    <w:p>
      <w:r>
        <w:t>-</w:t>
      </w:r>
    </w:p>
    <w:p>
      <w:r>
        <w:t>II</w:t>
      </w:r>
    </w:p>
    <w:p>
      <w:r>
        <w:t>Chi thường xuyên</w:t>
      </w:r>
    </w:p>
    <w:p>
      <w:r>
        <w:t>10.168.012</w:t>
      </w:r>
    </w:p>
    <w:p>
      <w:r>
        <w:t>4.313.679</w:t>
      </w:r>
    </w:p>
    <w:p>
      <w:r>
        <w:t>5.854.333</w:t>
      </w:r>
    </w:p>
    <w:p>
      <w:r>
        <w:t>Trong đó:</w:t>
      </w:r>
    </w:p>
    <w:p>
      <w:r>
        <w:t>-</w:t>
      </w:r>
    </w:p>
    <w:p>
      <w:r>
        <w:t>1</w:t>
      </w:r>
    </w:p>
    <w:p>
      <w:r>
        <w:t>Chi giáo dục - đào tạo và dạy nghề</w:t>
      </w:r>
    </w:p>
    <w:p>
      <w:r>
        <w:t>3.227.1S3</w:t>
      </w:r>
    </w:p>
    <w:p>
      <w:r>
        <w:t>668.241</w:t>
      </w:r>
    </w:p>
    <w:p>
      <w:r>
        <w:t>2.558.912</w:t>
      </w:r>
    </w:p>
    <w:p>
      <w:r>
        <w:t>2</w:t>
      </w:r>
    </w:p>
    <w:p>
      <w:r>
        <w:t>Chi khoa học và công nghệ</w:t>
      </w:r>
    </w:p>
    <w:p>
      <w:r>
        <w:t>25.182</w:t>
      </w:r>
    </w:p>
    <w:p>
      <w:r>
        <w:t>25.182</w:t>
      </w:r>
    </w:p>
    <w:p>
      <w:r>
        <w:t>3</w:t>
      </w:r>
    </w:p>
    <w:p>
      <w:r>
        <w:t>Chi sự nghiệp môi trường</w:t>
      </w:r>
    </w:p>
    <w:p>
      <w:r>
        <w:t>93.722</w:t>
      </w:r>
    </w:p>
    <w:p>
      <w:r>
        <w:t>93.722</w:t>
      </w:r>
    </w:p>
    <w:p>
      <w:r>
        <w:t>III</w:t>
      </w:r>
    </w:p>
    <w:p>
      <w:r>
        <w:t>Chi bổ sung quỹ dự trữ tài chính</w:t>
      </w:r>
    </w:p>
    <w:p>
      <w:r>
        <w:t>1.000</w:t>
      </w:r>
    </w:p>
    <w:p>
      <w:r>
        <w:t>1.000</w:t>
      </w:r>
    </w:p>
    <w:p>
      <w:r>
        <w:t>-</w:t>
      </w:r>
    </w:p>
    <w:p>
      <w:r>
        <w:t>IV</w:t>
      </w:r>
    </w:p>
    <w:p>
      <w:r>
        <w:t>Chi thực hiện cải cách tiền lương</w:t>
      </w:r>
    </w:p>
    <w:p>
      <w:r>
        <w:t>2.722.055</w:t>
      </w:r>
    </w:p>
    <w:p>
      <w:r>
        <w:t>2.623.616</w:t>
      </w:r>
    </w:p>
    <w:p>
      <w:r>
        <w:t>98.439</w:t>
      </w:r>
    </w:p>
    <w:p>
      <w:r>
        <w:t>VI</w:t>
      </w:r>
    </w:p>
    <w:p>
      <w:r>
        <w:t>Dự phòng ngân sách</w:t>
      </w:r>
    </w:p>
    <w:p>
      <w:r>
        <w:t>387.159</w:t>
      </w:r>
    </w:p>
    <w:p>
      <w:r>
        <w:t>233.455</w:t>
      </w:r>
    </w:p>
    <w:p>
      <w:r>
        <w:t>153.704</w:t>
      </w:r>
    </w:p>
    <w:p>
      <w:r>
        <w:t>B</w:t>
      </w:r>
    </w:p>
    <w:p>
      <w:r>
        <w:t>CHI CÁC CHƯƠNG TRÌNH MỤC TIÊU</w:t>
      </w:r>
    </w:p>
    <w:p>
      <w:r>
        <w:t>-</w:t>
      </w:r>
    </w:p>
    <w:p>
      <w:r>
        <w:t>-</w:t>
      </w:r>
    </w:p>
    <w:p>
      <w:r>
        <w:t>-</w:t>
      </w:r>
    </w:p>
    <w:p>
      <w:r>
        <w:t>I</w:t>
      </w:r>
    </w:p>
    <w:p>
      <w:r>
        <w:t>Chi các chương trình mục tiêu quốc gia (vốn sự nghiệp)</w:t>
      </w:r>
    </w:p>
    <w:p>
      <w:r>
        <w:t>-</w:t>
      </w:r>
    </w:p>
    <w:p>
      <w:r>
        <w:t>-</w:t>
      </w:r>
    </w:p>
    <w:p>
      <w:r>
        <w:t>-</w:t>
      </w:r>
    </w:p>
    <w:p>
      <w:r>
        <w:t>1</w:t>
      </w:r>
    </w:p>
    <w:p>
      <w:r>
        <w:t>Chương trình mục tiêu quốc gia giảm nghèo bền vững</w:t>
      </w:r>
    </w:p>
    <w:p>
      <w:r>
        <w:t>-</w:t>
      </w:r>
    </w:p>
    <w:p>
      <w:r>
        <w:t>-</w:t>
      </w:r>
    </w:p>
    <w:p>
      <w:r>
        <w:t>-</w:t>
      </w:r>
    </w:p>
    <w:p>
      <w:r>
        <w:t>2</w:t>
      </w:r>
    </w:p>
    <w:p>
      <w:r>
        <w:t>Chương trình mục tiêu quốc gia xây dựng nông thôn mới</w:t>
      </w:r>
    </w:p>
    <w:p>
      <w:r>
        <w:t>-</w:t>
      </w:r>
    </w:p>
    <w:p>
      <w:r>
        <w:t>-</w:t>
      </w:r>
    </w:p>
    <w:p>
      <w:r>
        <w:t>-</w:t>
      </w:r>
    </w:p>
    <w:p>
      <w:r>
        <w:t>II</w:t>
      </w:r>
    </w:p>
    <w:p>
      <w:r>
        <w:t>Chi các chương trình mục tiêu, nhiệm vụ</w:t>
      </w:r>
    </w:p>
    <w:p>
      <w:r>
        <w:t>-</w:t>
      </w:r>
    </w:p>
    <w:p>
      <w:r>
        <w:t>(Chi tiết theo từng chương trình mục tiêu, nhiệm vụ)</w:t>
      </w:r>
    </w:p>
    <w:p>
      <w:r>
        <w:t>-</w:t>
      </w:r>
    </w:p>
    <w:p>
      <w:r>
        <w:t>C</w:t>
      </w:r>
    </w:p>
    <w:p>
      <w:r>
        <w:t>CHI CHUYỂN NGUỒN SANG NĂM SAU</w:t>
      </w:r>
    </w:p>
    <w:p>
      <w:r>
        <w:t>-</w:t>
      </w:r>
    </w:p>
    <w:p>
      <w:r>
        <w:t>Biểu mẫu số 34</w:t>
      </w:r>
    </w:p>
    <w:p>
      <w:r>
        <w:t>(Ban hành kèm theo Nghị định số 31/2017/NĐ-CP ngày 23 tháng 3 năm 2017 của Chính phủ)</w:t>
      </w:r>
    </w:p>
    <w:p>
      <w:r>
        <w:t>DỰ TOÁN CHỈNH CHI NGÂN SÁCH CẤP TỈNH THEO LĨNH VỰC NĂM 2023</w:t>
      </w:r>
    </w:p>
    <w:p>
      <w:r>
        <w:t>(Ban hành kèm theo Nghị quyết số 07/NQ-HĐND ngày 12 tháng 7 năm 2023 của Hội đồng nhân dân tỉnh Bình Phước)</w:t>
      </w:r>
    </w:p>
    <w:p>
      <w:r>
        <w:t>Đơn vị: triệu đồng</w:t>
      </w:r>
    </w:p>
    <w:p>
      <w:r>
        <w:t>STT</w:t>
      </w:r>
    </w:p>
    <w:p>
      <w:r>
        <w:t>Nội dung</w:t>
      </w:r>
    </w:p>
    <w:p>
      <w:r>
        <w:t>Dự toán năm 2023</w:t>
      </w:r>
    </w:p>
    <w:p>
      <w:r>
        <w:t>A</w:t>
      </w:r>
    </w:p>
    <w:p>
      <w:r>
        <w:t>B</w:t>
      </w:r>
    </w:p>
    <w:p>
      <w:r>
        <w:t>1</w:t>
      </w:r>
    </w:p>
    <w:p>
      <w:r>
        <w:t>TỔNG CHI NSĐP</w:t>
      </w:r>
    </w:p>
    <w:p>
      <w:r>
        <w:t>14.401.101</w:t>
      </w:r>
    </w:p>
    <w:p>
      <w:r>
        <w:t>A</w:t>
      </w:r>
    </w:p>
    <w:p>
      <w:r>
        <w:t>CHI BỔ SUNG CÂN ĐỐI CHO NGÂN SÁCH CẤP DƯỚI</w:t>
      </w:r>
    </w:p>
    <w:p>
      <w:r>
        <w:t>3.972.277</w:t>
      </w:r>
    </w:p>
    <w:p>
      <w:r>
        <w:t>B</w:t>
      </w:r>
    </w:p>
    <w:p>
      <w:r>
        <w:t>CHI NGÂN SÁCH CẤP TỈNH THEO LĨNH VỰC</w:t>
      </w:r>
    </w:p>
    <w:p>
      <w:r>
        <w:t>10.428.824</w:t>
      </w:r>
    </w:p>
    <w:p>
      <w:r>
        <w:t>I</w:t>
      </w:r>
    </w:p>
    <w:p>
      <w:r>
        <w:t>Chi đầu tư phát triển</w:t>
      </w:r>
    </w:p>
    <w:p>
      <w:r>
        <w:t>3.257.074</w:t>
      </w:r>
    </w:p>
    <w:p>
      <w:r>
        <w:t>1</w:t>
      </w:r>
    </w:p>
    <w:p>
      <w:r>
        <w:t>Chi đầu tư cho các dự án</w:t>
      </w:r>
    </w:p>
    <w:p>
      <w:r>
        <w:t>3.257.074</w:t>
      </w:r>
    </w:p>
    <w:p>
      <w:r>
        <w:t>2</w:t>
      </w:r>
    </w:p>
    <w:p>
      <w:r>
        <w:t>Chi đầu tư phát triển khác</w:t>
      </w:r>
    </w:p>
    <w:p>
      <w:r>
        <w:t>II</w:t>
      </w:r>
    </w:p>
    <w:p>
      <w:r>
        <w:t>Chi thường xuyên</w:t>
      </w:r>
    </w:p>
    <w:p>
      <w:r>
        <w:t>4.313.679</w:t>
      </w:r>
    </w:p>
    <w:p>
      <w:r>
        <w:t>1</w:t>
      </w:r>
    </w:p>
    <w:p>
      <w:r>
        <w:t>Chi các hoạt động kinh tế</w:t>
      </w:r>
    </w:p>
    <w:p>
      <w:r>
        <w:t>2.324.598</w:t>
      </w:r>
    </w:p>
    <w:p>
      <w:r>
        <w:t>2</w:t>
      </w:r>
    </w:p>
    <w:p>
      <w:r>
        <w:t>Chi sự nghiệp môi trường</w:t>
      </w:r>
    </w:p>
    <w:p>
      <w:r>
        <w:t>29.722</w:t>
      </w:r>
    </w:p>
    <w:p>
      <w:r>
        <w:t>3</w:t>
      </w:r>
    </w:p>
    <w:p>
      <w:r>
        <w:t>Chi giáo dục - đào tạo và dạy nghề</w:t>
      </w:r>
    </w:p>
    <w:p>
      <w:r>
        <w:t>668.241</w:t>
      </w:r>
    </w:p>
    <w:p>
      <w:r>
        <w:t>4</w:t>
      </w:r>
    </w:p>
    <w:p>
      <w:r>
        <w:t>Chi y tế, dân số và gia đình</w:t>
      </w:r>
    </w:p>
    <w:p>
      <w:r>
        <w:t>156.095</w:t>
      </w:r>
    </w:p>
    <w:p>
      <w:r>
        <w:t>5</w:t>
      </w:r>
    </w:p>
    <w:p>
      <w:r>
        <w:t>Chi khoa học và công nghệ</w:t>
      </w:r>
    </w:p>
    <w:p>
      <w:r>
        <w:t>25.182</w:t>
      </w:r>
    </w:p>
    <w:p>
      <w:r>
        <w:t>6</w:t>
      </w:r>
    </w:p>
    <w:p>
      <w:r>
        <w:t>Chi sự nghiệp văn hóa, thể thao và du lịch</w:t>
      </w:r>
    </w:p>
    <w:p>
      <w:r>
        <w:t>115.259</w:t>
      </w:r>
    </w:p>
    <w:p>
      <w:r>
        <w:t>7</w:t>
      </w:r>
    </w:p>
    <w:p>
      <w:r>
        <w:t>Chi phát thanh, truyền hình, thông tấn</w:t>
      </w:r>
    </w:p>
    <w:p>
      <w:r>
        <w:t>95.377</w:t>
      </w:r>
    </w:p>
    <w:p>
      <w:r>
        <w:t>8</w:t>
      </w:r>
    </w:p>
    <w:p>
      <w:r>
        <w:t>Chi bảo đảm xã hội</w:t>
      </w:r>
    </w:p>
    <w:p>
      <w:r>
        <w:t>286.232</w:t>
      </w:r>
    </w:p>
    <w:p>
      <w:r>
        <w:t>9</w:t>
      </w:r>
    </w:p>
    <w:p>
      <w:r>
        <w:t>Chi hoạt động của cơ quan quản lý nhà nước, đảng, đoàn thể</w:t>
      </w:r>
    </w:p>
    <w:p>
      <w:r>
        <w:t>388.925</w:t>
      </w:r>
    </w:p>
    <w:p>
      <w:r>
        <w:t>10</w:t>
      </w:r>
    </w:p>
    <w:p>
      <w:r>
        <w:t>Chi an ninh - quốc phòng</w:t>
      </w:r>
    </w:p>
    <w:p>
      <w:r>
        <w:t>173.403</w:t>
      </w:r>
    </w:p>
    <w:p>
      <w:r>
        <w:t>11</w:t>
      </w:r>
    </w:p>
    <w:p>
      <w:r>
        <w:t>Chi thường xuyên khác</w:t>
      </w:r>
    </w:p>
    <w:p>
      <w:r>
        <w:t>50.646</w:t>
      </w:r>
    </w:p>
    <w:p>
      <w:r>
        <w:t>III</w:t>
      </w:r>
    </w:p>
    <w:p>
      <w:r>
        <w:t>Chi bổ sung quỹ dự trữ tài chính</w:t>
      </w:r>
    </w:p>
    <w:p>
      <w:r>
        <w:t>1.000</w:t>
      </w:r>
    </w:p>
    <w:p>
      <w:r>
        <w:t>IV</w:t>
      </w:r>
    </w:p>
    <w:p>
      <w:r>
        <w:t>Chi thực hiện cải cách tiền lương</w:t>
      </w:r>
    </w:p>
    <w:p>
      <w:r>
        <w:t>2.623.616</w:t>
      </w:r>
    </w:p>
    <w:p>
      <w:r>
        <w:t>V</w:t>
      </w:r>
    </w:p>
    <w:p>
      <w:r>
        <w:t>Dự phòng ngân sách</w:t>
      </w:r>
    </w:p>
    <w:p>
      <w:r>
        <w:t>233.455</w:t>
      </w:r>
    </w:p>
    <w:p>
      <w:r>
        <w:t>Biểu mẫu số 39</w:t>
      </w:r>
    </w:p>
    <w:p>
      <w:r>
        <w:t>(Ban hành kèm theo Nghị định số 31/2017/NĐ-CP ngày 23 tháng 3 năm 2017 của Chính phủ)</w:t>
      </w:r>
    </w:p>
    <w:p>
      <w:r>
        <w:t>DỰ TOÁN CHỈNH THU, CHI NGÂN SÁCH ĐỊA PHƯƠNG VÀ SỐ BỔ SUNG CÂN ĐỐI TỪ NGÂN SÁCH CẤP TRÊN CHO NGÂN SÁCH CẤP DƯỚI NĂM 2023</w:t>
      </w:r>
    </w:p>
    <w:p>
      <w:r>
        <w:t>(Ban hành kèm theo Nghị quyết số 07/NQ-HĐND ngày 12 tháng 7 năm 2023 của Hội đồng nhân dân tỉnh Bình Phước)</w:t>
      </w:r>
    </w:p>
    <w:p>
      <w:r>
        <w:t>Đơn vị: triệu đồng.</w:t>
      </w:r>
    </w:p>
    <w:p>
      <w:r>
        <w:t>STT</w:t>
      </w:r>
    </w:p>
    <w:p>
      <w:r>
        <w:t>Tên đơn vị</w:t>
      </w:r>
    </w:p>
    <w:p>
      <w:r>
        <w:t>Tổng thu NSNN trên địa bàn</w:t>
      </w:r>
    </w:p>
    <w:p>
      <w:r>
        <w:t>Thu NSĐP được hưởng theo phân cấp</w:t>
      </w:r>
    </w:p>
    <w:p>
      <w:r>
        <w:t>Chia ra</w:t>
      </w:r>
    </w:p>
    <w:p>
      <w:r>
        <w:t>Số bổ sung cân đối từ ngân sách cấp trên</w:t>
      </w:r>
    </w:p>
    <w:p>
      <w:r>
        <w:t>Trong đó:</w:t>
      </w:r>
    </w:p>
    <w:p>
      <w:r>
        <w:t>Số bổ sung mục tiêu từ ngân sách cấp trên</w:t>
      </w:r>
    </w:p>
    <w:p>
      <w:r>
        <w:t>Thu chuyển nguồn từ năm trước chuyển sang</w:t>
      </w:r>
    </w:p>
    <w:p>
      <w:r>
        <w:t>Tổng nguồn NSĐP</w:t>
      </w:r>
    </w:p>
    <w:p>
      <w:r>
        <w:t>Thu NSĐP hưởng 100%</w:t>
      </w:r>
    </w:p>
    <w:p>
      <w:r>
        <w:t>Thu phân chia</w:t>
      </w:r>
    </w:p>
    <w:p>
      <w:r>
        <w:t>Tổng số</w:t>
      </w:r>
    </w:p>
    <w:p>
      <w:r>
        <w:t>Trong đó: Phần NSĐP được hưởng</w:t>
      </w:r>
    </w:p>
    <w:p>
      <w:r>
        <w:t>Số bổ sung cân đối năm đầu thời kỳ ổn định ngân sách</w:t>
      </w:r>
    </w:p>
    <w:p>
      <w:r>
        <w:t>Bổ sung nguồn cải cách tiền lương</w:t>
      </w:r>
    </w:p>
    <w:p>
      <w:r>
        <w:t>A</w:t>
      </w:r>
    </w:p>
    <w:p>
      <w:r>
        <w:t>B</w:t>
      </w:r>
    </w:p>
    <w:p>
      <w:r>
        <w:t>1</w:t>
      </w:r>
    </w:p>
    <w:p>
      <w:r>
        <w:t>2=3 5</w:t>
      </w:r>
    </w:p>
    <w:p>
      <w:r>
        <w:t>3</w:t>
      </w:r>
    </w:p>
    <w:p>
      <w:r>
        <w:t>4</w:t>
      </w:r>
    </w:p>
    <w:p>
      <w:r>
        <w:t>5</w:t>
      </w:r>
    </w:p>
    <w:p>
      <w:r>
        <w:t>6=7 8</w:t>
      </w:r>
    </w:p>
    <w:p>
      <w:r>
        <w:t>7</w:t>
      </w:r>
    </w:p>
    <w:p>
      <w:r>
        <w:t>8</w:t>
      </w:r>
    </w:p>
    <w:p>
      <w:r>
        <w:t>9</w:t>
      </w:r>
    </w:p>
    <w:p>
      <w:r>
        <w:t>10</w:t>
      </w:r>
    </w:p>
    <w:p>
      <w:r>
        <w:t>10=2 6 9</w:t>
      </w:r>
    </w:p>
    <w:p>
      <w:r>
        <w:t>TỔNG SỐ</w:t>
      </w:r>
    </w:p>
    <w:p>
      <w:r>
        <w:t>4.852.000</w:t>
      </w:r>
    </w:p>
    <w:p>
      <w:r>
        <w:t>3.943.899</w:t>
      </w:r>
    </w:p>
    <w:p>
      <w:r>
        <w:t>175.944</w:t>
      </w:r>
    </w:p>
    <w:p>
      <w:r>
        <w:t>3.767.955</w:t>
      </w:r>
    </w:p>
    <w:p>
      <w:r>
        <w:t>3.767.955</w:t>
      </w:r>
    </w:p>
    <w:p>
      <w:r>
        <w:t>3.755.651</w:t>
      </w:r>
    </w:p>
    <w:p>
      <w:r>
        <w:t>3.666.557</w:t>
      </w:r>
    </w:p>
    <w:p>
      <w:r>
        <w:t>89.094</w:t>
      </w:r>
    </w:p>
    <w:p>
      <w:r>
        <w:t>216.626</w:t>
      </w:r>
    </w:p>
    <w:p>
      <w:r>
        <w:t>0</w:t>
      </w:r>
    </w:p>
    <w:p>
      <w:r>
        <w:t>7.916.176</w:t>
      </w:r>
    </w:p>
    <w:p>
      <w:r>
        <w:t>1</w:t>
      </w:r>
    </w:p>
    <w:p>
      <w:r>
        <w:t>Thành phố Đồng Xoài</w:t>
      </w:r>
    </w:p>
    <w:p>
      <w:r>
        <w:t>929.000</w:t>
      </w:r>
    </w:p>
    <w:p>
      <w:r>
        <w:t>720.592</w:t>
      </w:r>
    </w:p>
    <w:p>
      <w:r>
        <w:t>32.792</w:t>
      </w:r>
    </w:p>
    <w:p>
      <w:r>
        <w:t>687.800</w:t>
      </w:r>
    </w:p>
    <w:p>
      <w:r>
        <w:t>687.800</w:t>
      </w:r>
    </w:p>
    <w:p>
      <w:r>
        <w:t>-</w:t>
      </w:r>
    </w:p>
    <w:p>
      <w:r>
        <w:t>-</w:t>
      </w:r>
    </w:p>
    <w:p>
      <w:r>
        <w:t>-</w:t>
      </w:r>
    </w:p>
    <w:p>
      <w:r>
        <w:t>68.578</w:t>
      </w:r>
    </w:p>
    <w:p>
      <w:r>
        <w:t>789.170</w:t>
      </w:r>
    </w:p>
    <w:p>
      <w:r>
        <w:t>2</w:t>
      </w:r>
    </w:p>
    <w:p>
      <w:r>
        <w:t>Thị xã Bình Long</w:t>
      </w:r>
    </w:p>
    <w:p>
      <w:r>
        <w:t>417.000</w:t>
      </w:r>
    </w:p>
    <w:p>
      <w:r>
        <w:t>365.228</w:t>
      </w:r>
    </w:p>
    <w:p>
      <w:r>
        <w:t>22.555</w:t>
      </w:r>
    </w:p>
    <w:p>
      <w:r>
        <w:t>342.673</w:t>
      </w:r>
    </w:p>
    <w:p>
      <w:r>
        <w:t>342.673</w:t>
      </w:r>
    </w:p>
    <w:p>
      <w:r>
        <w:t>220.827,0</w:t>
      </w:r>
    </w:p>
    <w:p>
      <w:r>
        <w:t>181.684</w:t>
      </w:r>
    </w:p>
    <w:p>
      <w:r>
        <w:t>39.143</w:t>
      </w:r>
    </w:p>
    <w:p>
      <w:r>
        <w:t>4.800</w:t>
      </w:r>
    </w:p>
    <w:p>
      <w:r>
        <w:t>590.855</w:t>
      </w:r>
    </w:p>
    <w:p>
      <w:r>
        <w:t>3</w:t>
      </w:r>
    </w:p>
    <w:p>
      <w:r>
        <w:t>Thị xã Phước Long</w:t>
      </w:r>
    </w:p>
    <w:p>
      <w:r>
        <w:t>253.000</w:t>
      </w:r>
    </w:p>
    <w:p>
      <w:r>
        <w:t>217.430</w:t>
      </w:r>
    </w:p>
    <w:p>
      <w:r>
        <w:t>13.560</w:t>
      </w:r>
    </w:p>
    <w:p>
      <w:r>
        <w:t>203.870</w:t>
      </w:r>
    </w:p>
    <w:p>
      <w:r>
        <w:t>203.870</w:t>
      </w:r>
    </w:p>
    <w:p>
      <w:r>
        <w:t>177.497,0</w:t>
      </w:r>
    </w:p>
    <w:p>
      <w:r>
        <w:t>177.497</w:t>
      </w:r>
    </w:p>
    <w:p>
      <w:r>
        <w:t>0</w:t>
      </w:r>
    </w:p>
    <w:p>
      <w:r>
        <w:t>4.800</w:t>
      </w:r>
    </w:p>
    <w:p>
      <w:r>
        <w:t>399.727</w:t>
      </w:r>
    </w:p>
    <w:p>
      <w:r>
        <w:t>4</w:t>
      </w:r>
    </w:p>
    <w:p>
      <w:r>
        <w:t>Huyện Đồng Phú</w:t>
      </w:r>
    </w:p>
    <w:p>
      <w:r>
        <w:t>557.000</w:t>
      </w:r>
    </w:p>
    <w:p>
      <w:r>
        <w:t>391.120</w:t>
      </w:r>
    </w:p>
    <w:p>
      <w:r>
        <w:t>14.480</w:t>
      </w:r>
    </w:p>
    <w:p>
      <w:r>
        <w:t>376.640</w:t>
      </w:r>
    </w:p>
    <w:p>
      <w:r>
        <w:t>376.640</w:t>
      </w:r>
    </w:p>
    <w:p>
      <w:r>
        <w:t>295.541,0</w:t>
      </w:r>
    </w:p>
    <w:p>
      <w:r>
        <w:t>295.541</w:t>
      </w:r>
    </w:p>
    <w:p>
      <w:r>
        <w:t>0</w:t>
      </w:r>
    </w:p>
    <w:p>
      <w:r>
        <w:t>5.000</w:t>
      </w:r>
    </w:p>
    <w:p>
      <w:r>
        <w:t>691.661</w:t>
      </w:r>
    </w:p>
    <w:p>
      <w:r>
        <w:t>5</w:t>
      </w:r>
    </w:p>
    <w:p>
      <w:r>
        <w:t>Huyện Lộc Ninh</w:t>
      </w:r>
    </w:p>
    <w:p>
      <w:r>
        <w:t>395.000</w:t>
      </w:r>
    </w:p>
    <w:p>
      <w:r>
        <w:t>294.673</w:t>
      </w:r>
    </w:p>
    <w:p>
      <w:r>
        <w:t>14.245</w:t>
      </w:r>
    </w:p>
    <w:p>
      <w:r>
        <w:t>280.428</w:t>
      </w:r>
    </w:p>
    <w:p>
      <w:r>
        <w:t>280.428</w:t>
      </w:r>
    </w:p>
    <w:p>
      <w:r>
        <w:t>558.740,0</w:t>
      </w:r>
    </w:p>
    <w:p>
      <w:r>
        <w:t>558.740</w:t>
      </w:r>
    </w:p>
    <w:p>
      <w:r>
        <w:t>0</w:t>
      </w:r>
    </w:p>
    <w:p>
      <w:r>
        <w:t>26.000</w:t>
      </w:r>
    </w:p>
    <w:p>
      <w:r>
        <w:t>879.413</w:t>
      </w:r>
    </w:p>
    <w:p>
      <w:r>
        <w:t>6</w:t>
      </w:r>
    </w:p>
    <w:p>
      <w:r>
        <w:t>Huyện Bù Đốp</w:t>
      </w:r>
    </w:p>
    <w:p>
      <w:r>
        <w:t>216.000</w:t>
      </w:r>
    </w:p>
    <w:p>
      <w:r>
        <w:t>191.070</w:t>
      </w:r>
    </w:p>
    <w:p>
      <w:r>
        <w:t>4.900</w:t>
      </w:r>
    </w:p>
    <w:p>
      <w:r>
        <w:t>186.170</w:t>
      </w:r>
    </w:p>
    <w:p>
      <w:r>
        <w:t>186.170</w:t>
      </w:r>
    </w:p>
    <w:p>
      <w:r>
        <w:t>387.680,0</w:t>
      </w:r>
    </w:p>
    <w:p>
      <w:r>
        <w:t>387.680</w:t>
      </w:r>
    </w:p>
    <w:p>
      <w:r>
        <w:t>0</w:t>
      </w:r>
    </w:p>
    <w:p>
      <w:r>
        <w:t>34.782</w:t>
      </w:r>
    </w:p>
    <w:p>
      <w:r>
        <w:t>613.532</w:t>
      </w:r>
    </w:p>
    <w:p>
      <w:r>
        <w:t>7</w:t>
      </w:r>
    </w:p>
    <w:p>
      <w:r>
        <w:t>Huyện Bù Đăng</w:t>
      </w:r>
    </w:p>
    <w:p>
      <w:r>
        <w:t>313.000</w:t>
      </w:r>
    </w:p>
    <w:p>
      <w:r>
        <w:t>267.900</w:t>
      </w:r>
    </w:p>
    <w:p>
      <w:r>
        <w:t>12.100</w:t>
      </w:r>
    </w:p>
    <w:p>
      <w:r>
        <w:t>255.800</w:t>
      </w:r>
    </w:p>
    <w:p>
      <w:r>
        <w:t>255.800</w:t>
      </w:r>
    </w:p>
    <w:p>
      <w:r>
        <w:t>638.958.0</w:t>
      </w:r>
    </w:p>
    <w:p>
      <w:r>
        <w:t>638.958</w:t>
      </w:r>
    </w:p>
    <w:p>
      <w:r>
        <w:t>0</w:t>
      </w:r>
    </w:p>
    <w:p>
      <w:r>
        <w:t>11.666</w:t>
      </w:r>
    </w:p>
    <w:p>
      <w:r>
        <w:t>918.524</w:t>
      </w:r>
    </w:p>
    <w:p>
      <w:r>
        <w:t>8</w:t>
      </w:r>
    </w:p>
    <w:p>
      <w:r>
        <w:t>Thị xã Chơn Thành</w:t>
      </w:r>
    </w:p>
    <w:p>
      <w:r>
        <w:t>836.000</w:t>
      </w:r>
    </w:p>
    <w:p>
      <w:r>
        <w:t>717.634</w:t>
      </w:r>
    </w:p>
    <w:p>
      <w:r>
        <w:t>34.177</w:t>
      </w:r>
    </w:p>
    <w:p>
      <w:r>
        <w:t>683.457</w:t>
      </w:r>
    </w:p>
    <w:p>
      <w:r>
        <w:t>683.457</w:t>
      </w:r>
    </w:p>
    <w:p>
      <w:r>
        <w:t>108.243,0</w:t>
      </w:r>
    </w:p>
    <w:p>
      <w:r>
        <w:t>108.243</w:t>
      </w:r>
    </w:p>
    <w:p>
      <w:r>
        <w:t>0</w:t>
      </w:r>
    </w:p>
    <w:p>
      <w:r>
        <w:t>24.000</w:t>
      </w:r>
    </w:p>
    <w:p>
      <w:r>
        <w:t>849.877</w:t>
      </w:r>
    </w:p>
    <w:p>
      <w:r>
        <w:t>9</w:t>
      </w:r>
    </w:p>
    <w:p>
      <w:r>
        <w:t>Huyện Hớn Quản</w:t>
      </w:r>
    </w:p>
    <w:p>
      <w:r>
        <w:t>365.000</w:t>
      </w:r>
    </w:p>
    <w:p>
      <w:r>
        <w:t>291.303</w:t>
      </w:r>
    </w:p>
    <w:p>
      <w:r>
        <w:t>10.835</w:t>
      </w:r>
    </w:p>
    <w:p>
      <w:r>
        <w:t>280.468</w:t>
      </w:r>
    </w:p>
    <w:p>
      <w:r>
        <w:t>280.468</w:t>
      </w:r>
    </w:p>
    <w:p>
      <w:r>
        <w:t>398.276,0</w:t>
      </w:r>
    </w:p>
    <w:p>
      <w:r>
        <w:t>398.276</w:t>
      </w:r>
    </w:p>
    <w:p>
      <w:r>
        <w:t>0</w:t>
      </w:r>
    </w:p>
    <w:p>
      <w:r>
        <w:t>6.000</w:t>
      </w:r>
    </w:p>
    <w:p>
      <w:r>
        <w:t>695.579</w:t>
      </w:r>
    </w:p>
    <w:p>
      <w:r>
        <w:t>10</w:t>
      </w:r>
    </w:p>
    <w:p>
      <w:r>
        <w:t>Huyện Bù Gia Mập</w:t>
      </w:r>
    </w:p>
    <w:p>
      <w:r>
        <w:t>266.000</w:t>
      </w:r>
    </w:p>
    <w:p>
      <w:r>
        <w:t>229.000</w:t>
      </w:r>
    </w:p>
    <w:p>
      <w:r>
        <w:t>8.400</w:t>
      </w:r>
    </w:p>
    <w:p>
      <w:r>
        <w:t>220.600</w:t>
      </w:r>
    </w:p>
    <w:p>
      <w:r>
        <w:t>220.600</w:t>
      </w:r>
    </w:p>
    <w:p>
      <w:r>
        <w:t>570.598,0</w:t>
      </w:r>
    </w:p>
    <w:p>
      <w:r>
        <w:t>520.647</w:t>
      </w:r>
    </w:p>
    <w:p>
      <w:r>
        <w:t>49.951</w:t>
      </w:r>
    </w:p>
    <w:p>
      <w:r>
        <w:t>26.000</w:t>
      </w:r>
    </w:p>
    <w:p>
      <w:r>
        <w:t>825.598</w:t>
      </w:r>
    </w:p>
    <w:p>
      <w:r>
        <w:t>11</w:t>
      </w:r>
    </w:p>
    <w:p>
      <w:r>
        <w:t>Huyện Phú Riềng</w:t>
      </w:r>
    </w:p>
    <w:p>
      <w:r>
        <w:t>305.000</w:t>
      </w:r>
    </w:p>
    <w:p>
      <w:r>
        <w:t>257.950</w:t>
      </w:r>
    </w:p>
    <w:p>
      <w:r>
        <w:t>7.900</w:t>
      </w:r>
    </w:p>
    <w:p>
      <w:r>
        <w:t>250.050</w:t>
      </w:r>
    </w:p>
    <w:p>
      <w:r>
        <w:t>250.050</w:t>
      </w:r>
    </w:p>
    <w:p>
      <w:r>
        <w:t>399.291,0</w:t>
      </w:r>
    </w:p>
    <w:p>
      <w:r>
        <w:t>399.291</w:t>
      </w:r>
    </w:p>
    <w:p>
      <w:r>
        <w:t>0</w:t>
      </w:r>
    </w:p>
    <w:p>
      <w:r>
        <w:t>5.000</w:t>
      </w:r>
    </w:p>
    <w:p>
      <w:r>
        <w:t>662.241</w:t>
      </w:r>
    </w:p>
    <w:p>
      <w:r>
        <w:t>Biểu mẫu số 41</w:t>
      </w:r>
    </w:p>
    <w:p>
      <w:r>
        <w:t>(Ban hành kèm theo Nghị định số 31/2017/NĐ-CP ngày 23 tháng 3 năm 2017 của Chính phủ)</w:t>
      </w:r>
    </w:p>
    <w:p>
      <w:r>
        <w:t>DỰ TOÁN CHỈNH CHI NGÂN SÁCH ĐỊA PHƯƠNG TỪNG HUYỆN, THỊ XÃ, THÀNH PHỐ NĂM 2023</w:t>
      </w:r>
    </w:p>
    <w:p>
      <w:r>
        <w:t>(Ban hành kèm theo Nghị quyết số 07/NQ-HĐND ngày 12 tháng 7 năm 2023 của Hội đồng nhân dân tỉnh Bình Phước)</w:t>
      </w:r>
    </w:p>
    <w:p>
      <w:r>
        <w:t>STT</w:t>
      </w:r>
    </w:p>
    <w:p>
      <w:r>
        <w:t>Tên đơn vị</w:t>
      </w:r>
    </w:p>
    <w:p>
      <w:r>
        <w:t>Tổng chi ngân sách địa phương</w:t>
      </w:r>
    </w:p>
    <w:p>
      <w:r>
        <w:t>Tổng chi cân đối ngân sách địa phương</w:t>
      </w:r>
    </w:p>
    <w:p>
      <w:r>
        <w:t>Chi chuyển nguồn sang năm sau</w:t>
      </w:r>
    </w:p>
    <w:p>
      <w:r>
        <w:t>Tổng số</w:t>
      </w:r>
    </w:p>
    <w:p>
      <w:r>
        <w:t>Chi đầu tư phát triển</w:t>
      </w:r>
    </w:p>
    <w:p>
      <w:r>
        <w:t>Chi thường xuyên</w:t>
      </w:r>
    </w:p>
    <w:p>
      <w:r>
        <w:t>Chi thực hiện cải cách tiền lương</w:t>
      </w:r>
    </w:p>
    <w:p>
      <w:r>
        <w:t>Dự phòng ngân sách</w:t>
      </w:r>
    </w:p>
    <w:p>
      <w:r>
        <w:t>Tổng số</w:t>
      </w:r>
    </w:p>
    <w:p>
      <w:r>
        <w:t>Chi đầu tư từ nguồn vốn trong nước</w:t>
      </w:r>
    </w:p>
    <w:p>
      <w:r>
        <w:t>Chi đầu tư từ nguồn thu tiền sử dụng đất</w:t>
      </w:r>
    </w:p>
    <w:p>
      <w:r>
        <w:t>Tổng số</w:t>
      </w:r>
    </w:p>
    <w:p>
      <w:r>
        <w:t>Trong đó: Chi giáo dục, đào tạo và dạy nghề</w:t>
      </w:r>
    </w:p>
    <w:p>
      <w:r>
        <w:t>A</w:t>
      </w:r>
    </w:p>
    <w:p>
      <w:r>
        <w:t>B</w:t>
      </w:r>
    </w:p>
    <w:p>
      <w:r>
        <w:t>1=2 11</w:t>
      </w:r>
    </w:p>
    <w:p>
      <w:r>
        <w:t>2 = 3 6 8 9 10</w:t>
      </w:r>
    </w:p>
    <w:p>
      <w:r>
        <w:t>3= 4 5</w:t>
      </w:r>
    </w:p>
    <w:p>
      <w:r>
        <w:t>4</w:t>
      </w:r>
    </w:p>
    <w:p>
      <w:r>
        <w:t>5</w:t>
      </w:r>
    </w:p>
    <w:p>
      <w:r>
        <w:t>6</w:t>
      </w:r>
    </w:p>
    <w:p>
      <w:r>
        <w:t>7</w:t>
      </w:r>
    </w:p>
    <w:p>
      <w:r>
        <w:t>8</w:t>
      </w:r>
    </w:p>
    <w:p>
      <w:r>
        <w:t>9</w:t>
      </w:r>
    </w:p>
    <w:p>
      <w:r>
        <w:t>10</w:t>
      </w:r>
    </w:p>
    <w:p>
      <w:r>
        <w:t>TỔNG SỐ</w:t>
      </w:r>
    </w:p>
    <w:p>
      <w:r>
        <w:t>7.916.176</w:t>
      </w:r>
    </w:p>
    <w:p>
      <w:r>
        <w:t>7.916.176</w:t>
      </w:r>
    </w:p>
    <w:p>
      <w:r>
        <w:t>1.809.700</w:t>
      </w:r>
    </w:p>
    <w:p>
      <w:r>
        <w:t>276.000</w:t>
      </w:r>
    </w:p>
    <w:p>
      <w:r>
        <w:t>1.533.700</w:t>
      </w:r>
    </w:p>
    <w:p>
      <w:r>
        <w:t>5.854.333</w:t>
      </w:r>
    </w:p>
    <w:p>
      <w:r>
        <w:t>2.558.912</w:t>
      </w:r>
    </w:p>
    <w:p>
      <w:r>
        <w:t>98.439</w:t>
      </w:r>
    </w:p>
    <w:p>
      <w:r>
        <w:t>153.704</w:t>
      </w:r>
    </w:p>
    <w:p>
      <w:r>
        <w:t>-</w:t>
      </w:r>
    </w:p>
    <w:p>
      <w:r>
        <w:t>1</w:t>
      </w:r>
    </w:p>
    <w:p>
      <w:r>
        <w:t>Thành phố Đồng Xoài</w:t>
      </w:r>
    </w:p>
    <w:p>
      <w:r>
        <w:t>789.170</w:t>
      </w:r>
    </w:p>
    <w:p>
      <w:r>
        <w:t>789.170</w:t>
      </w:r>
    </w:p>
    <w:p>
      <w:r>
        <w:t>304.320</w:t>
      </w:r>
    </w:p>
    <w:p>
      <w:r>
        <w:t>26.000</w:t>
      </w:r>
    </w:p>
    <w:p>
      <w:r>
        <w:t>278.320</w:t>
      </w:r>
    </w:p>
    <w:p>
      <w:r>
        <w:t>469.373</w:t>
      </w:r>
    </w:p>
    <w:p>
      <w:r>
        <w:t>232.063</w:t>
      </w:r>
    </w:p>
    <w:p>
      <w:r>
        <w:t>-</w:t>
      </w:r>
    </w:p>
    <w:p>
      <w:r>
        <w:t>15.477</w:t>
      </w:r>
    </w:p>
    <w:p>
      <w:r>
        <w:t>2</w:t>
      </w:r>
    </w:p>
    <w:p>
      <w:r>
        <w:t>Thị xã Bình Long</w:t>
      </w:r>
    </w:p>
    <w:p>
      <w:r>
        <w:t>590.855</w:t>
      </w:r>
    </w:p>
    <w:p>
      <w:r>
        <w:t>590.855</w:t>
      </w:r>
    </w:p>
    <w:p>
      <w:r>
        <w:t>162.160</w:t>
      </w:r>
    </w:p>
    <w:p>
      <w:r>
        <w:t>23.000</w:t>
      </w:r>
    </w:p>
    <w:p>
      <w:r>
        <w:t>139.160</w:t>
      </w:r>
    </w:p>
    <w:p>
      <w:r>
        <w:t>378.734</w:t>
      </w:r>
    </w:p>
    <w:p>
      <w:r>
        <w:t>139.280</w:t>
      </w:r>
    </w:p>
    <w:p>
      <w:r>
        <w:t>39.143</w:t>
      </w:r>
    </w:p>
    <w:p>
      <w:r>
        <w:t>10.818</w:t>
      </w:r>
    </w:p>
    <w:p>
      <w:r>
        <w:t>3</w:t>
      </w:r>
    </w:p>
    <w:p>
      <w:r>
        <w:t>Thị xã Phước Long</w:t>
      </w:r>
    </w:p>
    <w:p>
      <w:r>
        <w:t>399.727</w:t>
      </w:r>
    </w:p>
    <w:p>
      <w:r>
        <w:t>399.727</w:t>
      </w:r>
    </w:p>
    <w:p>
      <w:r>
        <w:t>33.760</w:t>
      </w:r>
    </w:p>
    <w:p>
      <w:r>
        <w:t>22.000</w:t>
      </w:r>
    </w:p>
    <w:p>
      <w:r>
        <w:t>11.760</w:t>
      </w:r>
    </w:p>
    <w:p>
      <w:r>
        <w:t>358.129</w:t>
      </w:r>
    </w:p>
    <w:p>
      <w:r>
        <w:t>127.483</w:t>
      </w:r>
    </w:p>
    <w:p>
      <w:r>
        <w:t>-</w:t>
      </w:r>
    </w:p>
    <w:p>
      <w:r>
        <w:t>7.838</w:t>
      </w:r>
    </w:p>
    <w:p>
      <w:r>
        <w:t>4</w:t>
      </w:r>
    </w:p>
    <w:p>
      <w:r>
        <w:t>Huyện Đồng Phú</w:t>
      </w:r>
    </w:p>
    <w:p>
      <w:r>
        <w:t>691.661</w:t>
      </w:r>
    </w:p>
    <w:p>
      <w:r>
        <w:t>691.661</w:t>
      </w:r>
    </w:p>
    <w:p>
      <w:r>
        <w:t>162.220</w:t>
      </w:r>
    </w:p>
    <w:p>
      <w:r>
        <w:t>26.000</w:t>
      </w:r>
    </w:p>
    <w:p>
      <w:r>
        <w:t>136.220</w:t>
      </w:r>
    </w:p>
    <w:p>
      <w:r>
        <w:t>515.879</w:t>
      </w:r>
    </w:p>
    <w:p>
      <w:r>
        <w:t>239.168</w:t>
      </w:r>
    </w:p>
    <w:p>
      <w:r>
        <w:t>-</w:t>
      </w:r>
    </w:p>
    <w:p>
      <w:r>
        <w:t>13.562</w:t>
      </w:r>
    </w:p>
    <w:p>
      <w:r>
        <w:t>5</w:t>
      </w:r>
    </w:p>
    <w:p>
      <w:r>
        <w:t>Huyện Lộc Ninh</w:t>
      </w:r>
    </w:p>
    <w:p>
      <w:r>
        <w:t>879.413</w:t>
      </w:r>
    </w:p>
    <w:p>
      <w:r>
        <w:t>879.413</w:t>
      </w:r>
    </w:p>
    <w:p>
      <w:r>
        <w:t>94.640</w:t>
      </w:r>
    </w:p>
    <w:p>
      <w:r>
        <w:t>28.000</w:t>
      </w:r>
    </w:p>
    <w:p>
      <w:r>
        <w:t>66.640</w:t>
      </w:r>
    </w:p>
    <w:p>
      <w:r>
        <w:t>767.530</w:t>
      </w:r>
    </w:p>
    <w:p>
      <w:r>
        <w:t>347.620</w:t>
      </w:r>
    </w:p>
    <w:p>
      <w:r>
        <w:t>-</w:t>
      </w:r>
    </w:p>
    <w:p>
      <w:r>
        <w:t>17.243</w:t>
      </w:r>
    </w:p>
    <w:p>
      <w:r>
        <w:t>6</w:t>
      </w:r>
    </w:p>
    <w:p>
      <w:r>
        <w:t>Huyện Bù Đốp</w:t>
      </w:r>
    </w:p>
    <w:p>
      <w:r>
        <w:t>613.532</w:t>
      </w:r>
    </w:p>
    <w:p>
      <w:r>
        <w:t>613.532</w:t>
      </w:r>
    </w:p>
    <w:p>
      <w:r>
        <w:t>83.760</w:t>
      </w:r>
    </w:p>
    <w:p>
      <w:r>
        <w:t>23.000</w:t>
      </w:r>
    </w:p>
    <w:p>
      <w:r>
        <w:t>60.760</w:t>
      </w:r>
    </w:p>
    <w:p>
      <w:r>
        <w:t>517.742</w:t>
      </w:r>
    </w:p>
    <w:p>
      <w:r>
        <w:t>200.037</w:t>
      </w:r>
    </w:p>
    <w:p>
      <w:r>
        <w:t>-</w:t>
      </w:r>
    </w:p>
    <w:p>
      <w:r>
        <w:t>12.030</w:t>
      </w:r>
    </w:p>
    <w:p>
      <w:r>
        <w:t>7</w:t>
      </w:r>
    </w:p>
    <w:p>
      <w:r>
        <w:t>Huyện Bù Đăng</w:t>
      </w:r>
    </w:p>
    <w:p>
      <w:r>
        <w:t>918.524</w:t>
      </w:r>
    </w:p>
    <w:p>
      <w:r>
        <w:t>918.524</w:t>
      </w:r>
    </w:p>
    <w:p>
      <w:r>
        <w:t>138.760</w:t>
      </w:r>
    </w:p>
    <w:p>
      <w:r>
        <w:t>29.000</w:t>
      </w:r>
    </w:p>
    <w:p>
      <w:r>
        <w:t>109.760</w:t>
      </w:r>
    </w:p>
    <w:p>
      <w:r>
        <w:t>760.375</w:t>
      </w:r>
    </w:p>
    <w:p>
      <w:r>
        <w:t>376.383</w:t>
      </w:r>
    </w:p>
    <w:p>
      <w:r>
        <w:t>1.155</w:t>
      </w:r>
    </w:p>
    <w:p>
      <w:r>
        <w:t>18.234</w:t>
      </w:r>
    </w:p>
    <w:p>
      <w:r>
        <w:t>8</w:t>
      </w:r>
    </w:p>
    <w:p>
      <w:r>
        <w:t>Thị xã Chơn Thành</w:t>
      </w:r>
    </w:p>
    <w:p>
      <w:r>
        <w:t>849.877</w:t>
      </w:r>
    </w:p>
    <w:p>
      <w:r>
        <w:t>849.877</w:t>
      </w:r>
    </w:p>
    <w:p>
      <w:r>
        <w:t>397.400</w:t>
      </w:r>
    </w:p>
    <w:p>
      <w:r>
        <w:t>25.000</w:t>
      </w:r>
    </w:p>
    <w:p>
      <w:r>
        <w:t>372.400</w:t>
      </w:r>
    </w:p>
    <w:p>
      <w:r>
        <w:t>427.618</w:t>
      </w:r>
    </w:p>
    <w:p>
      <w:r>
        <w:t>156.773</w:t>
      </w:r>
    </w:p>
    <w:p>
      <w:r>
        <w:t>8.190</w:t>
      </w:r>
    </w:p>
    <w:p>
      <w:r>
        <w:t>16.669</w:t>
      </w:r>
    </w:p>
    <w:p>
      <w:r>
        <w:t>9</w:t>
      </w:r>
    </w:p>
    <w:p>
      <w:r>
        <w:t>Huyện Hớn Quản</w:t>
      </w:r>
    </w:p>
    <w:p>
      <w:r>
        <w:t>695.579</w:t>
      </w:r>
    </w:p>
    <w:p>
      <w:r>
        <w:t>695.579</w:t>
      </w:r>
    </w:p>
    <w:p>
      <w:r>
        <w:t>164.160</w:t>
      </w:r>
    </w:p>
    <w:p>
      <w:r>
        <w:t>25.000</w:t>
      </w:r>
    </w:p>
    <w:p>
      <w:r>
        <w:t>139.160</w:t>
      </w:r>
    </w:p>
    <w:p>
      <w:r>
        <w:t>517.780</w:t>
      </w:r>
    </w:p>
    <w:p>
      <w:r>
        <w:t>206.896</w:t>
      </w:r>
    </w:p>
    <w:p>
      <w:r>
        <w:t>-</w:t>
      </w:r>
    </w:p>
    <w:p>
      <w:r>
        <w:t>13.639</w:t>
      </w:r>
    </w:p>
    <w:p>
      <w:r>
        <w:t>10</w:t>
      </w:r>
    </w:p>
    <w:p>
      <w:r>
        <w:t>Huyện Bù Gia Mập</w:t>
      </w:r>
    </w:p>
    <w:p>
      <w:r>
        <w:t>825.598</w:t>
      </w:r>
    </w:p>
    <w:p>
      <w:r>
        <w:t>825.598</w:t>
      </w:r>
    </w:p>
    <w:p>
      <w:r>
        <w:t>115.160</w:t>
      </w:r>
    </w:p>
    <w:p>
      <w:r>
        <w:t>25.000</w:t>
      </w:r>
    </w:p>
    <w:p>
      <w:r>
        <w:t>90.160</w:t>
      </w:r>
    </w:p>
    <w:p>
      <w:r>
        <w:t>645.278</w:t>
      </w:r>
    </w:p>
    <w:p>
      <w:r>
        <w:t>298.486</w:t>
      </w:r>
    </w:p>
    <w:p>
      <w:r>
        <w:t>49.951</w:t>
      </w:r>
    </w:p>
    <w:p>
      <w:r>
        <w:t>15.209</w:t>
      </w:r>
    </w:p>
    <w:p>
      <w:r>
        <w:t>11</w:t>
      </w:r>
    </w:p>
    <w:p>
      <w:r>
        <w:t>Huyện Phú Riềng</w:t>
      </w:r>
    </w:p>
    <w:p>
      <w:r>
        <w:t>662.241</w:t>
      </w:r>
    </w:p>
    <w:p>
      <w:r>
        <w:t>662.241</w:t>
      </w:r>
    </w:p>
    <w:p>
      <w:r>
        <w:t>153.360</w:t>
      </w:r>
    </w:p>
    <w:p>
      <w:r>
        <w:t>24.000</w:t>
      </w:r>
    </w:p>
    <w:p>
      <w:r>
        <w:t>129.360</w:t>
      </w:r>
    </w:p>
    <w:p>
      <w:r>
        <w:t>495.896</w:t>
      </w:r>
    </w:p>
    <w:p>
      <w:r>
        <w:t>234.723</w:t>
      </w:r>
    </w:p>
    <w:p>
      <w:r>
        <w:t>-</w:t>
      </w:r>
    </w:p>
    <w:p>
      <w:r>
        <w:t>12.985</w:t>
      </w:r>
    </w:p>
    <w:p>
      <w:r>
        <w:t>Biểu mẫu số 42</w:t>
      </w:r>
    </w:p>
    <w:p>
      <w:r>
        <w:t>(Ban hành kèm theo Nghị định số 31/2017/NĐ-CP ngày 23 tháng 3 năm 2017 của Chính phủ)</w:t>
      </w:r>
    </w:p>
    <w:p>
      <w:r>
        <w:t>DỰ TOÁN BỔ SUNG CÓ MỤC TIÊU TỪ NGÂN SÁCH CẤP TỈNH CHO NGÂN SÁCH TỪNG HUYỆN, THỊ XÃ, THÀNH PHỐ - DỰ TOÁN CHỈNH NĂM 2023</w:t>
      </w:r>
    </w:p>
    <w:p>
      <w:r>
        <w:t>(Ban hành kèm theo Nghị quyết số 07/NQ-HĐND ngày 12 tháng 7 năm 2023 của Hội đồng nhân dân tỉnh Bình Phước)</w:t>
      </w:r>
    </w:p>
    <w:p>
      <w:r>
        <w:t>Đơn vị: triệu đồng</w:t>
      </w:r>
    </w:p>
    <w:p>
      <w:r>
        <w:t>STT</w:t>
      </w:r>
    </w:p>
    <w:p>
      <w:r>
        <w:t>Tên đơn vị</w:t>
      </w:r>
    </w:p>
    <w:p>
      <w:r>
        <w:t>Tổng số</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A</w:t>
      </w:r>
    </w:p>
    <w:p>
      <w:r>
        <w:t>B</w:t>
      </w:r>
    </w:p>
    <w:p>
      <w:r>
        <w:t>1 = 2 3 4</w:t>
      </w:r>
    </w:p>
    <w:p>
      <w:r>
        <w:t>2</w:t>
      </w:r>
    </w:p>
    <w:p>
      <w:r>
        <w:t>3</w:t>
      </w:r>
    </w:p>
    <w:p>
      <w:r>
        <w:t>4</w:t>
      </w:r>
    </w:p>
    <w:p>
      <w:r>
        <w:t>TỔNG SỐ</w:t>
      </w:r>
    </w:p>
    <w:p>
      <w:r>
        <w:t>216.626</w:t>
      </w:r>
    </w:p>
    <w:p>
      <w:r>
        <w:t>0</w:t>
      </w:r>
    </w:p>
    <w:p>
      <w:r>
        <w:t>216.626</w:t>
      </w:r>
    </w:p>
    <w:p>
      <w:r>
        <w:t>-</w:t>
      </w:r>
    </w:p>
    <w:p>
      <w:r>
        <w:t>1</w:t>
      </w:r>
    </w:p>
    <w:p>
      <w:r>
        <w:t>Thành phố Đồng Xoài</w:t>
      </w:r>
    </w:p>
    <w:p>
      <w:r>
        <w:t>68.578</w:t>
      </w:r>
    </w:p>
    <w:p>
      <w:r>
        <w:t>68.578</w:t>
      </w:r>
    </w:p>
    <w:p>
      <w:r>
        <w:t>2</w:t>
      </w:r>
    </w:p>
    <w:p>
      <w:r>
        <w:t>Thị xã Bình Long</w:t>
      </w:r>
    </w:p>
    <w:p>
      <w:r>
        <w:t>4.800</w:t>
      </w:r>
    </w:p>
    <w:p>
      <w:r>
        <w:t>4.800</w:t>
      </w:r>
    </w:p>
    <w:p>
      <w:r>
        <w:t>3</w:t>
      </w:r>
    </w:p>
    <w:p>
      <w:r>
        <w:t>Thị xã Phước Long</w:t>
      </w:r>
    </w:p>
    <w:p>
      <w:r>
        <w:t>4.800</w:t>
      </w:r>
    </w:p>
    <w:p>
      <w:r>
        <w:t>4.800</w:t>
      </w:r>
    </w:p>
    <w:p>
      <w:r>
        <w:t>4</w:t>
      </w:r>
    </w:p>
    <w:p>
      <w:r>
        <w:t>Huyện Đồng Phú</w:t>
      </w:r>
    </w:p>
    <w:p>
      <w:r>
        <w:t>5.000</w:t>
      </w:r>
    </w:p>
    <w:p>
      <w:r>
        <w:t>5.000</w:t>
      </w:r>
    </w:p>
    <w:p>
      <w:r>
        <w:t>5</w:t>
      </w:r>
    </w:p>
    <w:p>
      <w:r>
        <w:t>Huyện Lộc Ninh</w:t>
      </w:r>
    </w:p>
    <w:p>
      <w:r>
        <w:t>26.000</w:t>
      </w:r>
    </w:p>
    <w:p>
      <w:r>
        <w:t>26.000</w:t>
      </w:r>
    </w:p>
    <w:p>
      <w:r>
        <w:t>6</w:t>
      </w:r>
    </w:p>
    <w:p>
      <w:r>
        <w:t>Huyện Bù Đốp</w:t>
      </w:r>
    </w:p>
    <w:p>
      <w:r>
        <w:t>34.782</w:t>
      </w:r>
    </w:p>
    <w:p>
      <w:r>
        <w:t>34.782</w:t>
      </w:r>
    </w:p>
    <w:p>
      <w:r>
        <w:t>7</w:t>
      </w:r>
    </w:p>
    <w:p>
      <w:r>
        <w:t>Huyện Bù Đăng</w:t>
      </w:r>
    </w:p>
    <w:p>
      <w:r>
        <w:t>11.666</w:t>
      </w:r>
    </w:p>
    <w:p>
      <w:r>
        <w:t>11.666</w:t>
      </w:r>
    </w:p>
    <w:p>
      <w:r>
        <w:t>8</w:t>
      </w:r>
    </w:p>
    <w:p>
      <w:r>
        <w:t>Huyện Chơn Thành</w:t>
      </w:r>
    </w:p>
    <w:p>
      <w:r>
        <w:t>24.000</w:t>
      </w:r>
    </w:p>
    <w:p>
      <w:r>
        <w:t>24.000</w:t>
      </w:r>
    </w:p>
    <w:p>
      <w:r>
        <w:t>9</w:t>
      </w:r>
    </w:p>
    <w:p>
      <w:r>
        <w:t>Huyện Hớn Quản</w:t>
      </w:r>
    </w:p>
    <w:p>
      <w:r>
        <w:t>6.000</w:t>
      </w:r>
    </w:p>
    <w:p>
      <w:r>
        <w:t>6.000</w:t>
      </w:r>
    </w:p>
    <w:p>
      <w:r>
        <w:t>10</w:t>
      </w:r>
    </w:p>
    <w:p>
      <w:r>
        <w:t>Huyện Bù Gia Mập</w:t>
      </w:r>
    </w:p>
    <w:p>
      <w:r>
        <w:t>26.000</w:t>
      </w:r>
    </w:p>
    <w:p>
      <w:r>
        <w:t>26.000</w:t>
      </w:r>
    </w:p>
    <w:p>
      <w:r>
        <w:t>11</w:t>
      </w:r>
    </w:p>
    <w:p>
      <w:r>
        <w:t>Huyện Phú Riềng</w:t>
      </w:r>
    </w:p>
    <w:p>
      <w:r>
        <w:t>5.000</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