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thông qua Danh mục dự án có thu hồi đất bổ sung để thực hiện trong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07/NQ-HĐND</w:t>
      </w:r>
    </w:p>
    <w:p>
      <w:r>
        <w:t>Bà Rịa - Vũng Tàu, ngày  29  tháng  02  năm 202 4</w:t>
      </w:r>
    </w:p>
    <w:p>
      <w:r>
        <w:t>NGHỊ QUYẾT</w:t>
      </w:r>
    </w:p>
    <w:p>
      <w:r>
        <w:t>THÔNG QUA DANH MỤC DỰ ÁN CÓ THU HỒI ĐẤT BỔ SUNG ĐỂ THỰC HIỆN TRONG NĂM 2024 TRÊN ĐỊA BÀN TỈNH BÀ RỊA - VŨNG TÀU</w:t>
      </w:r>
    </w:p>
    <w:p>
      <w:r>
        <w:t>HỘI ĐỒNG NHÂN DÂN TỈNH BÀ RỊA-VŨNG TÀU</w:t>
      </w:r>
    </w:p>
    <w:p>
      <w:r>
        <w:t>KHÓA 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45/TTr-UBND ngày 19 tháng 02 năm 2024 của Ủy ban nhân dân tỉnh về việc đề nghị thông qua Danh mục dự án có thu hồi đất bổ sung để thực hiện trong năm 2024 trên địa bàn tỉnh Bà Rịa - Vũng Tàu; Báo cáo thẩm tra số 25/BC-KTNS ngày 20 tháng 02 năm 2024 của Ban Kinh tế - Ngân sách Hội đồng nhân dân tỉnh; ý kiến thảo luận của đại biểu Hội đồng nhân dân tỉnh tại kỳ họp.</w:t>
      </w:r>
    </w:p>
    <w:p>
      <w:r>
        <w:t>QUYẾT NGHỊ:</w:t>
      </w:r>
    </w:p>
    <w:p>
      <w:r>
        <w:t>Điều 1. Thông qua Danh mục dự án có thu hồi đất bổ sung để thực hiện trong năm 2024 trên địa bàn tỉnh Bà Rịa - Vũng Tàu như sau:</w:t>
      </w:r>
    </w:p>
    <w:p>
      <w:r>
        <w:t>Tổng diện tích đất thu hồi bổ sung trong năm 2024 để thực hiện 05 dự án là 246,64 ha (thực hiện trên 09 vị trí tại địa bàn các huyện, thị xã, thành phố). Chi tiết phân theo đơn vị hành chính như sau:</w:t>
      </w:r>
    </w:p>
    <w:p>
      <w:r>
        <w:t>1. Huyện Long Điền là: 33,81 ha/03 dự án.</w:t>
      </w:r>
    </w:p>
    <w:p>
      <w:r>
        <w:t>2. Thành phố Vũng Tàu là: 27,81 ha/02 dự án.</w:t>
      </w:r>
    </w:p>
    <w:p>
      <w:r>
        <w:t>3. Huyện Xuyên Mộc là: 101,07 ha/02 dự án.</w:t>
      </w:r>
    </w:p>
    <w:p>
      <w:r>
        <w:t>4. Thành phố Bà Rịa là: 25,28 ha/01 dự án.</w:t>
      </w:r>
    </w:p>
    <w:p>
      <w:r>
        <w:t>5. Huyện Đất Đỏ là: 58,67 ha/01 dự án.</w:t>
      </w:r>
    </w:p>
    <w:p>
      <w:r>
        <w:t>(Chi tiết tại Phụ lục đính kèm).</w:t>
      </w:r>
    </w:p>
    <w:p>
      <w:r>
        <w:t>Điều 2. Tổ chức thực hiện</w:t>
      </w:r>
    </w:p>
    <w:p>
      <w:r>
        <w:t>1. Giao Ủy ban nhân dân tỉnh tổ chức triển khai thực hiện Nghị quyết này. Trong đó tập trung thực hiện:</w:t>
      </w:r>
    </w:p>
    <w:p>
      <w:r>
        <w:t>- Chỉ đạo Sở Tài nguyên và Môi trường khẩn trương phối hợp với Ủy ban nhân dân các huyện, thị xã, thành phố công bố Danh mục các dự án đăng ký thực hiện thu hồi đất bổ sung trong năm 2024 để không làm ảnh hưởng đến quyền và lợi ích hợp pháp của các hộ dân có đất trong vùng quy hoạch.</w:t>
      </w:r>
    </w:p>
    <w:p>
      <w:r>
        <w:t>- Chỉ đạo Ủy ban nhân dân các huyện, thị xã, thành phố khẩn trương triển khai các thủ tục cập nhật dự án của các đơn vị vào kế hoạch sử dụng đất cấp huyện làm cơ sở để thực hiện các bước thủ tục tiếp theo; phối hợp chặt chẽ với chủ đầu tư dự án và các cơ quan có liên quan thúc đẩy khẩn trương thực hiện các thủ tục để triển khai thực hiện thu hồi đất theo đúng thời gian quy định của pháp luật.</w:t>
      </w:r>
    </w:p>
    <w:p>
      <w:r>
        <w:t>- Chỉ đạo các cơ quan liên quan thực hiện quản lý việc thu hồi đất theo đúng quy định của pháp luật.</w:t>
      </w:r>
    </w:p>
    <w:p>
      <w:r>
        <w:t>- Thực hiện trình tự, thủ tục đưa đất vào sử dụng theo đúng quy định pháp luật về đất đai và các quy định pháp luật khác có liên quan.</w:t>
      </w:r>
    </w:p>
    <w:p>
      <w:r>
        <w:t>2. Giao Thường trực Hội đồng nhân dân tỉnh, các Ban của Hội đồng nhân dân tỉnh, các Tổ đại biểu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Tám thông qua ngày 29 tháng 02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UBND các huyện, thị xã, thành phố;</w:t>
      </w:r>
    </w:p>
    <w:p>
      <w:r>
        <w:t>- Website Đoàn ĐBQH và HĐND tỉnh;</w:t>
      </w:r>
    </w:p>
    <w:p>
      <w:r>
        <w:t>- Trung tâm Công báo - Tin học tỉnh;</w:t>
      </w:r>
    </w:p>
    <w:p>
      <w:r>
        <w:t>- Báo Bà Rịa - Vũng Tàu; Đài PT-TH tỉnh;</w:t>
      </w:r>
    </w:p>
    <w:p>
      <w:r>
        <w:t>- Lưu: VT, STNMT,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