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quyết định số lượng cán bộ, công chức cấp xã và người hoạt động không chuyên trách ở cấp xã đối với từng đơn vị hành chính cấp huyện thuộc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07/NQ-HĐND</w:t>
      </w:r>
    </w:p>
    <w:p>
      <w:r>
        <w:t>Khánh Hòa, ngày 28 tháng 3 năm 2024</w:t>
      </w:r>
    </w:p>
    <w:p>
      <w:r>
        <w:t>NGHỊ QUYẾT</w:t>
      </w:r>
    </w:p>
    <w:p>
      <w:r>
        <w:t>QUYẾT ĐỊNH SỐ LƯỢNG CÁN BỘ, CÔNG CHỨC CẤP XÃ VÀ NGƯỜI HOẠT ĐỘNG KHÔNG CHUYÊN TRÁCH Ở CẤP XÃ ĐỐI VỚI TỪNG ĐƠN VỊ HÀNH CHÍNH CẤP HUYỆN THUỘC TỈNH KHÁNH HÒA NĂM 2024</w:t>
      </w:r>
    </w:p>
    <w:p>
      <w:r>
        <w:t>HỘI ĐỒNG NHÂN DÂN TỈNH KHÁNH HÒA</w:t>
      </w:r>
    </w:p>
    <w:p>
      <w:r>
        <w:t>KHÓA VII,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của đơn vị hành chính và phân loại đơn vị hành chính;</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1779/TTr-UBND ngày 21 tháng 2 năm 2024 của Ủy ban nhân dân tỉnh; Báo cáo thẩm tra số 22/BC-BPC ngày 26 tháng 3 năm 2024 của Ban Pháp chế Hội đồng nhân dân tỉnh; tiếp thu, giải trình của Ủy ban nhân dân tỉnh tại Báo cáo số 95/BC-UBND ngày 27 tháng 3 năm 2024 và ý kiến thảo luận của các đại biểu Hội đồng nhân dân tỉnh tại Kỳ họp.</w:t>
      </w:r>
    </w:p>
    <w:p>
      <w:r>
        <w:t>QUYẾT NGHỊ:</w:t>
      </w:r>
    </w:p>
    <w:p>
      <w:r>
        <w:t>Điều 1. Quy định số lượng cán bộ, công chức cấp xã đối với từng đơn vị hành chính cấp huyện thuộc tỉnh Khánh Hòa, như sau:</w:t>
      </w:r>
    </w:p>
    <w:p>
      <w:r>
        <w:t>Tổng số cán bộ, công chức cấp xã thuộc các đơn vị hành chính cấp huyện là 3.123 người, trong đó:</w:t>
      </w:r>
    </w:p>
    <w:p>
      <w:r>
        <w:t>1. Huyện Vạn Ninh: 304 người.</w:t>
      </w:r>
    </w:p>
    <w:p>
      <w:r>
        <w:t>2. Thị xã Ninh Hòa: 628 người.</w:t>
      </w:r>
    </w:p>
    <w:p>
      <w:r>
        <w:t>3. Thành phố Nha Trang: 654 người.</w:t>
      </w:r>
    </w:p>
    <w:p>
      <w:r>
        <w:t>4. Huyện Diên Khánh: 372 người.</w:t>
      </w:r>
    </w:p>
    <w:p>
      <w:r>
        <w:t>5: Huyện Cam Lâm: 309 người.</w:t>
      </w:r>
    </w:p>
    <w:p>
      <w:r>
        <w:t>6. Thành phố Cam Ranh: 355 người.</w:t>
      </w:r>
    </w:p>
    <w:p>
      <w:r>
        <w:t>7. Huyện Khánh Vĩnh: 287 người.</w:t>
      </w:r>
    </w:p>
    <w:p>
      <w:r>
        <w:t>8. Huyện Khánh Sơn: 160 người.</w:t>
      </w:r>
    </w:p>
    <w:p>
      <w:r>
        <w:t>9. Huyện Trường Sa: 54 người.</w:t>
      </w:r>
    </w:p>
    <w:p>
      <w:r>
        <w:t>Điều 2. Quy định số lượng người hoạt động không chuyên trách cấp xã đối với từng đơn vị hành chính cấp huyện thuộc tỉnh Khánh Hòa, như sau:</w:t>
      </w:r>
    </w:p>
    <w:p>
      <w:r>
        <w:t>Tổng số lượng người hoạt động không chuyên trách cấp xã thuộc các đơn vị hành chính cấp huyện là 1.946 người, cụ thể:</w:t>
      </w:r>
    </w:p>
    <w:p>
      <w:r>
        <w:t>1. Huyện Vạn Ninh: 200 người.</w:t>
      </w:r>
    </w:p>
    <w:p>
      <w:r>
        <w:t>2. Thị xã Ninh Hòa: 405 người.</w:t>
      </w:r>
    </w:p>
    <w:p>
      <w:r>
        <w:t>3. Thành phố Nha Trang: 419 người.</w:t>
      </w:r>
    </w:p>
    <w:p>
      <w:r>
        <w:t>4. Huyện Diên Khánh: 228 người.</w:t>
      </w:r>
    </w:p>
    <w:p>
      <w:r>
        <w:t>5: Huyện Cam Lâm: 197 người.</w:t>
      </w:r>
    </w:p>
    <w:p>
      <w:r>
        <w:t>6. Thành phố Cam Ranh: 226 người.</w:t>
      </w:r>
    </w:p>
    <w:p>
      <w:r>
        <w:t>7. Huyện Khánh Vĩnh: 175 người.</w:t>
      </w:r>
    </w:p>
    <w:p>
      <w:r>
        <w:t>8. Huyện Khánh Sơn: 96 người.</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và các đại biểu Hội đồng nhân dân tỉnh giám sát việc thực hiện Nghị quyết này.</w:t>
      </w:r>
    </w:p>
    <w:p>
      <w:r>
        <w:t>Nghị quyết này đã được Hội đồng nhân dân tỉnh Khánh Hòa khóa VII, nhiệm kỳ 2021 - 2026, Kỳ họp thứ 13 thông qua ngày 28 tháng 3 năm 2024./.</w:t>
      </w:r>
    </w:p>
    <w:p>
      <w:r>
        <w:t>Nơi nhận:</w:t>
      </w:r>
    </w:p>
    <w:p>
      <w:r>
        <w:t>- Ủy ban Thường vụ Quốc hội;</w:t>
      </w:r>
    </w:p>
    <w:p>
      <w:r>
        <w:t>- Văn phòng Chính phủ;</w:t>
      </w:r>
    </w:p>
    <w:p>
      <w:r>
        <w:t>- Bộ Nội vụ;</w:t>
      </w:r>
    </w:p>
    <w:p>
      <w:r>
        <w:t>- Ban Thường vụ Tỉnh ủy;</w:t>
      </w:r>
    </w:p>
    <w:p>
      <w:r>
        <w:t>- Thường trực HĐND tỉnh;</w:t>
      </w:r>
    </w:p>
    <w:p>
      <w:r>
        <w:t>- Đại biểu HĐND tỉnh;</w:t>
      </w:r>
    </w:p>
    <w:p>
      <w:r>
        <w:t>- UBND tỉnh;</w:t>
      </w:r>
    </w:p>
    <w:p>
      <w:r>
        <w:t>- UBMTTQVN tỉnh;</w:t>
      </w:r>
    </w:p>
    <w:p>
      <w:r>
        <w:t>- Đoàn ĐBQH tỉnh;</w:t>
      </w:r>
    </w:p>
    <w:p>
      <w:r>
        <w:t>- Các cơ quan tham mưu, giúp việc Tỉnh ủy;</w:t>
      </w:r>
    </w:p>
    <w:p>
      <w:r>
        <w:t>- ĐUK các cơ quan tỉnh, ĐUK doanh nghiệp tỉnh;</w:t>
      </w:r>
    </w:p>
    <w:p>
      <w:r>
        <w:t>- VP Đoàn ĐBQH và HĐND tỉnh;</w:t>
      </w:r>
    </w:p>
    <w:p>
      <w:r>
        <w:t>- VP UBND tỉnh;</w:t>
      </w:r>
    </w:p>
    <w:p>
      <w:r>
        <w:t>- Các sở, ban, ngành, đoàn thể;</w:t>
      </w:r>
    </w:p>
    <w:p>
      <w:r>
        <w:t>- HĐND, UBND các huyện, thị xã, thành phố;</w:t>
      </w:r>
    </w:p>
    <w:p>
      <w:r>
        <w:t>- Lưu: VT, TN, NhN.</w:t>
      </w:r>
    </w:p>
    <w:p>
      <w:r>
        <w:t>KT.CHỦ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