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áp dụng nghị quyết quy phạm pháp luật của Hội đồng nhân dân tỉnh An Giang, tỉnh Kiên Giang trước ngày 01 tháng 7 năm 2025 thuộc lĩnh vực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07/NQ-HĐND</w:t>
      </w:r>
    </w:p>
    <w:p>
      <w:r>
        <w:t>An Giang, ngày 01 tháng 7 năm 2025</w:t>
      </w:r>
    </w:p>
    <w:p>
      <w:r>
        <w:t>NGHỊ QUYẾT</w:t>
      </w:r>
    </w:p>
    <w:p>
      <w:r>
        <w:t>VỀ VIỆC ÁP DỤNG NGHỊ QUYẾT QUY PHẠM PHÁP LUẬT DO HỘI ĐỒNG NHÂN DÂN TỈNH AN GIANG, TỈNH KIÊN GIANG BAN HÀNH TRƯỚC NGÀY 01 THÁNG 7 NĂM 2025 THUỘC LĨNH VỰC XÂY DỰNG</w:t>
      </w:r>
    </w:p>
    <w:p>
      <w:r>
        <w:t>HỘI ĐỒNG NHÂN DÂN TỈNH AN GIANG</w:t>
      </w:r>
    </w:p>
    <w:p>
      <w:r>
        <w:t>KHÓA X, KỲ HỌP THỨ NHẤT</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 năm 2025;</w:t>
      </w:r>
    </w:p>
    <w:p>
      <w:r>
        <w:t>Căn cứ Nghị quyết số 190/2025/QH15 ngày 19/02/2025 của Quốc hội quy định về xử lý một số vấn đề liên quan đến sắp xếp tổ chức bộ máy nhà nước;</w:t>
      </w:r>
    </w:p>
    <w:p>
      <w:r>
        <w:t>Căn cứ Nghị quyết số 76/2025/UBTVQH15 ngày 14/4/2025 của Ủy ban Thường vụ Quốc hội Về việc sắp xếp đơn vị hành chính năm 2025;</w:t>
      </w:r>
    </w:p>
    <w:p>
      <w:r>
        <w:t>Căn cứ Nghị quyết số 1654/UBTVQH15 ngày 16/6/2025 của Ủy ban Thường vụ Quốc hội về việc sắp xếp các đơn vị hành chính cấp xã của tỉnh An Giang năm 2025;</w:t>
      </w:r>
    </w:p>
    <w:p>
      <w:r>
        <w:t>Xét Tờ trình số 04/TTr-UBND ngày 01 tháng 7 năm 2025 của Ủy ban nhân dân tỉnh An Giang dự thảo Nghị quyết áp dụng nghị quyết quy phạm pháp luật do Hội đồng nhân dân tỉnh An Giang, tỉnh Kiên Giang ban hành trước ngày 01 tháng 7 năm 2025 thuộc 14 lĩnh vực trên địa bàn tỉnh An Giang; ý kiến thảo luận của đại biểu tại kỳ họp.</w:t>
      </w:r>
    </w:p>
    <w:p>
      <w:r>
        <w:t>QUYẾT NGHỊ:</w:t>
      </w:r>
    </w:p>
    <w:p>
      <w:r>
        <w:t>Điều 1. Quyết định áp dụng nghị quyết quy phạm pháp luật do Hội đồng nhân dân tỉnh An Giang, tỉnh Kiên Giang ban hành trước ngày 01 tháng 7 năm 2025 thuộc lĩnh vực xây dựng</w:t>
      </w:r>
    </w:p>
    <w:p>
      <w:r>
        <w:t>1. Các nghị quyết quy phạm pháp luật do Hội đồng nhân dân tỉnh An Giang, Kiên Giang ban hành trước ngày 01/7/2025 tiếp tục được áp dụng trên phạm vi đơn vị hành chính tỉnh An Giang (mới) cho đến khi có văn bản thay thế hoặc bãi bỏ, gồm: 04 nghị quyết  (Đính kèm Phụ lục I).</w:t>
      </w:r>
    </w:p>
    <w:p>
      <w:r>
        <w:t>2. Các nghị quyết quy phạm pháp luật do Hội đồng nhân dân tỉnh An Giang (cũ) ban hành trước ngày 01/7/2025 tiếp tục được áp dụng trên phạm vi đơn vị hành chính của tỉnh An Giang (cũ) cho đến khi có văn bản thay thế hoặc bãi bỏ, gồm: 01 nghị quyết  (Đính kèm Phụ lục II).</w:t>
      </w:r>
    </w:p>
    <w:p>
      <w:r>
        <w:t>Điều 2. Bãi bỏ toàn bộ nghị quyết quy phạm pháp luật do Hội đồng nhân dân tỉnh An Giang, tỉnh Kiên Giang ban hành trước ngày 01/7/2025 thuộc lĩnh vực xây dựng , gồm: 07 nghị quyết  (Đính kèm Phụ lục III).</w:t>
      </w:r>
    </w:p>
    <w:p>
      <w:r>
        <w:t>Điều 3. Điều khoản thi hành</w:t>
      </w:r>
    </w:p>
    <w:p>
      <w:r>
        <w:t>1. Cơ quan, tổ chức, cá nhân liên quan có trách nhiệm thi hành Nghị quyết này. Trường hợp, các nghị quyết tại phụ lục kèm theo Điều 1 Nghị quyết này không phù hợp quy định về phân cấp, phân quyền và trình tự, thủ tục được quy định tại các văn bản quy phạm pháp luật của cấp trên thì áp dụng theo các quy định của cấp trên đó.</w:t>
      </w:r>
    </w:p>
    <w:p>
      <w:r>
        <w:t>2. Việc áp dụng các nghị quyết tại phụ lục kèm theo Điều 1 Nghị quyết này phải bảo đảm quyền và lợi ích hợp pháp của cơ quan, tổ chức, cá nhân. Trong quá trình thực hiện, nếu phát hiện các quy định mâu thuẫn, chồng chéo, không phù hợp thì phải tạm ngưng thực hiện và phản ánh ngay về cơ quan ban hành Nghị quyết đó để rà soát, xử lý theo quy định của pháp luật; đồng thời gửi đến Ủy ban nhân dân tỉnh để tổng hợp, báo cáo cơ quan có thẩm quyền xử lý.</w:t>
      </w:r>
    </w:p>
    <w:p>
      <w:r>
        <w:t>Điều 4. Tổ chức thực hiện</w:t>
      </w:r>
    </w:p>
    <w:p>
      <w:r>
        <w:t>1. Giao Ủy ban nhân dân tỉnh tổ chức triển khai thực hiện Nghị quyết này.</w:t>
      </w:r>
    </w:p>
    <w:p>
      <w:r>
        <w:t>2. Thường trực Hội đồng nhân dân, các Ban của Hội đồng nhân dân, các Tổ đại biểu và Đại biểu Hội đồng nhân dân tỉnh giám sát việc thực hiện Nghị quyết này.</w:t>
      </w:r>
    </w:p>
    <w:p>
      <w:r>
        <w:t>3. Nghị quyết này đã được Hội đồng nhân dân tỉnh An Giang Khóa X, Kỳ họp thứ nhất thông qua ngày 01 tháng 7 năm 2025 và có hiệu lực thi hành từ ngày 01 tháng 7 năm 2025./.</w:t>
      </w:r>
    </w:p>
    <w:p>
      <w:r>
        <w:t>Nơi nhận:</w:t>
      </w:r>
    </w:p>
    <w:p>
      <w:r>
        <w:t>- Ủy ban Thường vụ Quốc hội;</w:t>
      </w:r>
    </w:p>
    <w:p>
      <w:r>
        <w:t>- Chính phủ;</w:t>
      </w:r>
    </w:p>
    <w:p>
      <w:r>
        <w:t>- Bộ Tư pháp;</w:t>
      </w:r>
    </w:p>
    <w:p>
      <w:r>
        <w:t>- Thường trực Tỉnh ủy;</w:t>
      </w:r>
    </w:p>
    <w:p>
      <w:r>
        <w:t>- Thường trực HĐND tỉnh,</w:t>
      </w:r>
    </w:p>
    <w:p>
      <w:r>
        <w:t>- UBND tỉnh;</w:t>
      </w:r>
    </w:p>
    <w:p>
      <w:r>
        <w:t>- Đoàn ĐBQH tỉnh;</w:t>
      </w:r>
    </w:p>
    <w:p>
      <w:r>
        <w:t>- Đại biểu HĐND tỉnh;</w:t>
      </w:r>
    </w:p>
    <w:p>
      <w:r>
        <w:t>- Các sở, ban, ngành cấp tỉnh;</w:t>
      </w:r>
    </w:p>
    <w:p>
      <w:r>
        <w:t>- Thường trực HĐND cấp xã;</w:t>
      </w:r>
    </w:p>
    <w:p>
      <w:r>
        <w:t>- UBND cấp xã;</w:t>
      </w:r>
    </w:p>
    <w:p>
      <w:r>
        <w:t>- Văn phòng Đoàn DBQH&amp;HĐND tỉnh;</w:t>
      </w:r>
    </w:p>
    <w:p>
      <w:r>
        <w:t>- Đặng công báo tỉnh;</w:t>
      </w:r>
    </w:p>
    <w:p>
      <w:r>
        <w:t>- Trang Thông tin điện tử;</w:t>
      </w:r>
    </w:p>
    <w:p>
      <w:r>
        <w:t>- Hồ sơ công việc;</w:t>
      </w:r>
    </w:p>
    <w:p>
      <w:r>
        <w:t>- Lưu: VT, nthphuong.</w:t>
      </w:r>
    </w:p>
    <w:p>
      <w:r>
        <w:t>CHỦ TỊCH</w:t>
      </w:r>
    </w:p>
    <w:p>
      <w:r>
        <w:t>Nguyễn Thanh Nhàn</w:t>
      </w:r>
    </w:p>
    <w:p>
      <w:r>
        <w:t>PHỤ LỤC I</w:t>
      </w:r>
    </w:p>
    <w:p>
      <w:r>
        <w:t>CÁC NGHỊ QUYẾT QUY PHẠM PHÁP LUẬT BAN HÀNH TRƯỚC NGÀY 01/7/2025 THUỘC LĨNH VỰC XÂY DỰNG TIẾP TỤC ĐƯỢC ÁP DỤNG TRÊN PHẠM VI ĐƠN VỊ HÀNH CHÍNH TỈNH AN GIANG (MỚI) CHO ĐẾN KHI CÓ VĂN BẢN THAY THẾ HOẶC BÃI BỎ</w:t>
      </w:r>
    </w:p>
    <w:p>
      <w:r>
        <w:t>(Kèm theo Nghị quyết số 07/NQ-HĐND ngày 01 tháng 7 năm 2025 của Hội đồng nhân dân tỉnh An Giang)</w:t>
      </w:r>
    </w:p>
    <w:p>
      <w:r>
        <w:t>STT</w:t>
      </w:r>
    </w:p>
    <w:p>
      <w:r>
        <w:t>TÊN LOẠI, SỐ KÝ HIỆU, NGÀY THÁNG NĂM BAN HÀNH, TÊN GỌI VĂN BẢN</w:t>
      </w:r>
    </w:p>
    <w:p>
      <w:r>
        <w:t>GHI CHÚ</w:t>
      </w:r>
    </w:p>
    <w:p>
      <w:r>
        <w:t>1</w:t>
      </w:r>
    </w:p>
    <w:p>
      <w:r>
        <w:t>Nghị quyết số 140/2018/NQ-HĐND ngày 08/01/2018 của Hội đồng nhân dân tỉnh Kiên Giang quy định về lệ phí cấp giấy phép xây dựng trên địa bàn tỉnh Kiên Giang</w:t>
      </w:r>
    </w:p>
    <w:p>
      <w:r>
        <w:t>2</w:t>
      </w:r>
    </w:p>
    <w:p>
      <w:r>
        <w:t>Nghị quyết số 285/2020/NQ-HĐND ngày 02/01/2020 của Hội đồng nhân dân tỉnh Kiên Giang sửa đổi nội dung chi và bổ sung mức phân bổ kinh phí bảo đảm trật tự an toàn giao thông trên địa bàn tỉnh Kiên Giang</w:t>
      </w:r>
    </w:p>
    <w:p>
      <w:r>
        <w:t>3</w:t>
      </w:r>
    </w:p>
    <w:p>
      <w:r>
        <w:t>Nghị quyết số 06/2024/NQ-HĐND ngày 26/6/2024 của Hội đồng nhân dân tỉnh Kiên Giang quy định miễn lệ phí cấp giấy phép xây dựng khi sử dụng dịch vụ công trực tuyến trên địa bàn tỉnh Kiên Giang</w:t>
      </w:r>
    </w:p>
    <w:p>
      <w:r>
        <w:t>4</w:t>
      </w:r>
    </w:p>
    <w:p>
      <w:r>
        <w:t>Nghị quyết số 12/2024/NQ-HĐND ngày 15/10/2024 của Hội đồng nhân dân tỉnh An Giang quy định cơ chế hỗ trợ thực hiện dự án đầu tư xây dựng nhà ở xã hội trên địa bàn tỉnh An Giang</w:t>
      </w:r>
    </w:p>
    <w:p>
      <w:r>
        <w:t>PHỤ LỤC II</w:t>
      </w:r>
    </w:p>
    <w:p>
      <w:r>
        <w:t>CÁC NGHỊ QUYẾT QUY PHẠM PHÁP LUẬT DO HỘI ĐỒNG NHÂN DÂN TỈNH AN GIANG BAN HÀNH TRƯỚC NGÀY 01/7/2025 THUỘC LĨNH VỰC XÂY DỰNG TIẾP TỤC ĐƯỢC ÁP DỤNG TRÊN PHẠM VI ĐƠN VỊ HÀNH CHÍNH TỈNH AN GIANG (CŨ) CHO ĐẾN KHI CÓ VĂN BẢN THAY THẾ HOẶC BÃI BỎ</w:t>
      </w:r>
    </w:p>
    <w:p>
      <w:r>
        <w:t>(Kèm theo Nghị quyết số 07/NQ-HĐND ngày 01 tháng 7 năm 2025 của Hội đồng nhân dân tỉnh An Giang)</w:t>
      </w:r>
    </w:p>
    <w:p>
      <w:r>
        <w:t>STT</w:t>
      </w:r>
    </w:p>
    <w:p>
      <w:r>
        <w:t>TÊN LOẠI, SỐ KÝ HIỆU, NGÀY THÁNG NĂM BAN HÀNH, TÊN GỌI VĂN BẢN</w:t>
      </w:r>
    </w:p>
    <w:p>
      <w:r>
        <w:t>GHI CHÚ</w:t>
      </w:r>
    </w:p>
    <w:p>
      <w:r>
        <w:t>1</w:t>
      </w:r>
    </w:p>
    <w:p>
      <w:r>
        <w:t>Nghị quyết số 43/2022/NQ-HĐND của Hội đồng nhân dân tỉnh An Giang quy định mức hỗ trợ nhà ở cho hộ nghèo, hộ cận nghèo trên địa bàn huyện nghèo tỉnh An Giang thuộc Chương trình mục tiêu quốc gia giảm nghèo bền vững giai đoạn 2021 - 2025</w:t>
      </w:r>
    </w:p>
    <w:p>
      <w:r>
        <w:t>PHỤ LỤC III</w:t>
      </w:r>
    </w:p>
    <w:p>
      <w:r>
        <w:t>CÁC NGHỊ QUYẾT QUY PHẠM PHÁP LUẬT DO HỘI ĐỒNG NHÂN DÂN TỈNH AN GIANG, TỈNH KIÊN GIANG BAN HÀNH TRƯỚC NGÀY 01/7/2025 THUỘC LĨNH VỰC XÂY DỰNG BỊ BÃI BỎ</w:t>
      </w:r>
    </w:p>
    <w:p>
      <w:r>
        <w:t>(Kèm theo Nghị quyết số 07/NQ-HĐND ngày 01 tháng 7 năm 2025 của Hội đồng nhân dân tỉnh An Giang)</w:t>
      </w:r>
    </w:p>
    <w:p>
      <w:r>
        <w:t>STT</w:t>
      </w:r>
    </w:p>
    <w:p>
      <w:r>
        <w:t>TÊN LOẠI, SỐ KÝ HIỆU, NGÀY THÁNG NĂM BAN HÀNH, TÊN GỌI VĂN BẢN</w:t>
      </w:r>
    </w:p>
    <w:p>
      <w:r>
        <w:t>GHI CHÚ</w:t>
      </w:r>
    </w:p>
    <w:p>
      <w:r>
        <w:t>1</w:t>
      </w:r>
    </w:p>
    <w:p>
      <w:r>
        <w:t>Nghị quyết số 04/2008/NQ-HĐND ngày 09/01/2008 của Hội đồng nhân dân tỉnh Kiên Giang về việc phê duyệt điều chỉnh quy hoạch chung xây dựng thành phố Rạch Giá, tỉnh Kiên Giang đến năm 2025</w:t>
      </w:r>
    </w:p>
    <w:p>
      <w:r>
        <w:t>2</w:t>
      </w:r>
    </w:p>
    <w:p>
      <w:r>
        <w:t>Nghị quyết số 43/2013/NQ-HĐND ngày 06/12/2013 của Hội đồng nhân dân tỉnh Kiên Giang về chấp thuận danh mục các lĩnh vực đầu tư kết cấu hạ tầng kinh tế - xã hội ưu tiên phát triển trên địa bàn tỉnh Kiên Giang</w:t>
      </w:r>
    </w:p>
    <w:p>
      <w:r>
        <w:t>3</w:t>
      </w:r>
    </w:p>
    <w:p>
      <w:r>
        <w:t>Nghị quyết số 20/2014/NQ-HĐND ngày 12/5/2014 của Hội đồng nhân dân tỉnh An Giang về việc thông qua đề án “Đề nghị công nhận thành phố Châu Đốc là đô thị loại II trực thuộc tỉnh An Giang”</w:t>
      </w:r>
    </w:p>
    <w:p>
      <w:r>
        <w:t>4</w:t>
      </w:r>
    </w:p>
    <w:p>
      <w:r>
        <w:t>Nghị quyết số 08/2017/NQ-HĐND ngày 14/7/2017 của Hội đồng nhân dân tỉnh An Giang về việc quy định mức thu, chế độ thu, nộp, quản lý lệ phí cấp giấy phép xây dựng trên địa bàn tỉnh An Giang</w:t>
      </w:r>
    </w:p>
    <w:p>
      <w:r>
        <w:t>5</w:t>
      </w:r>
    </w:p>
    <w:p>
      <w:r>
        <w:t>Nghị quyết số 28/2018/NQ-HĐND ngày 07/12/2018 của Hội đồng nhân dân tỉnh An Giang quy định nội dung chi bảo đảm trật tự an toàn giao thông của huyện, thị xã, thành phố trực thuộc tỉnh</w:t>
      </w:r>
    </w:p>
    <w:p>
      <w:r>
        <w:t>6</w:t>
      </w:r>
    </w:p>
    <w:p>
      <w:r>
        <w:t>Nghị quyết số 183/2018/NQ-HĐND ngày 14/12/2018 của Hội đồng nhân dân tỉnh Kiên Giang quy định nội dung chi bảo đảm trật tự an toàn giao thông của huyện, thành phố trên địa bàn tỉnh Kiên Giang</w:t>
      </w:r>
    </w:p>
    <w:p>
      <w:r>
        <w:t>7</w:t>
      </w:r>
    </w:p>
    <w:p>
      <w:r>
        <w:t>Nghị quyết số 19/2024/NQ-HĐND ngày 18/11/2024 của Hội đồng nhân dân tỉnh Kiên Giang quy định cơ chế hỗ trợ thực hiện dự án đầu tư xây dựng nhà ở xã hội trên địa bàn tỉnh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