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điều chỉnh, giao chi tiết Kế hoạch vốn đầu tư công năm 2024 thành phố Cần Thơ các nguồn vốn ngân sách địa phương (đợt 2), kéo dài thời gian thực hiện, giải ngân sang năm 2024, cho ý kiến về điều chỉnh phương án phân bổ vốn ngân sách trung 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07/NQ-HĐND</w:t>
      </w:r>
    </w:p>
    <w:p>
      <w:r>
        <w:t>Cần Thơ, ngày 09 tháng 4 năm 2024</w:t>
      </w:r>
    </w:p>
    <w:p>
      <w:r>
        <w:t>NGHỊ QUYẾT</w:t>
      </w:r>
    </w:p>
    <w:p>
      <w:r>
        <w:t>VỀ VIỆC ĐIỀU CHỈNH, GIAO CHI TIẾT KẾ HOẠCH VỐN ĐẦU TƯ CÔNG NĂM 2024 THÀNH PHỐ CẦN THƠ CÁC NGUỒN VỐN NGÂN SÁCH ĐỊA PHƯƠNG (ĐỢT 2), KÉO DÀI THỜI GIAN THỰC HIỆN, GIẢI NGÂN SANG NĂM 2024, CHO Ý KIẾN VỀ ĐIỀU CHỈNH PHƯƠNG ÁN PHÂN BỔ VỐN NGÂN SÁCH TRUNG ƯƠNG NĂM 2024</w:t>
      </w:r>
    </w:p>
    <w:p>
      <w:r>
        <w:t>HỘI ĐỒNG NHÂN DÂN THÀNH PHỐ CẦN THƠ</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47/NQ-HĐND ngày 27 tháng 8 năm 2021 của Hội đồng nhân dân thành phố về Kế hoạch đầu tư công trung hạn giai đoạn 2021 - 2025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số 66/NQ-HĐND ngày 08 tháng 12 năm 2021 của Hội đồng nhân dân thành phố về việc giao chi tiết, bổ sung Kế hoạch đầu tư công trung hạn giai đoạn 2021 - 2025 thành phố Cần Thơ từ các nguồn vốn ngân sách địa phương;</w:t>
      </w:r>
    </w:p>
    <w:p>
      <w:r>
        <w:t>Căn cứ Nghị quyết số 15/NQ-HĐND ngày 08 tháng 7 năm 2022 của Hội đồng nhân dân thành phố về việc điều chỉnh, giao chi tiết kế hoạch vốn đầu tư công trung hạn giai đoạn 2021 - 2025 nguồn ngân sách địa phương;</w:t>
      </w:r>
    </w:p>
    <w:p>
      <w:r>
        <w:t>Căn cứ Nghị quyết số 29/NQ-HĐND ngày 24 tháng 8 năm 2022 của Hội đồng nhân dân thành phố về việc giao chi tiết kế hoạch vốn đầu tư công trung hạn giai đoạn 2021 - 2025 nguồn ngân sách địa phương;</w:t>
      </w:r>
    </w:p>
    <w:p>
      <w:r>
        <w:t>Căn cứ Nghị quyết số 44/NQ-HĐND ngày 09 tháng 12 năm 2022 của Hội đồng nhân dân thành phố về việc giao chi tiết, bổ sung Kế hoạch đầu tư công trung hạn giai đoạn 2021 - 2025 thành phố Cần Thơ từ các nguồn vốn ngân sách địa phương;</w:t>
      </w:r>
    </w:p>
    <w:p>
      <w:r>
        <w:t>Căn cứ Nghị quyết số 04/NQ-HĐND ngày 17 tháng 3 năm 2023 của Hội đồng nhân dân thành phố về việc điều chỉnh giảm kế hoạch vốn của các dự án thuộc Kế hoạch đầu tư công trung hạn giai đoạn 2021 - 2025 thành phố từ các nguồn vốn ngân sách địa phương;</w:t>
      </w:r>
    </w:p>
    <w:p>
      <w:r>
        <w:t>Căn cứ Nghị quyết số 05/NQ-HĐND ngày 17 tháng 3 năm 2023 của Hội đồng nhân dân thành phố về việc giao chi tiết, bổ sung Kế hoạch đầu tư công trung hạn giai đoạn 2021 - 2025 thành phố từ các nguồn vốn ngân sách địa phương;</w:t>
      </w:r>
    </w:p>
    <w:p>
      <w:r>
        <w:t>Căn cứ Nghị quyết số 22/NQ-HĐND ngày 11 tháng 7 năm 2023 của Hội đồng nhân dân thành phố về việc điều chỉnh giảm kế hoạch vốn của các dự án thuộc Kế hoạch đầu tư công trung hạn giai đoạn 2021 - 2025 thành phố từ các nguồn vốn ngân sách địa phương;</w:t>
      </w:r>
    </w:p>
    <w:p>
      <w:r>
        <w:t>Căn cứ Nghị quyết số 23/NQ-HĐND ngày 11 tháng 7 năm 2023 của Hội đồng nhân dân thành phố về việc giao chi tiết, bổ sung Kế hoạch đầu tư công trung hạn giai đoạn 2021 - 2025 thành phố từ các nguồn vốn ngân sách địa phương;</w:t>
      </w:r>
    </w:p>
    <w:p>
      <w:r>
        <w:t>Căn cứ Nghị quyết số 49/NQ-HĐND ngày 08 tháng 12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50/NQ-HĐND ngày 08 tháng 12 năm 2023 của Hội đồng nhân dân thành phố về việc giao chi tiết, bổ sung Kế hoạch đầu tư công trung hạn giai đoạn 2021 - 2025 thành phố Cần Thơ từ các nguồn vốn ngân sách địa phương;</w:t>
      </w:r>
    </w:p>
    <w:p>
      <w:r>
        <w:t>Căn cứ Nghị quyết số 53/NQ-HĐND ngày 08 tháng 12 năm 2023 của Hội đồng nhân dân thành phố về việc phân bổ ngân sách năm 2024;</w:t>
      </w:r>
    </w:p>
    <w:p>
      <w:r>
        <w:t>Căn cứ Nghị quyết số 55/NQ-HĐND ngày 08 tháng 12 năm 2023 của Hội đồng nhân dân thành phố về việc giao, cho ý kiến kế hoạch vốn đầu tư công năm 2024 thành phố Cần Thơ các nguồn vốn thuộc ngân sách nhà nước;</w:t>
      </w:r>
    </w:p>
    <w:p>
      <w:r>
        <w:t>Xét Tờ trình số 62/TTr-UBND ngày 04 tháng 4 năm 2024 của Ủy ban nhân dân thành phố về việc điều chỉnh, giao chi tiết kế hoạch vốn đầu tư công năm 2024 thành phố Cần Thơ các nguồn vốn thuộc ngân sách địa phương (đợt 2), kéo dài thời gian thực hiện và giải ngân sang năm 2024 và cho ý kiến về điều chỉnh phương án phân bổ vốn ngân sách trung ương năm 2024; Công văn số 1327/UBND-KT ngày 08 tháng 4 năm 2024 của Ủy ban nhân dân thành phố về việc thuyết minh một số nội dung tại Báo cáo thẩm tra của Ban kinh tế - ngân sách Hội đồng nhân dân thành phố; Báo cáo thẩm tra của Ban kinh tế - ngân sách; ý kiến thảo luận của đại biểu Hội đồng nhân dân tại kỳ họp.</w:t>
      </w:r>
    </w:p>
    <w:p>
      <w:r>
        <w:t>QUYẾT NGHỊ:</w:t>
      </w:r>
    </w:p>
    <w:p>
      <w:r>
        <w:t>Điều 1.  Điều chỉnh, giao chi tiết kế hoạch vốn đầu tư công năm 2024 các nguồn vốn ngân sách địa phương, cụ thể như sau:</w:t>
      </w:r>
    </w:p>
    <w:p>
      <w:r>
        <w:t>1.  Vốn chuẩn bị đầu tư: giao chi tiết 3,148 tỷ đồng cho 04 dự án.</w:t>
      </w:r>
    </w:p>
    <w:p>
      <w:r>
        <w:t>2.  Vốn thực hiện dự án: điều chỉnh 40 tỷ đồng kế hoạch vốn năm 2024 của dự án Khu tái định cư phường Long Hòa (Khu 2) từ Trung tâm Phát triển Quỹ đất thành phố sang Ủy ban nhân dân quận Bình Thủy.</w:t>
      </w:r>
    </w:p>
    <w:p>
      <w:r>
        <w:t>3.  Cho phép kéo dài thời gian bố trí kế hoạch vốn năm 2024 là 10,646 tỷ đồng cho 02 dự án đã quá thời gian bố trí vốn do Ủy ban nhân dân quận Thốt Nốt quản lý và bố trí vốn đầu tư.</w:t>
      </w:r>
    </w:p>
    <w:p>
      <w:r>
        <w:t>(Chi tiết danh mục dự án và mức vốn bố trí theo Phụ lục I, II đính kèm)</w:t>
      </w:r>
    </w:p>
    <w:p>
      <w:r>
        <w:t>Điều 2.  Cho phép kéo dài thời gian thực hiện và giải ngân kế hoạch vốn ngân sách địa phương năm 2023 sang năm 2024 của 02 dự án với số vốn là 922 triệu đồng. Thời gian thực hiện và giải ngân đến hết ngày 31 tháng 12 năm 2024 với giá trị không vượt số vốn được nêu tại Phụ lục số III đính kèm.</w:t>
      </w:r>
    </w:p>
    <w:p>
      <w:r>
        <w:t>Điều 3.  Thống nhất điều chỉnh phương án phân bổ kế hoạch vốn ngân sách trung ương năm 2024 cho các dự án</w:t>
      </w:r>
    </w:p>
    <w:p>
      <w:r>
        <w:t>(Chi tiết danh mục dự án và mức vốn bố trí theo Phụ lục IV đính kèm).</w:t>
      </w:r>
    </w:p>
    <w:p>
      <w:r>
        <w:t>Điều 4.  Trách nhiệm thi hành</w:t>
      </w:r>
    </w:p>
    <w:p>
      <w:r>
        <w:t>1.  Giao Ủy ban nhân dân thành phố tổ chức triển khai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của pháp luật. Đồng thời, tiếp tục chỉ đạo các cơ quan chuyên môn khẩn trương hoàn chỉnh thủ tục đầu tư các dự án đảm bảo trình tự, thủ tục theo quy định pháp luật trình Hội đồng nhân dân thành phố giao hết kế hoạch vốn đầu tư công năm 2024 thành phố Cần Thơ các nguồn vốn thuộc ngân sách nhà nước theo thẩm quyền.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Nghị quyết này đã được Hội đồng nhân dân thành phố Cần Thơ khóa X, kỳ họp thứ mười bốn (kỳ họp chuyên đề) thông qua ngày 09 tháng 4 năm 2024./.</w:t>
      </w:r>
    </w:p>
    <w:p>
      <w:r>
        <w:t>CHỦ TỊCH</w:t>
      </w:r>
    </w:p>
    <w:p>
      <w:r>
        <w:t>Phạm Văn Hiểu</w:t>
      </w:r>
    </w:p>
    <w:p>
      <w:r>
        <w:t>PHỤ LỤC I</w:t>
      </w:r>
    </w:p>
    <w:p>
      <w:r>
        <w:t>DANH MỤC DỰ ÁN ĐIỀU CHỈNH BỔ SUNG KẾ HOẠCH VỐN ĐẦU TƯ CÔNG NĂM 2024 CÁC NGUỒN VỐN NGÂN SÁCH ĐỊA PHƯƠNG</w:t>
      </w:r>
    </w:p>
    <w:p>
      <w:r>
        <w:t>(Kèm theo Nghị quyết số 07/NQ-HĐND ngày 09 tháng 04 năm 2024 của Hội đồng nhân dân thành phố)</w:t>
      </w:r>
    </w:p>
    <w:p>
      <w:r>
        <w:t>Đvt: Triệu đồng</w:t>
      </w:r>
    </w:p>
    <w:p>
      <w:r>
        <w:t>TT</w:t>
      </w:r>
    </w:p>
    <w:p>
      <w:r>
        <w:t>Danh mục dự án</w:t>
      </w:r>
    </w:p>
    <w:p>
      <w:r>
        <w:t>Nhóm dự án A/B/C</w:t>
      </w:r>
    </w:p>
    <w:p>
      <w:r>
        <w:t>Mã dự án</w:t>
      </w:r>
    </w:p>
    <w:p>
      <w:r>
        <w:t>Địa điểm xây dựng</w:t>
      </w:r>
    </w:p>
    <w:p>
      <w:r>
        <w:t>Năng lực thiết kế</w:t>
      </w:r>
    </w:p>
    <w:p>
      <w:r>
        <w:t>Thời gian   KC-HT</w:t>
      </w:r>
    </w:p>
    <w:p>
      <w:r>
        <w:t>Quyết định đầu tư ban đầu</w:t>
      </w:r>
    </w:p>
    <w:p>
      <w:r>
        <w:t>Kế hoạch đầu tư phát triển trung hạn nguồn NSĐP giai đoạn   2021-   2025</w:t>
      </w:r>
    </w:p>
    <w:p>
      <w:r>
        <w:t>Lũy kế vốn đã bố trí đến hết năm 2023</w:t>
      </w:r>
    </w:p>
    <w:p>
      <w:r>
        <w:t>Kế hoạch vốn trước khi điều chỉnh</w:t>
      </w:r>
    </w:p>
    <w:p>
      <w:r>
        <w:t>Kế hoạch năm 2024 điều chỉnh (tăng/giảm)</w:t>
      </w:r>
    </w:p>
    <w:p>
      <w:r>
        <w:t>Kế hoạch vốn năm   2024   sau điều chỉnh</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Tổng số= A+B</w:t>
      </w:r>
    </w:p>
    <w:p>
      <w:r>
        <w:t>859.758</w:t>
      </w:r>
    </w:p>
    <w:p>
      <w:r>
        <w:t>859.758</w:t>
      </w:r>
    </w:p>
    <w:p>
      <w:r>
        <w:t>858.804</w:t>
      </w:r>
    </w:p>
    <w:p>
      <w:r>
        <w:t>441.546</w:t>
      </w:r>
    </w:p>
    <w:p>
      <w:r>
        <w:t>441.546</w:t>
      </w:r>
    </w:p>
    <w:p>
      <w:r>
        <w:t>40.000</w:t>
      </w:r>
    </w:p>
    <w:p>
      <w:r>
        <w:t>3.148</w:t>
      </w:r>
    </w:p>
    <w:p>
      <w:r>
        <w:t>3.148</w:t>
      </w:r>
    </w:p>
    <w:p>
      <w:r>
        <w:t>0</w:t>
      </w:r>
    </w:p>
    <w:p>
      <w:r>
        <w:t>43.148</w:t>
      </w:r>
    </w:p>
    <w:p>
      <w:r>
        <w:t>A</w:t>
      </w:r>
    </w:p>
    <w:p>
      <w:r>
        <w:t>Vốn chuẩn bị đầu tư</w:t>
      </w:r>
    </w:p>
    <w:p>
      <w:r>
        <w:t>6.056</w:t>
      </w:r>
    </w:p>
    <w:p>
      <w:r>
        <w:t>6.056</w:t>
      </w:r>
    </w:p>
    <w:p>
      <w:r>
        <w:t>6.056</w:t>
      </w:r>
    </w:p>
    <w:p>
      <w:r>
        <w:t>320</w:t>
      </w:r>
    </w:p>
    <w:p>
      <w:r>
        <w:t>320</w:t>
      </w:r>
    </w:p>
    <w:p>
      <w:r>
        <w:t>0</w:t>
      </w:r>
    </w:p>
    <w:p>
      <w:r>
        <w:t>3.148</w:t>
      </w:r>
    </w:p>
    <w:p>
      <w:r>
        <w:t>3.148</w:t>
      </w:r>
    </w:p>
    <w:p>
      <w:r>
        <w:t>0</w:t>
      </w:r>
    </w:p>
    <w:p>
      <w:r>
        <w:t>3.148</w:t>
      </w:r>
    </w:p>
    <w:p>
      <w:r>
        <w:t>I</w:t>
      </w:r>
    </w:p>
    <w:p>
      <w:r>
        <w:t>Ban QLDA Đầu tư xây dựng thành phố</w:t>
      </w:r>
    </w:p>
    <w:p>
      <w:r>
        <w:t>2.159</w:t>
      </w:r>
    </w:p>
    <w:p>
      <w:r>
        <w:t>2.159</w:t>
      </w:r>
    </w:p>
    <w:p>
      <w:r>
        <w:t>2.159</w:t>
      </w:r>
    </w:p>
    <w:p>
      <w:r>
        <w:t>320</w:t>
      </w:r>
    </w:p>
    <w:p>
      <w:r>
        <w:t>320</w:t>
      </w:r>
    </w:p>
    <w:p>
      <w:r>
        <w:t>0</w:t>
      </w:r>
    </w:p>
    <w:p>
      <w:r>
        <w:t>1.839</w:t>
      </w:r>
    </w:p>
    <w:p>
      <w:r>
        <w:t>1.839</w:t>
      </w:r>
    </w:p>
    <w:p>
      <w:r>
        <w:t>0</w:t>
      </w:r>
    </w:p>
    <w:p>
      <w:r>
        <w:t>1.839</w:t>
      </w:r>
    </w:p>
    <w:p>
      <w:r>
        <w:t>Trụ sở Văn phòng Đoàn đại biểu Quốc hội và Hội đồng nhân dân thành phố</w:t>
      </w:r>
    </w:p>
    <w:p>
      <w:r>
        <w:t>Ninh Kiều</w:t>
      </w:r>
    </w:p>
    <w:p>
      <w:r>
        <w:t>2022-2023</w:t>
      </w:r>
    </w:p>
    <w:p>
      <w:r>
        <w:t>1424/QĐ-UBND ngày 06/7/2021</w:t>
      </w:r>
    </w:p>
    <w:p>
      <w:r>
        <w:t>132/QĐ-BQLDA ngày 17/6/2022</w:t>
      </w:r>
    </w:p>
    <w:p>
      <w:r>
        <w:t>174/QĐ-UBND ngày 10/11/2023</w:t>
      </w:r>
    </w:p>
    <w:p>
      <w:r>
        <w:t>2.159</w:t>
      </w:r>
    </w:p>
    <w:p>
      <w:r>
        <w:t>2.159</w:t>
      </w:r>
    </w:p>
    <w:p>
      <w:r>
        <w:t>2.159</w:t>
      </w:r>
    </w:p>
    <w:p>
      <w:r>
        <w:t>320</w:t>
      </w:r>
    </w:p>
    <w:p>
      <w:r>
        <w:t>320</w:t>
      </w:r>
    </w:p>
    <w:p>
      <w:r>
        <w:t>0</w:t>
      </w:r>
    </w:p>
    <w:p>
      <w:r>
        <w:t>1.839</w:t>
      </w:r>
    </w:p>
    <w:p>
      <w:r>
        <w:t>1.839</w:t>
      </w:r>
    </w:p>
    <w:p>
      <w:r>
        <w:t>1.839</w:t>
      </w:r>
    </w:p>
    <w:p>
      <w:r>
        <w:t>II</w:t>
      </w:r>
    </w:p>
    <w:p>
      <w:r>
        <w:t>Ủy ban nhân dân quận Ô Môn</w:t>
      </w:r>
    </w:p>
    <w:p>
      <w:r>
        <w:t>1.032</w:t>
      </w:r>
    </w:p>
    <w:p>
      <w:r>
        <w:t>1.032</w:t>
      </w:r>
    </w:p>
    <w:p>
      <w:r>
        <w:t>1.032</w:t>
      </w:r>
    </w:p>
    <w:p>
      <w:r>
        <w:t>0</w:t>
      </w:r>
    </w:p>
    <w:p>
      <w:r>
        <w:t>0</w:t>
      </w:r>
    </w:p>
    <w:p>
      <w:r>
        <w:t>0</w:t>
      </w:r>
    </w:p>
    <w:p>
      <w:r>
        <w:t>168</w:t>
      </w:r>
    </w:p>
    <w:p>
      <w:r>
        <w:t>168</w:t>
      </w:r>
    </w:p>
    <w:p>
      <w:r>
        <w:t>0</w:t>
      </w:r>
    </w:p>
    <w:p>
      <w:r>
        <w:t>168</w:t>
      </w:r>
    </w:p>
    <w:p>
      <w:r>
        <w:t>Khu tái định cư quận Ô Môn (giai đoạn 2)</w:t>
      </w:r>
    </w:p>
    <w:p>
      <w:r>
        <w:t>Ô Môn</w:t>
      </w:r>
    </w:p>
    <w:p>
      <w:r>
        <w:t>2024-2025</w:t>
      </w:r>
    </w:p>
    <w:p>
      <w:r>
        <w:t>4057/UBND-XDĐT ngày 09/10/2023</w:t>
      </w:r>
    </w:p>
    <w:p>
      <w:r>
        <w:t>10615/QĐ-UBND ngày 02/11/2023 của UBND quận Ô Môn</w:t>
      </w:r>
    </w:p>
    <w:p>
      <w:r>
        <w:t>1.032</w:t>
      </w:r>
    </w:p>
    <w:p>
      <w:r>
        <w:t>1.032</w:t>
      </w:r>
    </w:p>
    <w:p>
      <w:r>
        <w:t>1.032</w:t>
      </w:r>
    </w:p>
    <w:p>
      <w:r>
        <w:t>0</w:t>
      </w:r>
    </w:p>
    <w:p>
      <w:r>
        <w:t>168</w:t>
      </w:r>
    </w:p>
    <w:p>
      <w:r>
        <w:t>168</w:t>
      </w:r>
    </w:p>
    <w:p>
      <w:r>
        <w:t>168</w:t>
      </w:r>
    </w:p>
    <w:p>
      <w:r>
        <w:t>III</w:t>
      </w:r>
    </w:p>
    <w:p>
      <w:r>
        <w:t>Ủy ban nhân dân huyện Phong Điền</w:t>
      </w:r>
    </w:p>
    <w:p>
      <w:r>
        <w:t>1.200</w:t>
      </w:r>
    </w:p>
    <w:p>
      <w:r>
        <w:t>1.200</w:t>
      </w:r>
    </w:p>
    <w:p>
      <w:r>
        <w:t>1.200</w:t>
      </w:r>
    </w:p>
    <w:p>
      <w:r>
        <w:t>0</w:t>
      </w:r>
    </w:p>
    <w:p>
      <w:r>
        <w:t>0</w:t>
      </w:r>
    </w:p>
    <w:p>
      <w:r>
        <w:t>0</w:t>
      </w:r>
    </w:p>
    <w:p>
      <w:r>
        <w:t>490</w:t>
      </w:r>
    </w:p>
    <w:p>
      <w:r>
        <w:t>490</w:t>
      </w:r>
    </w:p>
    <w:p>
      <w:r>
        <w:t>0</w:t>
      </w:r>
    </w:p>
    <w:p>
      <w:r>
        <w:t>490</w:t>
      </w:r>
    </w:p>
    <w:p>
      <w:r>
        <w:t>Khu tái định cư Phong Điền (giai đoạn 2)</w:t>
      </w:r>
    </w:p>
    <w:p>
      <w:r>
        <w:t>Phong Điền</w:t>
      </w:r>
    </w:p>
    <w:p>
      <w:r>
        <w:t>2024-2025</w:t>
      </w:r>
    </w:p>
    <w:p>
      <w:r>
        <w:t>4057/UBND-XDĐT ngày 09/10/2023</w:t>
      </w:r>
    </w:p>
    <w:p>
      <w:r>
        <w:t>4342/QĐ-UBND ngày 30/10/2023 của UBND huyện Phong Điền</w:t>
      </w:r>
    </w:p>
    <w:p>
      <w:r>
        <w:t>1.200</w:t>
      </w:r>
    </w:p>
    <w:p>
      <w:r>
        <w:t>1.200</w:t>
      </w:r>
    </w:p>
    <w:p>
      <w:r>
        <w:t>1.200</w:t>
      </w:r>
    </w:p>
    <w:p>
      <w:r>
        <w:t>0</w:t>
      </w:r>
    </w:p>
    <w:p>
      <w:r>
        <w:t>490</w:t>
      </w:r>
    </w:p>
    <w:p>
      <w:r>
        <w:t>490</w:t>
      </w:r>
    </w:p>
    <w:p>
      <w:r>
        <w:t>490</w:t>
      </w:r>
    </w:p>
    <w:p>
      <w:r>
        <w:t>IV</w:t>
      </w:r>
    </w:p>
    <w:p>
      <w:r>
        <w:t>Ủy ban nhân dân huyện Thới Lai</w:t>
      </w:r>
    </w:p>
    <w:p>
      <w:r>
        <w:t>1.665</w:t>
      </w:r>
    </w:p>
    <w:p>
      <w:r>
        <w:t>1.665</w:t>
      </w:r>
    </w:p>
    <w:p>
      <w:r>
        <w:t>1.665</w:t>
      </w:r>
    </w:p>
    <w:p>
      <w:r>
        <w:t>0</w:t>
      </w:r>
    </w:p>
    <w:p>
      <w:r>
        <w:t>0</w:t>
      </w:r>
    </w:p>
    <w:p>
      <w:r>
        <w:t>0</w:t>
      </w:r>
    </w:p>
    <w:p>
      <w:r>
        <w:t>651</w:t>
      </w:r>
    </w:p>
    <w:p>
      <w:r>
        <w:t>651</w:t>
      </w:r>
    </w:p>
    <w:p>
      <w:r>
        <w:t>0</w:t>
      </w:r>
    </w:p>
    <w:p>
      <w:r>
        <w:t>651</w:t>
      </w:r>
    </w:p>
    <w:p>
      <w:r>
        <w:t>Khu tái định cư huyện Thới Lai</w:t>
      </w:r>
    </w:p>
    <w:p>
      <w:r>
        <w:t>Thới Lai</w:t>
      </w:r>
    </w:p>
    <w:p>
      <w:r>
        <w:t>2024-2025</w:t>
      </w:r>
    </w:p>
    <w:p>
      <w:r>
        <w:t>4057/UBND-XDĐT ngày 09/10/2023</w:t>
      </w:r>
    </w:p>
    <w:p>
      <w:r>
        <w:t>5479/QĐ-UBND ngày 30/10/2023 của UBND huyện Thới Lai</w:t>
      </w:r>
    </w:p>
    <w:p>
      <w:r>
        <w:t>1.665</w:t>
      </w:r>
    </w:p>
    <w:p>
      <w:r>
        <w:t>1.665</w:t>
      </w:r>
    </w:p>
    <w:p>
      <w:r>
        <w:t>1.665</w:t>
      </w:r>
    </w:p>
    <w:p>
      <w:r>
        <w:t>0</w:t>
      </w:r>
    </w:p>
    <w:p>
      <w:r>
        <w:t>651</w:t>
      </w:r>
    </w:p>
    <w:p>
      <w:r>
        <w:t>651</w:t>
      </w:r>
    </w:p>
    <w:p>
      <w:r>
        <w:t>651</w:t>
      </w:r>
    </w:p>
    <w:p>
      <w:r>
        <w:t>B</w:t>
      </w:r>
    </w:p>
    <w:p>
      <w:r>
        <w:t>Vốn thực hiện dự án</w:t>
      </w:r>
    </w:p>
    <w:p>
      <w:r>
        <w:t>853.702</w:t>
      </w:r>
    </w:p>
    <w:p>
      <w:r>
        <w:t>853.702</w:t>
      </w:r>
    </w:p>
    <w:p>
      <w:r>
        <w:t>852.748</w:t>
      </w:r>
    </w:p>
    <w:p>
      <w:r>
        <w:t>441.226</w:t>
      </w:r>
    </w:p>
    <w:p>
      <w:r>
        <w:t>441.226</w:t>
      </w:r>
    </w:p>
    <w:p>
      <w:r>
        <w:t>40.000</w:t>
      </w:r>
    </w:p>
    <w:p>
      <w:r>
        <w:t>0</w:t>
      </w:r>
    </w:p>
    <w:p>
      <w:r>
        <w:t>0</w:t>
      </w:r>
    </w:p>
    <w:p>
      <w:r>
        <w:t>0</w:t>
      </w:r>
    </w:p>
    <w:p>
      <w:r>
        <w:t>40.000</w:t>
      </w:r>
    </w:p>
    <w:p>
      <w:r>
        <w:t>I</w:t>
      </w:r>
    </w:p>
    <w:p>
      <w:r>
        <w:t>Trung tâm Phát triển Quỹ đất thành phố</w:t>
      </w:r>
    </w:p>
    <w:p>
      <w:r>
        <w:t>426.851</w:t>
      </w:r>
    </w:p>
    <w:p>
      <w:r>
        <w:t>426.851</w:t>
      </w:r>
    </w:p>
    <w:p>
      <w:r>
        <w:t>426.374</w:t>
      </w:r>
    </w:p>
    <w:p>
      <w:r>
        <w:t>220.613</w:t>
      </w:r>
    </w:p>
    <w:p>
      <w:r>
        <w:t>220.613</w:t>
      </w:r>
    </w:p>
    <w:p>
      <w:r>
        <w:t>40.000</w:t>
      </w:r>
    </w:p>
    <w:p>
      <w:r>
        <w:t>-40.000</w:t>
      </w:r>
    </w:p>
    <w:p>
      <w:r>
        <w:t>0</w:t>
      </w:r>
    </w:p>
    <w:p>
      <w:r>
        <w:t>-40.000</w:t>
      </w:r>
    </w:p>
    <w:p>
      <w:r>
        <w:t>0</w:t>
      </w:r>
    </w:p>
    <w:p>
      <w:r>
        <w:t>**</w:t>
      </w:r>
    </w:p>
    <w:p>
      <w:r>
        <w:t>Dự án chuyển tiếp</w:t>
      </w:r>
    </w:p>
    <w:p>
      <w:r>
        <w:t>426.851</w:t>
      </w:r>
    </w:p>
    <w:p>
      <w:r>
        <w:t>426.851</w:t>
      </w:r>
    </w:p>
    <w:p>
      <w:r>
        <w:t>426.374</w:t>
      </w:r>
    </w:p>
    <w:p>
      <w:r>
        <w:t>220.613</w:t>
      </w:r>
    </w:p>
    <w:p>
      <w:r>
        <w:t>220.613</w:t>
      </w:r>
    </w:p>
    <w:p>
      <w:r>
        <w:t>40.000</w:t>
      </w:r>
    </w:p>
    <w:p>
      <w:r>
        <w:t>-40.000</w:t>
      </w:r>
    </w:p>
    <w:p>
      <w:r>
        <w:t>0</w:t>
      </w:r>
    </w:p>
    <w:p>
      <w:r>
        <w:t>-40.000</w:t>
      </w:r>
    </w:p>
    <w:p>
      <w:r>
        <w:t>0</w:t>
      </w:r>
    </w:p>
    <w:p>
      <w:r>
        <w:t>Khu tái định cư phường Long Hòa (Khu 2)</w:t>
      </w:r>
    </w:p>
    <w:p>
      <w:r>
        <w:t>B</w:t>
      </w:r>
    </w:p>
    <w:p>
      <w:r>
        <w:t>7800500</w:t>
      </w:r>
    </w:p>
    <w:p>
      <w:r>
        <w:t>Bình Thủy</w:t>
      </w:r>
    </w:p>
    <w:p>
      <w:r>
        <w:t>2021-2023</w:t>
      </w:r>
    </w:p>
    <w:p>
      <w:r>
        <w:t>795/QĐ- UBND ngày  15/4/2021</w:t>
      </w:r>
    </w:p>
    <w:p>
      <w:r>
        <w:t>426.851</w:t>
      </w:r>
    </w:p>
    <w:p>
      <w:r>
        <w:t>426.851</w:t>
      </w:r>
    </w:p>
    <w:p>
      <w:r>
        <w:t>426.374</w:t>
      </w:r>
    </w:p>
    <w:p>
      <w:r>
        <w:t>220.613</w:t>
      </w:r>
    </w:p>
    <w:p>
      <w:r>
        <w:t>220.613</w:t>
      </w:r>
    </w:p>
    <w:p>
      <w:r>
        <w:t>40.000</w:t>
      </w:r>
    </w:p>
    <w:p>
      <w:r>
        <w:t>-40.000</w:t>
      </w:r>
    </w:p>
    <w:p>
      <w:r>
        <w:t>-40.000</w:t>
      </w:r>
    </w:p>
    <w:p>
      <w:r>
        <w:t>0</w:t>
      </w:r>
    </w:p>
    <w:p>
      <w:r>
        <w:t>II</w:t>
      </w:r>
    </w:p>
    <w:p>
      <w:r>
        <w:t>UBND quận Bình Thủy</w:t>
      </w:r>
    </w:p>
    <w:p>
      <w:r>
        <w:t>426.851</w:t>
      </w:r>
    </w:p>
    <w:p>
      <w:r>
        <w:t>426.851</w:t>
      </w:r>
    </w:p>
    <w:p>
      <w:r>
        <w:t>426.374</w:t>
      </w:r>
    </w:p>
    <w:p>
      <w:r>
        <w:t>220.613</w:t>
      </w:r>
    </w:p>
    <w:p>
      <w:r>
        <w:t>220.613</w:t>
      </w:r>
    </w:p>
    <w:p>
      <w:r>
        <w:t>0</w:t>
      </w:r>
    </w:p>
    <w:p>
      <w:r>
        <w:t>40.000</w:t>
      </w:r>
    </w:p>
    <w:p>
      <w:r>
        <w:t>0</w:t>
      </w:r>
    </w:p>
    <w:p>
      <w:r>
        <w:t>40.000</w:t>
      </w:r>
    </w:p>
    <w:p>
      <w:r>
        <w:t>40.000</w:t>
      </w:r>
    </w:p>
    <w:p>
      <w:r>
        <w:t>**</w:t>
      </w:r>
    </w:p>
    <w:p>
      <w:r>
        <w:t>Dự án chuyển tiếp</w:t>
      </w:r>
    </w:p>
    <w:p>
      <w:r>
        <w:t>426.851</w:t>
      </w:r>
    </w:p>
    <w:p>
      <w:r>
        <w:t>426.851</w:t>
      </w:r>
    </w:p>
    <w:p>
      <w:r>
        <w:t>426.374</w:t>
      </w:r>
    </w:p>
    <w:p>
      <w:r>
        <w:t>220.613</w:t>
      </w:r>
    </w:p>
    <w:p>
      <w:r>
        <w:t>220.613</w:t>
      </w:r>
    </w:p>
    <w:p>
      <w:r>
        <w:t>0</w:t>
      </w:r>
    </w:p>
    <w:p>
      <w:r>
        <w:t>40.000</w:t>
      </w:r>
    </w:p>
    <w:p>
      <w:r>
        <w:t>0</w:t>
      </w:r>
    </w:p>
    <w:p>
      <w:r>
        <w:t>40.000</w:t>
      </w:r>
    </w:p>
    <w:p>
      <w:r>
        <w:t>40.000</w:t>
      </w:r>
    </w:p>
    <w:p>
      <w:r>
        <w:t>Khu tái định cư phường Long Hòa (Khu 2)</w:t>
      </w:r>
    </w:p>
    <w:p>
      <w:r>
        <w:t>B</w:t>
      </w:r>
    </w:p>
    <w:p>
      <w:r>
        <w:t>7800500</w:t>
      </w:r>
    </w:p>
    <w:p>
      <w:r>
        <w:t>Bình Thủy</w:t>
      </w:r>
    </w:p>
    <w:p>
      <w:r>
        <w:t>2021-2023</w:t>
      </w:r>
    </w:p>
    <w:p>
      <w:r>
        <w:t>795/QĐ-UBND ngày 15/4/2021</w:t>
      </w:r>
    </w:p>
    <w:p>
      <w:r>
        <w:t>3244/QĐ-UBND ngày 28/12/2023</w:t>
      </w:r>
    </w:p>
    <w:p>
      <w:r>
        <w:t>426.851</w:t>
      </w:r>
    </w:p>
    <w:p>
      <w:r>
        <w:t>426.851</w:t>
      </w:r>
    </w:p>
    <w:p>
      <w:r>
        <w:t>426.374</w:t>
      </w:r>
    </w:p>
    <w:p>
      <w:r>
        <w:t>220.613</w:t>
      </w:r>
    </w:p>
    <w:p>
      <w:r>
        <w:t>220.613</w:t>
      </w:r>
    </w:p>
    <w:p>
      <w:r>
        <w:t>0</w:t>
      </w:r>
    </w:p>
    <w:p>
      <w:r>
        <w:t>40.000</w:t>
      </w:r>
    </w:p>
    <w:p>
      <w:r>
        <w:t>40.000</w:t>
      </w:r>
    </w:p>
    <w:p>
      <w:r>
        <w:t>40.000</w:t>
      </w:r>
    </w:p>
    <w:p>
      <w:r>
        <w:t>PHỤ LỤC II</w:t>
      </w:r>
    </w:p>
    <w:p>
      <w:r>
        <w:t>DANH MỤC DỰ ÁN CHUYỂN TIẾP BỐ TRÍ KẾ HOẠCH VỐN ĐẦU TƯ CÔNG NĂM 2024 CÓ THỜI GIAN THỰC HIỆN VƯỢT QUÁ THỜI GIAN QUY ĐỊNH</w:t>
      </w:r>
    </w:p>
    <w:p>
      <w:r>
        <w:t>(Kèm theo Nghị quyết số 07/NQ-HĐND ngày 09 tháng 04 năm 2024 của Hội đồng nhân dân thành phố)</w:t>
      </w:r>
    </w:p>
    <w:p>
      <w:r>
        <w:t>Đvt: Triệu đồng</w:t>
      </w:r>
    </w:p>
    <w:p>
      <w:r>
        <w:t>TT</w:t>
      </w:r>
    </w:p>
    <w:p>
      <w:r>
        <w:t>Danh mục dự án</w:t>
      </w:r>
    </w:p>
    <w:p>
      <w:r>
        <w:t>Nhóm dự án A/B/C</w:t>
      </w:r>
    </w:p>
    <w:p>
      <w:r>
        <w:t>Mã dự án</w:t>
      </w:r>
    </w:p>
    <w:p>
      <w:r>
        <w:t>Địa điểm xây dựng</w:t>
      </w:r>
    </w:p>
    <w:p>
      <w:r>
        <w:t>Năng lực thiết kế</w:t>
      </w:r>
    </w:p>
    <w:p>
      <w:r>
        <w:t>Thời gian   KC-HT</w:t>
      </w:r>
    </w:p>
    <w:p>
      <w:r>
        <w:t>Quyết định đầu tư ban đầu</w:t>
      </w:r>
    </w:p>
    <w:p>
      <w:r>
        <w:t>Kế hoạch đầu tư phát triển trung hạn nguồn NSĐP giai đoạn   2021-2025</w:t>
      </w:r>
    </w:p>
    <w:p>
      <w:r>
        <w:t>Lũy kế vốn đã bố trí đến hết năm 2023</w:t>
      </w:r>
    </w:p>
    <w:p>
      <w:r>
        <w:t>Kế hoạch năm   2024</w:t>
      </w:r>
    </w:p>
    <w:p>
      <w:r>
        <w:t>Số quyết định; ngày, tháng, năm ban hành</w:t>
      </w:r>
    </w:p>
    <w:p>
      <w:r>
        <w:t>TMĐT</w:t>
      </w:r>
    </w:p>
    <w:p>
      <w:r>
        <w:t>Tổng số (tất cả các nguồn vốn)</w:t>
      </w:r>
    </w:p>
    <w:p>
      <w:r>
        <w:t>Trong đó: vốn NSĐP</w:t>
      </w:r>
    </w:p>
    <w:p>
      <w:r>
        <w:t>Tổng số</w:t>
      </w:r>
    </w:p>
    <w:p>
      <w:r>
        <w:t>Trong đó: vốn NSĐP</w:t>
      </w:r>
    </w:p>
    <w:p>
      <w:r>
        <w:t>Dự án do quận, huyện bố trí vốn</w:t>
      </w:r>
    </w:p>
    <w:p>
      <w:r>
        <w:t>75.084</w:t>
      </w:r>
    </w:p>
    <w:p>
      <w:r>
        <w:t>75.084</w:t>
      </w:r>
    </w:p>
    <w:p>
      <w:r>
        <w:t>74.000</w:t>
      </w:r>
    </w:p>
    <w:p>
      <w:r>
        <w:t>55.113</w:t>
      </w:r>
    </w:p>
    <w:p>
      <w:r>
        <w:t>55.113</w:t>
      </w:r>
    </w:p>
    <w:p>
      <w:r>
        <w:t>10.646</w:t>
      </w:r>
    </w:p>
    <w:p>
      <w:r>
        <w:t>I</w:t>
      </w:r>
    </w:p>
    <w:p>
      <w:r>
        <w:t>UBND quận Thốt Nốt</w:t>
      </w:r>
    </w:p>
    <w:p>
      <w:r>
        <w:t>75.084</w:t>
      </w:r>
    </w:p>
    <w:p>
      <w:r>
        <w:t>75.084</w:t>
      </w:r>
    </w:p>
    <w:p>
      <w:r>
        <w:t>74.000</w:t>
      </w:r>
    </w:p>
    <w:p>
      <w:r>
        <w:t>55.113</w:t>
      </w:r>
    </w:p>
    <w:p>
      <w:r>
        <w:t>55.113</w:t>
      </w:r>
    </w:p>
    <w:p>
      <w:r>
        <w:t>10.646</w:t>
      </w:r>
    </w:p>
    <w:p>
      <w:r>
        <w:t>1</w:t>
      </w:r>
    </w:p>
    <w:p>
      <w:r>
        <w:t>Nâng cấp mở rộng đường Nguyễn Trọng Quyền</w:t>
      </w:r>
    </w:p>
    <w:p>
      <w:r>
        <w:t>C</w:t>
      </w:r>
    </w:p>
    <w:p>
      <w:r>
        <w:t>7892692</w:t>
      </w:r>
    </w:p>
    <w:p>
      <w:r>
        <w:t>Thốt Nốt</w:t>
      </w:r>
    </w:p>
    <w:p>
      <w:r>
        <w:t>2021-2023</w:t>
      </w:r>
    </w:p>
    <w:p>
      <w:r>
        <w:t>1441/QĐ-UBND ngày 31/8/2021; 1913/QĐ-UBND ngày 27/7/2022; 1338/QĐ-UBND ngày 26/7/2023 của UBND quận Thốt Nốt</w:t>
      </w:r>
    </w:p>
    <w:p>
      <w:r>
        <w:t>46.894</w:t>
      </w:r>
    </w:p>
    <w:p>
      <w:r>
        <w:t>46.894</w:t>
      </w:r>
    </w:p>
    <w:p>
      <w:r>
        <w:t>46.000</w:t>
      </w:r>
    </w:p>
    <w:p>
      <w:r>
        <w:t>34.003</w:t>
      </w:r>
    </w:p>
    <w:p>
      <w:r>
        <w:t>34.003</w:t>
      </w:r>
    </w:p>
    <w:p>
      <w:r>
        <w:t>6.000</w:t>
      </w:r>
    </w:p>
    <w:p>
      <w:r>
        <w:t>2</w:t>
      </w:r>
    </w:p>
    <w:p>
      <w:r>
        <w:t>Đường Thanh niên nối dài tuyến tránh Thốt Nốt</w:t>
      </w:r>
    </w:p>
    <w:p>
      <w:r>
        <w:t>C</w:t>
      </w:r>
    </w:p>
    <w:p>
      <w:r>
        <w:t>7894335</w:t>
      </w:r>
    </w:p>
    <w:p>
      <w:r>
        <w:t>Thốt Nốt</w:t>
      </w:r>
    </w:p>
    <w:p>
      <w:r>
        <w:t>2021-2023</w:t>
      </w:r>
    </w:p>
    <w:p>
      <w:r>
        <w:t>1435/QĐ-UBND ngày 30/8/2021 của UBND quận Thốt Nốt</w:t>
      </w:r>
    </w:p>
    <w:p>
      <w:r>
        <w:t>28.190</w:t>
      </w:r>
    </w:p>
    <w:p>
      <w:r>
        <w:t>28.190</w:t>
      </w:r>
    </w:p>
    <w:p>
      <w:r>
        <w:t>28.000</w:t>
      </w:r>
    </w:p>
    <w:p>
      <w:r>
        <w:t>21.110</w:t>
      </w:r>
    </w:p>
    <w:p>
      <w:r>
        <w:t>21.110</w:t>
      </w:r>
    </w:p>
    <w:p>
      <w:r>
        <w:t>4.646</w:t>
      </w:r>
    </w:p>
    <w:p>
      <w:r>
        <w:t>PHỤ LỤC III</w:t>
      </w:r>
    </w:p>
    <w:p>
      <w:r>
        <w:t>DANH MỤC DỰ ÁN KÉO DÀI THỜI GIAN THỰC HIỆN VÀ GIẢI NGÂN KẾ HOẠCH VỐN NĂM 2023 SANG NĂM 2024 NGUỒN VỐN NGÂN SÁCH ĐỊA PHƯƠNG</w:t>
      </w:r>
    </w:p>
    <w:p>
      <w:r>
        <w:t>(Kèm theo Nghị quyết số 07/NQ-HĐND ngày 09 tháng 04 năm 2024 của Hội đồng nhân dân thành phố)</w:t>
      </w:r>
    </w:p>
    <w:p>
      <w:r>
        <w:t>TT</w:t>
      </w:r>
    </w:p>
    <w:p>
      <w:r>
        <w:t>Danh mục dự án</w:t>
      </w:r>
    </w:p>
    <w:p>
      <w:r>
        <w:t>Địa điểm xây dựng</w:t>
      </w:r>
    </w:p>
    <w:p>
      <w:r>
        <w:t>Nhóm dự án A/B/C</w:t>
      </w:r>
    </w:p>
    <w:p>
      <w:r>
        <w:t>Thời gian   KC-HT</w:t>
      </w:r>
    </w:p>
    <w:p>
      <w:r>
        <w:t>Quyết định đầu tư/dự toán CBĐT</w:t>
      </w:r>
    </w:p>
    <w:p>
      <w:r>
        <w:t>Kế hoạch năm 2023</w:t>
      </w:r>
    </w:p>
    <w:p>
      <w:r>
        <w:t>Giải ngân từ ngày   01/01/2023 đến ngày   31/01/2024</w:t>
      </w:r>
    </w:p>
    <w:p>
      <w:r>
        <w:t>Số vốn được phép kéo dài thời gian thực hiện   và giải ngân   sang năm   2024</w:t>
      </w:r>
    </w:p>
    <w:p>
      <w:r>
        <w:t>Số quyết định; ngày, tháng, năm ban hành</w:t>
      </w:r>
    </w:p>
    <w:p>
      <w:r>
        <w:t>TMĐT</w:t>
      </w:r>
    </w:p>
    <w:p>
      <w:r>
        <w:t>Tổng số (tất cả các nguồn vốn)</w:t>
      </w:r>
    </w:p>
    <w:p>
      <w:r>
        <w:t>Trong đó:   vốn NSĐP</w:t>
      </w:r>
    </w:p>
    <w:p>
      <w:r>
        <w:t>TỔNG SỐ</w:t>
      </w:r>
    </w:p>
    <w:p>
      <w:r>
        <w:t>6.948</w:t>
      </w:r>
    </w:p>
    <w:p>
      <w:r>
        <w:t>6.948</w:t>
      </w:r>
    </w:p>
    <w:p>
      <w:r>
        <w:t>6.200</w:t>
      </w:r>
    </w:p>
    <w:p>
      <w:r>
        <w:t>5.254</w:t>
      </w:r>
    </w:p>
    <w:p>
      <w:r>
        <w:t>922</w:t>
      </w:r>
    </w:p>
    <w:p>
      <w:r>
        <w:t>I</w:t>
      </w:r>
    </w:p>
    <w:p>
      <w:r>
        <w:t>Ban an toàn giao thông</w:t>
      </w:r>
    </w:p>
    <w:p>
      <w:r>
        <w:t>3.903</w:t>
      </w:r>
    </w:p>
    <w:p>
      <w:r>
        <w:t>3.903</w:t>
      </w:r>
    </w:p>
    <w:p>
      <w:r>
        <w:t>3.700</w:t>
      </w:r>
    </w:p>
    <w:p>
      <w:r>
        <w:t>3.231</w:t>
      </w:r>
    </w:p>
    <w:p>
      <w:r>
        <w:t>445</w:t>
      </w:r>
    </w:p>
    <w:p>
      <w:r>
        <w:t>Cải tạo, sửa chữa Trụ sở làm việc của Ban An toàn giao thông thành phố và Thanh tra Sở thuộc Sở Giao thông vận tải</w:t>
      </w:r>
    </w:p>
    <w:p>
      <w:r>
        <w:t>Ninh Kiều</w:t>
      </w:r>
    </w:p>
    <w:p>
      <w:r>
        <w:t>C</w:t>
      </w:r>
    </w:p>
    <w:p>
      <w:r>
        <w:t>2023-2024</w:t>
      </w:r>
    </w:p>
    <w:p>
      <w:r>
        <w:t>321/QĐ-SXD 02/11/2022</w:t>
      </w:r>
    </w:p>
    <w:p>
      <w:r>
        <w:t>3.903</w:t>
      </w:r>
    </w:p>
    <w:p>
      <w:r>
        <w:t>3.903</w:t>
      </w:r>
    </w:p>
    <w:p>
      <w:r>
        <w:t>3.700</w:t>
      </w:r>
    </w:p>
    <w:p>
      <w:r>
        <w:t>3.231</w:t>
      </w:r>
    </w:p>
    <w:p>
      <w:r>
        <w:t>445</w:t>
      </w:r>
    </w:p>
    <w:p>
      <w:r>
        <w:t>II</w:t>
      </w:r>
    </w:p>
    <w:p>
      <w:r>
        <w:t>Câu lạc bộ Hưu trí thành phố Cần Thơ</w:t>
      </w:r>
    </w:p>
    <w:p>
      <w:r>
        <w:t>3.045</w:t>
      </w:r>
    </w:p>
    <w:p>
      <w:r>
        <w:t>3.045</w:t>
      </w:r>
    </w:p>
    <w:p>
      <w:r>
        <w:t>2.500</w:t>
      </w:r>
    </w:p>
    <w:p>
      <w:r>
        <w:t>2.023</w:t>
      </w:r>
    </w:p>
    <w:p>
      <w:r>
        <w:t>477</w:t>
      </w:r>
    </w:p>
    <w:p>
      <w:r>
        <w:t>Cải tạo, sửa chữa Trụ sở làm việc Câu lạc bộ Hưu trí thành phố Cần Thơ</w:t>
      </w:r>
    </w:p>
    <w:p>
      <w:r>
        <w:t>Ninh Kiều</w:t>
      </w:r>
    </w:p>
    <w:p>
      <w:r>
        <w:t>C</w:t>
      </w:r>
    </w:p>
    <w:p>
      <w:r>
        <w:t>2023-2024</w:t>
      </w:r>
    </w:p>
    <w:p>
      <w:r>
        <w:t>99/QĐ-SXD 11/4/2023</w:t>
      </w:r>
    </w:p>
    <w:p>
      <w:r>
        <w:t>3.045</w:t>
      </w:r>
    </w:p>
    <w:p>
      <w:r>
        <w:t>3.045</w:t>
      </w:r>
    </w:p>
    <w:p>
      <w:r>
        <w:t>2.500</w:t>
      </w:r>
    </w:p>
    <w:p>
      <w:r>
        <w:t>2.023</w:t>
      </w:r>
    </w:p>
    <w:p>
      <w:r>
        <w:t>477</w:t>
      </w:r>
    </w:p>
    <w:p>
      <w:r>
        <w:t>PHỤ LỤC IV</w:t>
      </w:r>
    </w:p>
    <w:p>
      <w:r>
        <w:t>PHƯƠNG ÁN PHÂN BỔ VỐN NSTW (VỐN TRONG NƯỚC) NĂM 2024 THÀNH PHỐ CẦN THƠ</w:t>
      </w:r>
    </w:p>
    <w:p>
      <w:r>
        <w:t>(Kèm theo Nghị quyết số 07/NQ-HĐND ngày 09 tháng 04 năm 2024 của Hội đồng nhân dân thành phố)</w:t>
      </w:r>
    </w:p>
    <w:p>
      <w:r>
        <w:t>ĐVT: Triệu đồng</w:t>
      </w:r>
    </w:p>
    <w:p>
      <w:r>
        <w:t>TT</w:t>
      </w:r>
    </w:p>
    <w:p>
      <w:r>
        <w:t>Danh mục dự án</w:t>
      </w:r>
    </w:p>
    <w:p>
      <w:r>
        <w:t>Nhóm dự án A/B/C</w:t>
      </w:r>
    </w:p>
    <w:p>
      <w:r>
        <w:t>Mã dự án đầu tư</w:t>
      </w:r>
    </w:p>
    <w:p>
      <w:r>
        <w:t>Địa điểm XD</w:t>
      </w:r>
    </w:p>
    <w:p>
      <w:r>
        <w:t>Năng lực thiết kế</w:t>
      </w:r>
    </w:p>
    <w:p>
      <w:r>
        <w:t>Thời gian KC-HT</w:t>
      </w:r>
    </w:p>
    <w:p>
      <w:r>
        <w:t>QĐ đầu tư ban đầu hoặc QĐ đầu tư điều chỉnh đã được Thủ tướng Chính phủ giao KH các năm</w:t>
      </w:r>
    </w:p>
    <w:p>
      <w:r>
        <w:t>Kế hoạch năm trung hạn giai đoạn 2021-2025 nguồn NSTW</w:t>
      </w:r>
    </w:p>
    <w:p>
      <w:r>
        <w:t>Lũy kế vốn đã bố trí đến hết kế hoạch năm 2023</w:t>
      </w:r>
    </w:p>
    <w:p>
      <w:r>
        <w:t>Kế hoạch năm 2024 nguồn NSTW</w:t>
      </w:r>
    </w:p>
    <w:p>
      <w:r>
        <w:t>Số quyết định; ngày, tháng, năm ban hành</w:t>
      </w:r>
    </w:p>
    <w:p>
      <w:r>
        <w:t>TMĐT</w:t>
      </w:r>
    </w:p>
    <w:p>
      <w:r>
        <w:t>Tổng số (tất cả các nguồn vốn)</w:t>
      </w:r>
    </w:p>
    <w:p>
      <w:r>
        <w:t>Trong đó: NSTW</w:t>
      </w:r>
    </w:p>
    <w:p>
      <w:r>
        <w:t>Tổng số (tất cả các nguồn vốn)</w:t>
      </w:r>
    </w:p>
    <w:p>
      <w:r>
        <w:t>Trong đó: NSTW</w:t>
      </w:r>
    </w:p>
    <w:p>
      <w:r>
        <w:t>Tổng số</w:t>
      </w:r>
    </w:p>
    <w:p>
      <w:r>
        <w:t>Trong đó:</w:t>
      </w:r>
    </w:p>
    <w:p>
      <w:r>
        <w:t>Vốn trong nước</w:t>
      </w:r>
    </w:p>
    <w:p>
      <w:r>
        <w:t>Vốn nước ngoài</w:t>
      </w:r>
    </w:p>
    <w:p>
      <w:r>
        <w:t>TỔNG SỐ</w:t>
      </w:r>
    </w:p>
    <w:p>
      <w:r>
        <w:t>26.538.076</w:t>
      </w:r>
    </w:p>
    <w:p>
      <w:r>
        <w:t>15.294.756</w:t>
      </w:r>
    </w:p>
    <w:p>
      <w:r>
        <w:t>10.080.284</w:t>
      </w:r>
    </w:p>
    <w:p>
      <w:r>
        <w:t>12.622.961</w:t>
      </w:r>
    </w:p>
    <w:p>
      <w:r>
        <w:t>5.055.432</w:t>
      </w:r>
    </w:p>
    <w:p>
      <w:r>
        <w:t>2.153.160</w:t>
      </w:r>
    </w:p>
    <w:p>
      <w:r>
        <w:t>2.113.000</w:t>
      </w:r>
    </w:p>
    <w:p>
      <w:r>
        <w:t>40.160</w:t>
      </w:r>
    </w:p>
    <w:p>
      <w:r>
        <w:t>A</w:t>
      </w:r>
    </w:p>
    <w:p>
      <w:r>
        <w:t>VỐN CHƯA PHÂN BỔ CHI TIẾT</w:t>
      </w:r>
    </w:p>
    <w:p>
      <w:r>
        <w:t>664.237</w:t>
      </w:r>
    </w:p>
    <w:p>
      <w:r>
        <w:t>511.603</w:t>
      </w:r>
    </w:p>
    <w:p>
      <w:r>
        <w:t>477.770</w:t>
      </w:r>
    </w:p>
    <w:p>
      <w:r>
        <w:t>268.903</w:t>
      </w:r>
    </w:p>
    <w:p>
      <w:r>
        <w:t>255.603</w:t>
      </w:r>
    </w:p>
    <w:p>
      <w:r>
        <w:t>223.000</w:t>
      </w:r>
    </w:p>
    <w:p>
      <w:r>
        <w:t>223.000</w:t>
      </w:r>
    </w:p>
    <w:p>
      <w:r>
        <w:t>-</w:t>
      </w:r>
    </w:p>
    <w:p>
      <w:r>
        <w:t>I</w:t>
      </w:r>
    </w:p>
    <w:p>
      <w:r>
        <w:t>Các dự án chuyển tiếp hoàn thành năm 2024</w:t>
      </w:r>
    </w:p>
    <w:p>
      <w:r>
        <w:t>418.637</w:t>
      </w:r>
    </w:p>
    <w:p>
      <w:r>
        <w:t>353.603</w:t>
      </w:r>
    </w:p>
    <w:p>
      <w:r>
        <w:t>319.770</w:t>
      </w:r>
    </w:p>
    <w:p>
      <w:r>
        <w:t>267.703</w:t>
      </w:r>
    </w:p>
    <w:p>
      <w:r>
        <w:t>255.603</w:t>
      </w:r>
    </w:p>
    <w:p>
      <w:r>
        <w:t>65.000</w:t>
      </w:r>
    </w:p>
    <w:p>
      <w:r>
        <w:t>65.000</w:t>
      </w:r>
    </w:p>
    <w:p>
      <w:r>
        <w:t>-</w:t>
      </w:r>
    </w:p>
    <w:p>
      <w:r>
        <w:t>1</w:t>
      </w:r>
    </w:p>
    <w:p>
      <w:r>
        <w:t>Kè chống sạt lở khu vực chợ Mỹ Khánh, huyện Phong Điền, thành phố Cần Thơ</w:t>
      </w:r>
    </w:p>
    <w:p>
      <w:r>
        <w:t>B</w:t>
      </w:r>
    </w:p>
    <w:p>
      <w:r>
        <w:t>7824592</w:t>
      </w:r>
    </w:p>
    <w:p>
      <w:r>
        <w:t>Phong Điền</w:t>
      </w:r>
    </w:p>
    <w:p>
      <w:r>
        <w:t>2020- 2024</w:t>
      </w:r>
    </w:p>
    <w:p>
      <w:r>
        <w:t>2051/QĐ-UBND ngày 28/9/2020</w:t>
      </w:r>
    </w:p>
    <w:p>
      <w:r>
        <w:t>149.493</w:t>
      </w:r>
    </w:p>
    <w:p>
      <w:r>
        <w:t>130.660</w:t>
      </w:r>
    </w:p>
    <w:p>
      <w:r>
        <w:t>140.593</w:t>
      </w:r>
    </w:p>
    <w:p>
      <w:r>
        <w:t>129.493</w:t>
      </w:r>
    </w:p>
    <w:p>
      <w:r>
        <w:t>10.000</w:t>
      </w:r>
    </w:p>
    <w:p>
      <w:r>
        <w:t>10.000</w:t>
      </w:r>
    </w:p>
    <w:p>
      <w:r>
        <w:t>2</w:t>
      </w:r>
    </w:p>
    <w:p>
      <w:r>
        <w:t>Kè chống sạt lở sông Ô Môn (đoạn từ cầu Ô Môn đến vàm Ba Rích), phường Thới Hòa, quận Ô Môn (phía bờ trái sông Ô Môn, hướng từ cầu Ô Môn trở ra sông Hậu), quận Ô Môn, thành phố Cần Thơ</w:t>
      </w:r>
    </w:p>
    <w:p>
      <w:r>
        <w:t>B</w:t>
      </w:r>
    </w:p>
    <w:p>
      <w:r>
        <w:t>7824591</w:t>
      </w:r>
    </w:p>
    <w:p>
      <w:r>
        <w:t>Ô Môn</w:t>
      </w:r>
    </w:p>
    <w:p>
      <w:r>
        <w:t>2020- 2024</w:t>
      </w:r>
    </w:p>
    <w:p>
      <w:r>
        <w:t>2050/QĐ-UBND ngày 28/9/2020</w:t>
      </w:r>
    </w:p>
    <w:p>
      <w:r>
        <w:t>223.056</w:t>
      </w:r>
    </w:p>
    <w:p>
      <w:r>
        <w:t>204.110</w:t>
      </w:r>
    </w:p>
    <w:p>
      <w:r>
        <w:t>189.110</w:t>
      </w:r>
    </w:p>
    <w:p>
      <w:r>
        <w:t>127.110</w:t>
      </w:r>
    </w:p>
    <w:p>
      <w:r>
        <w:t>126.110</w:t>
      </w:r>
    </w:p>
    <w:p>
      <w:r>
        <w:t>55.000</w:t>
      </w:r>
    </w:p>
    <w:p>
      <w:r>
        <w:t>55.000</w:t>
      </w:r>
    </w:p>
    <w:p>
      <w:r>
        <w:t>II</w:t>
      </w:r>
    </w:p>
    <w:p>
      <w:r>
        <w:t>Dự án khởi công mới năm 2024</w:t>
      </w:r>
    </w:p>
    <w:p>
      <w:r>
        <w:t>245.600</w:t>
      </w:r>
    </w:p>
    <w:p>
      <w:r>
        <w:t>158.000</w:t>
      </w:r>
    </w:p>
    <w:p>
      <w:r>
        <w:t>158.000</w:t>
      </w:r>
    </w:p>
    <w:p>
      <w:r>
        <w:t>1.200</w:t>
      </w:r>
    </w:p>
    <w:p>
      <w:r>
        <w:t>-</w:t>
      </w:r>
    </w:p>
    <w:p>
      <w:r>
        <w:t>158.000</w:t>
      </w:r>
    </w:p>
    <w:p>
      <w:r>
        <w:t>158.000</w:t>
      </w:r>
    </w:p>
    <w:p>
      <w:r>
        <w:t>-</w:t>
      </w:r>
    </w:p>
    <w:p>
      <w:r>
        <w:t>1</w:t>
      </w:r>
    </w:p>
    <w:p>
      <w:r>
        <w:t>Nâng cấp, cải tạo và mua sắm trang thiết bị Trung tâm Kiểm soát bệnh tật (CDC) thành phố Cần Thơ</w:t>
      </w:r>
    </w:p>
    <w:p>
      <w:r>
        <w:t>B</w:t>
      </w:r>
    </w:p>
    <w:p>
      <w:r>
        <w:t>7994475</w:t>
      </w:r>
    </w:p>
    <w:p>
      <w:r>
        <w:t>Ninh Kiều</w:t>
      </w:r>
    </w:p>
    <w:p>
      <w:r>
        <w:t>2024- 2025</w:t>
      </w:r>
    </w:p>
    <w:p>
      <w:r>
        <w:t>110.000</w:t>
      </w:r>
    </w:p>
    <w:p>
      <w:r>
        <w:t>105.000</w:t>
      </w:r>
    </w:p>
    <w:p>
      <w:r>
        <w:t>105.000</w:t>
      </w:r>
    </w:p>
    <w:p>
      <w:r>
        <w:t>500</w:t>
      </w:r>
    </w:p>
    <w:p>
      <w:r>
        <w:t>105.000</w:t>
      </w:r>
    </w:p>
    <w:p>
      <w:r>
        <w:t>105.000</w:t>
      </w:r>
    </w:p>
    <w:p>
      <w:r>
        <w:t>2</w:t>
      </w:r>
    </w:p>
    <w:p>
      <w:r>
        <w:t>Nâng cấp, cải tạo và mua sắm trang thiết bị 09 Trung tâm Y tế tuyến huyện trên địa bàn thành phố Cần Thơ</w:t>
      </w:r>
    </w:p>
    <w:p>
      <w:r>
        <w:t>B</w:t>
      </w:r>
    </w:p>
    <w:p>
      <w:r>
        <w:t>7994474</w:t>
      </w:r>
    </w:p>
    <w:p>
      <w:r>
        <w:t>TP Cần Thơ</w:t>
      </w:r>
    </w:p>
    <w:p>
      <w:r>
        <w:t>2024- 2025</w:t>
      </w:r>
    </w:p>
    <w:p>
      <w:r>
        <w:t>135.600</w:t>
      </w:r>
    </w:p>
    <w:p>
      <w:r>
        <w:t>53.000</w:t>
      </w:r>
    </w:p>
    <w:p>
      <w:r>
        <w:t>53.000</w:t>
      </w:r>
    </w:p>
    <w:p>
      <w:r>
        <w:t>700</w:t>
      </w:r>
    </w:p>
    <w:p>
      <w:r>
        <w:t>53.000</w:t>
      </w:r>
    </w:p>
    <w:p>
      <w:r>
        <w:t>53.000</w:t>
      </w:r>
    </w:p>
    <w:p>
      <w:r>
        <w:t>B</w:t>
      </w:r>
    </w:p>
    <w:p>
      <w:r>
        <w:t>VỐN ĐÃ PHÂN BỔ CHI TIẾT</w:t>
      </w:r>
    </w:p>
    <w:p>
      <w:r>
        <w:t>25.873.839</w:t>
      </w:r>
    </w:p>
    <w:p>
      <w:r>
        <w:t>14.783.153</w:t>
      </w:r>
    </w:p>
    <w:p>
      <w:r>
        <w:t>9.602.514</w:t>
      </w:r>
    </w:p>
    <w:p>
      <w:r>
        <w:t>12.354.058</w:t>
      </w:r>
    </w:p>
    <w:p>
      <w:r>
        <w:t>4.799.829</w:t>
      </w:r>
    </w:p>
    <w:p>
      <w:r>
        <w:t>1.930.160</w:t>
      </w:r>
    </w:p>
    <w:p>
      <w:r>
        <w:t>1.890.000</w:t>
      </w:r>
    </w:p>
    <w:p>
      <w:r>
        <w:t>40.160</w:t>
      </w:r>
    </w:p>
    <w:p>
      <w:r>
        <w:t>I</w:t>
      </w:r>
    </w:p>
    <w:p>
      <w:r>
        <w:t>Ban QLDA Đầu tư xây dựng thành phố</w:t>
      </w:r>
    </w:p>
    <w:p>
      <w:r>
        <w:t>12.292.646</w:t>
      </w:r>
    </w:p>
    <w:p>
      <w:r>
        <w:t>10.457.071</w:t>
      </w:r>
    </w:p>
    <w:p>
      <w:r>
        <w:t>5.818.974</w:t>
      </w:r>
    </w:p>
    <w:p>
      <w:r>
        <w:t>2.999.211</w:t>
      </w:r>
    </w:p>
    <w:p>
      <w:r>
        <w:t>1.835.551</w:t>
      </w:r>
    </w:p>
    <w:p>
      <w:r>
        <w:t>1.575.000</w:t>
      </w:r>
    </w:p>
    <w:p>
      <w:r>
        <w:t>1.575.000</w:t>
      </w:r>
    </w:p>
    <w:p>
      <w:r>
        <w:t>-</w:t>
      </w:r>
    </w:p>
    <w:p>
      <w:r>
        <w:t>Các dự án dự kiến hoàn thành sau năm 2024</w:t>
      </w:r>
    </w:p>
    <w:p>
      <w:r>
        <w:t>12.292.646</w:t>
      </w:r>
    </w:p>
    <w:p>
      <w:r>
        <w:t>10.457.071</w:t>
      </w:r>
    </w:p>
    <w:p>
      <w:r>
        <w:t>5.818.974</w:t>
      </w:r>
    </w:p>
    <w:p>
      <w:r>
        <w:t>2.999.211</w:t>
      </w:r>
    </w:p>
    <w:p>
      <w:r>
        <w:t>1.835.551</w:t>
      </w:r>
    </w:p>
    <w:p>
      <w:r>
        <w:t>1.575.000</w:t>
      </w:r>
    </w:p>
    <w:p>
      <w:r>
        <w:t>1.575.000</w:t>
      </w:r>
    </w:p>
    <w:p>
      <w:r>
        <w:t>-</w:t>
      </w:r>
    </w:p>
    <w:p>
      <w:r>
        <w:t>1</w:t>
      </w:r>
    </w:p>
    <w:p>
      <w:r>
        <w:t>Xây dựng và nâng cấp mở rộng Đường tỉnh 917</w:t>
      </w:r>
    </w:p>
    <w:p>
      <w:r>
        <w:t>B</w:t>
      </w:r>
    </w:p>
    <w:p>
      <w:r>
        <w:t>7863972</w:t>
      </w:r>
    </w:p>
    <w:p>
      <w:r>
        <w:t>Ô Môn - Bình Thủy - Phong Điền</w:t>
      </w:r>
    </w:p>
    <w:p>
      <w:r>
        <w:t>2021- 2024</w:t>
      </w:r>
    </w:p>
    <w:p>
      <w:r>
        <w:t>3611/QĐ-UBND ngày 01/12/2021</w:t>
      </w:r>
    </w:p>
    <w:p>
      <w:r>
        <w:t>996.210</w:t>
      </w:r>
    </w:p>
    <w:p>
      <w:r>
        <w:t>561.000</w:t>
      </w:r>
    </w:p>
    <w:p>
      <w:r>
        <w:t>561.000</w:t>
      </w:r>
    </w:p>
    <w:p>
      <w:r>
        <w:t>417.538</w:t>
      </w:r>
    </w:p>
    <w:p>
      <w:r>
        <w:t>328.000</w:t>
      </w:r>
    </w:p>
    <w:p>
      <w:r>
        <w:t>30.000</w:t>
      </w:r>
    </w:p>
    <w:p>
      <w:r>
        <w:t>30.000</w:t>
      </w:r>
    </w:p>
    <w:p>
      <w:r>
        <w:t>2</w:t>
      </w:r>
    </w:p>
    <w:p>
      <w:r>
        <w:t>Đường tỉnh 918 (giai đoạn 2)</w:t>
      </w:r>
    </w:p>
    <w:p>
      <w:r>
        <w:t>B</w:t>
      </w:r>
    </w:p>
    <w:p>
      <w:r>
        <w:t>7865522</w:t>
      </w:r>
    </w:p>
    <w:p>
      <w:r>
        <w:t>Bình Thủy - Phong Điền</w:t>
      </w:r>
    </w:p>
    <w:p>
      <w:r>
        <w:t>2021- 2024</w:t>
      </w:r>
    </w:p>
    <w:p>
      <w:r>
        <w:t>3664/QĐ-UBND ngày 03/12/2021</w:t>
      </w:r>
    </w:p>
    <w:p>
      <w:r>
        <w:t>700.125</w:t>
      </w:r>
    </w:p>
    <w:p>
      <w:r>
        <w:t>562.974</w:t>
      </w:r>
    </w:p>
    <w:p>
      <w:r>
        <w:t>562.974</w:t>
      </w:r>
    </w:p>
    <w:p>
      <w:r>
        <w:t>290.586</w:t>
      </w:r>
    </w:p>
    <w:p>
      <w:r>
        <w:t>279.636</w:t>
      </w:r>
    </w:p>
    <w:p>
      <w:r>
        <w:t>15.000</w:t>
      </w:r>
    </w:p>
    <w:p>
      <w:r>
        <w:t>15.000</w:t>
      </w:r>
    </w:p>
    <w:p>
      <w:r>
        <w:t>3</w:t>
      </w:r>
    </w:p>
    <w:p>
      <w:r>
        <w:t>Đường tỉnh 921: Đoạn tuyến thẳng (điểm đầu giao với tuyến tránh Thốt Nốt - điểm cuối giao với đường cao tốc Cần Thơ - Sóc Trăng - Châu Đốc)</w:t>
      </w:r>
    </w:p>
    <w:p>
      <w:r>
        <w:t>B</w:t>
      </w:r>
    </w:p>
    <w:p>
      <w:r>
        <w:t>7865523</w:t>
      </w:r>
    </w:p>
    <w:p>
      <w:r>
        <w:t>Thốt Nốt - Cờ Đỏ</w:t>
      </w:r>
    </w:p>
    <w:p>
      <w:r>
        <w:t>2021- 2024</w:t>
      </w:r>
    </w:p>
    <w:p>
      <w:r>
        <w:t>1351/QĐ-UBND ngày 28/6/2021</w:t>
      </w:r>
    </w:p>
    <w:p>
      <w:r>
        <w:t>871.213</w:t>
      </w:r>
    </w:p>
    <w:p>
      <w:r>
        <w:t>608.000</w:t>
      </w:r>
    </w:p>
    <w:p>
      <w:r>
        <w:t>608.000</w:t>
      </w:r>
    </w:p>
    <w:p>
      <w:r>
        <w:t>354.087</w:t>
      </w:r>
    </w:p>
    <w:p>
      <w:r>
        <w:t>290.915</w:t>
      </w:r>
    </w:p>
    <w:p>
      <w:r>
        <w:t>30.000</w:t>
      </w:r>
    </w:p>
    <w:p>
      <w:r>
        <w:t>30.000</w:t>
      </w:r>
    </w:p>
    <w:p>
      <w:r>
        <w:t>4</w:t>
      </w:r>
    </w:p>
    <w:p>
      <w:r>
        <w:t>Dự án đầu tư xây dựng đường bộ cao tốc Châu Đốc-Cần Thơ-Sóc Trăng giai đoạn 1, dự án thành phần 2 đoạn qua địa bàn TPCT</w:t>
      </w:r>
    </w:p>
    <w:p>
      <w:r>
        <w:t>A</w:t>
      </w:r>
    </w:p>
    <w:p>
      <w:r>
        <w:t>7969768</w:t>
      </w:r>
    </w:p>
    <w:p>
      <w:r>
        <w:t>Vĩnh Thạnh - Cờ Đỏ - Thới Lai</w:t>
      </w:r>
    </w:p>
    <w:p>
      <w:r>
        <w:t>2022- 2026</w:t>
      </w:r>
    </w:p>
    <w:p>
      <w:r>
        <w:t>290/QĐ-UBND ngày 09/02/2023</w:t>
      </w:r>
    </w:p>
    <w:p>
      <w:r>
        <w:t>9.725.097</w:t>
      </w:r>
    </w:p>
    <w:p>
      <w:r>
        <w:t>8.725.097</w:t>
      </w:r>
    </w:p>
    <w:p>
      <w:r>
        <w:t>4.087.000</w:t>
      </w:r>
    </w:p>
    <w:p>
      <w:r>
        <w:t>1.937.000</w:t>
      </w:r>
    </w:p>
    <w:p>
      <w:r>
        <w:t>937.000</w:t>
      </w:r>
    </w:p>
    <w:p>
      <w:r>
        <w:t>1.500.000</w:t>
      </w:r>
    </w:p>
    <w:p>
      <w:r>
        <w:t>1.500.000</w:t>
      </w:r>
    </w:p>
    <w:p>
      <w:r>
        <w:t>II</w:t>
      </w:r>
    </w:p>
    <w:p>
      <w:r>
        <w:t>Sở Giao thông vận tải</w:t>
      </w:r>
    </w:p>
    <w:p>
      <w:r>
        <w:t>4.413.937</w:t>
      </w:r>
    </w:p>
    <w:p>
      <w:r>
        <w:t>2.525.663</w:t>
      </w:r>
    </w:p>
    <w:p>
      <w:r>
        <w:t>2.525.663</w:t>
      </w:r>
    </w:p>
    <w:p>
      <w:r>
        <w:t>2.330.848</w:t>
      </w:r>
    </w:p>
    <w:p>
      <w:r>
        <w:t>1.205.000</w:t>
      </w:r>
    </w:p>
    <w:p>
      <w:r>
        <w:t>315.000</w:t>
      </w:r>
    </w:p>
    <w:p>
      <w:r>
        <w:t>315.000</w:t>
      </w:r>
    </w:p>
    <w:p>
      <w:r>
        <w:t>-</w:t>
      </w:r>
    </w:p>
    <w:p>
      <w:r>
        <w:t>Các dự án dự kiến hoàn thành sau năm 2024</w:t>
      </w:r>
    </w:p>
    <w:p>
      <w:r>
        <w:t>4.413.937</w:t>
      </w:r>
    </w:p>
    <w:p>
      <w:r>
        <w:t>2.525.663</w:t>
      </w:r>
    </w:p>
    <w:p>
      <w:r>
        <w:t>2.525.663</w:t>
      </w:r>
    </w:p>
    <w:p>
      <w:r>
        <w:t>2.330.848</w:t>
      </w:r>
    </w:p>
    <w:p>
      <w:r>
        <w:t>1.205.000</w:t>
      </w:r>
    </w:p>
    <w:p>
      <w:r>
        <w:t>315.000</w:t>
      </w:r>
    </w:p>
    <w:p>
      <w:r>
        <w:t>315.000</w:t>
      </w:r>
    </w:p>
    <w:p>
      <w:r>
        <w:t>-</w:t>
      </w:r>
    </w:p>
    <w:p>
      <w:r>
        <w:t>1</w:t>
      </w:r>
    </w:p>
    <w:p>
      <w:r>
        <w:t>Xây dựng và nâng cấp mở rộng đường tỉnh 923</w:t>
      </w:r>
    </w:p>
    <w:p>
      <w:r>
        <w:t>B</w:t>
      </w:r>
    </w:p>
    <w:p>
      <w:r>
        <w:t>7861309</w:t>
      </w:r>
    </w:p>
    <w:p>
      <w:r>
        <w:t>Phong Điền - Ô Môn</w:t>
      </w:r>
    </w:p>
    <w:p>
      <w:r>
        <w:t>2021- 2024</w:t>
      </w:r>
    </w:p>
    <w:p>
      <w:r>
        <w:t>1466/QĐ-UBND ngày 09/7/2021</w:t>
      </w:r>
    </w:p>
    <w:p>
      <w:r>
        <w:t>576.195</w:t>
      </w:r>
    </w:p>
    <w:p>
      <w:r>
        <w:t>525.663</w:t>
      </w:r>
    </w:p>
    <w:p>
      <w:r>
        <w:t>525.663</w:t>
      </w:r>
    </w:p>
    <w:p>
      <w:r>
        <w:t>356.964</w:t>
      </w:r>
    </w:p>
    <w:p>
      <w:r>
        <w:t>305.000</w:t>
      </w:r>
    </w:p>
    <w:p>
      <w:r>
        <w:t>15.000</w:t>
      </w:r>
    </w:p>
    <w:p>
      <w:r>
        <w:t>15.000</w:t>
      </w:r>
    </w:p>
    <w:p>
      <w:r>
        <w:t>2</w:t>
      </w:r>
    </w:p>
    <w:p>
      <w:r>
        <w:t>Đường Vành đai phía Tây thành phố Cần Thơ (nối Quốc lộ 91 và Quốc lộ 61C)</w:t>
      </w:r>
    </w:p>
    <w:p>
      <w:r>
        <w:t>A</w:t>
      </w:r>
    </w:p>
    <w:p>
      <w:r>
        <w:t>7863251</w:t>
      </w:r>
    </w:p>
    <w:p>
      <w:r>
        <w:t>Ô Môn - Bình Thủy - Phong Điền - Cái Răng</w:t>
      </w:r>
    </w:p>
    <w:p>
      <w:r>
        <w:t>2021- 2026</w:t>
      </w:r>
    </w:p>
    <w:p>
      <w:r>
        <w:t>3543/QĐ-UBND ngày 26/11/2021</w:t>
      </w:r>
    </w:p>
    <w:p>
      <w:r>
        <w:t>3.837.742</w:t>
      </w:r>
    </w:p>
    <w:p>
      <w:r>
        <w:t>2.000.000</w:t>
      </w:r>
    </w:p>
    <w:p>
      <w:r>
        <w:t>2.000.000</w:t>
      </w:r>
    </w:p>
    <w:p>
      <w:r>
        <w:t>1.973.884</w:t>
      </w:r>
    </w:p>
    <w:p>
      <w:r>
        <w:t>900.000</w:t>
      </w:r>
    </w:p>
    <w:p>
      <w:r>
        <w:t>300.000</w:t>
      </w:r>
    </w:p>
    <w:p>
      <w:r>
        <w:t>300.000</w:t>
      </w:r>
    </w:p>
    <w:p>
      <w:r>
        <w:t>III</w:t>
      </w:r>
    </w:p>
    <w:p>
      <w:r>
        <w:t>Ban Quản lý dự án ODA</w:t>
      </w:r>
    </w:p>
    <w:p>
      <w:r>
        <w:t>9.167.256</w:t>
      </w:r>
    </w:p>
    <w:p>
      <w:r>
        <w:t>1.800.419</w:t>
      </w:r>
    </w:p>
    <w:p>
      <w:r>
        <w:t>1.257.877</w:t>
      </w:r>
    </w:p>
    <w:p>
      <w:r>
        <w:t>7.023.999</w:t>
      </w:r>
    </w:p>
    <w:p>
      <w:r>
        <w:t>1.759.278</w:t>
      </w:r>
    </w:p>
    <w:p>
      <w:r>
        <w:t>40.160</w:t>
      </w:r>
    </w:p>
    <w:p>
      <w:r>
        <w:t>-</w:t>
      </w:r>
    </w:p>
    <w:p>
      <w:r>
        <w:t>40.160</w:t>
      </w:r>
    </w:p>
    <w:p>
      <w:r>
        <w:t>Các dự án chuyển tiếp hoàn thành năm 2024</w:t>
      </w:r>
    </w:p>
    <w:p>
      <w:r>
        <w:t>9.167.256</w:t>
      </w:r>
    </w:p>
    <w:p>
      <w:r>
        <w:t>1.800.419</w:t>
      </w:r>
    </w:p>
    <w:p>
      <w:r>
        <w:t>1.257.877</w:t>
      </w:r>
    </w:p>
    <w:p>
      <w:r>
        <w:t>7.023.999</w:t>
      </w:r>
    </w:p>
    <w:p>
      <w:r>
        <w:t>1.759.278</w:t>
      </w:r>
    </w:p>
    <w:p>
      <w:r>
        <w:t>40.160</w:t>
      </w:r>
    </w:p>
    <w:p>
      <w:r>
        <w:t>-</w:t>
      </w:r>
    </w:p>
    <w:p>
      <w:r>
        <w:t>40.160</w:t>
      </w:r>
    </w:p>
    <w:p>
      <w:r>
        <w:t>Dự án Phát triển thành phố Cần Thơ và tăng cường khả năng thích ứng của đô thị</w:t>
      </w:r>
    </w:p>
    <w:p>
      <w:r>
        <w:t>A</w:t>
      </w:r>
    </w:p>
    <w:p>
      <w:r>
        <w:t>7488650</w:t>
      </w:r>
    </w:p>
    <w:p>
      <w:r>
        <w:t>Nình Kiều- Bình Thủy</w:t>
      </w:r>
    </w:p>
    <w:p>
      <w:r>
        <w:t>2017- 2024</w:t>
      </w:r>
    </w:p>
    <w:p>
      <w:r>
        <w:t>164/QĐ-UBND ngày 20/01/2016</w:t>
      </w:r>
    </w:p>
    <w:p>
      <w:r>
        <w:t>2596/QĐ-UBND ngày 15/8/2016</w:t>
      </w:r>
    </w:p>
    <w:p>
      <w:r>
        <w:t>3432/QĐ-UBND ngày 26/12/2018</w:t>
      </w:r>
    </w:p>
    <w:p>
      <w:r>
        <w:t>2967/QĐ-UBND ngày 17/8/2022</w:t>
      </w:r>
    </w:p>
    <w:p>
      <w:r>
        <w:t>9.167.256</w:t>
      </w:r>
    </w:p>
    <w:p>
      <w:r>
        <w:t>1.800.419</w:t>
      </w:r>
    </w:p>
    <w:p>
      <w:r>
        <w:t>1.257.877</w:t>
      </w:r>
    </w:p>
    <w:p>
      <w:r>
        <w:t>7.023.999</w:t>
      </w:r>
    </w:p>
    <w:p>
      <w:r>
        <w:t>1.759.278</w:t>
      </w:r>
    </w:p>
    <w:p>
      <w:r>
        <w:t>40.160</w:t>
      </w:r>
    </w:p>
    <w:p>
      <w:r>
        <w:t>40.160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