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07/2025/NQ-HĐND</w:t>
      </w:r>
    </w:p>
    <w:p>
      <w:r>
        <w:t>Bà Rịa - Vũng Tàu, ngày 06 tháng 6 năm 2025</w:t>
      </w:r>
    </w:p>
    <w:p>
      <w:r>
        <w:t>NGHỊ QUYẾT</w:t>
      </w:r>
    </w:p>
    <w:p>
      <w:r>
        <w:t>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BÀ RỊA - VŨNG TÀU</w:t>
      </w:r>
    </w:p>
    <w:p>
      <w:r>
        <w:t>HỘI ĐỒNG NHÂN DÂN TỈNH BÀ RỊA - VŨNG TÀU</w:t>
      </w:r>
    </w:p>
    <w:p>
      <w:r>
        <w:t>KHÓA VII, KỲ HỌP THỨ BA MƯƠI</w:t>
      </w:r>
    </w:p>
    <w:p>
      <w:r>
        <w:t>Căn cứ Luật Tổ chức chính quyền địa phương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338/TTr-UBND ngày 22 tháng 5 năm 2025 của Ủy ban nhân dân tỉnh Bà Rịa - Vũng Tàu về dự thảo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Bà Rịa - Vũng Tàu; Báo cáo thẩm tra số 143/BC-KTNS ngày 03 tháng 6 năm 2025 của Ban Kinh tế - Ngân sách Hội đồng nhân dân tỉnh; ý kiến thảo luận của đại biểu Hội đồng nhân dân tại kỳ họp;</w:t>
      </w:r>
    </w:p>
    <w:p>
      <w:r>
        <w:t>Hội đồng nhân dân ban hành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Bà Rịa - Vũng Tàu.</w:t>
      </w:r>
    </w:p>
    <w:p>
      <w:r>
        <w:t>Điều 1. Phạm vi điều chỉnh</w:t>
      </w:r>
    </w:p>
    <w:p>
      <w:r>
        <w:t>Nghị quyết này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Bà Rịa - Vũng Tàu.</w:t>
      </w:r>
    </w:p>
    <w:p>
      <w:r>
        <w:t>Điều 2. Đối tượng áp dụng</w:t>
      </w:r>
    </w:p>
    <w:p>
      <w:r>
        <w:t>1. Các cơ quan nhà nước, Ủy ban Mặt trận Tổ quốc Việt Nam, tổ chức chính trị, các tổ chức chính trị - xã hội, các đơn vị sự nghiệp công lập thuộc phạm vi quản lý của tỉnh Bà Rịa - Vũng Tàu (sau đây gọi chung là cơ quan, đơn vị).</w:t>
      </w:r>
    </w:p>
    <w:p>
      <w:r>
        <w:t>2. Văn phòng Tỉnh ủy và các cơ quan, tổ chức, đơn vị thuộc Tỉnh ủy.</w:t>
      </w:r>
    </w:p>
    <w:p>
      <w:r>
        <w:t>3. Văn phòng Huyện ủy, Thành ủy (sau đây gọi chung là Văn phòng Huyện ủy).</w:t>
      </w:r>
    </w:p>
    <w:p>
      <w:r>
        <w:t>4.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Điều 3. Thẩm quyền quyết định phê duyệt nhiệm vụ và dự toán kinh phí thực hiện mua sắm, sửa chữa, cải tạo, nâng cấp tài sản, trang thiết bị của các cơ quan, đơn vị thuộc phạm vi quản lý của tỉnh Bà Rịa - Vũng Tàu</w:t>
      </w:r>
    </w:p>
    <w:p>
      <w:r>
        <w:t>1. Thủ trưởng các cơ quan, tổ chức, đơn vị cấp tỉnh; Chánh Văn phòng Tỉnh ủy và Thủ trưởng các cơ quan, tổ chức, đơn vị trực thuộc Tỉnh ủy, quyết định:</w:t>
      </w:r>
    </w:p>
    <w:p>
      <w:r>
        <w:t>a) Phê duyệt nhiệm vụ và dự toán kinh phí mua sắm, sửa chữa, cải tạo, nâng cấp tài sản, trang thiết bị của cơ quan, tổ chức, đơn vị.</w:t>
      </w:r>
    </w:p>
    <w:p>
      <w:r>
        <w:t>b) Phê duyệt nhiệm vụ và dự toán kinh phí mua sắm, sửa chữa, cải tạo, nâng cấp tài sản, trang thiết bị của các cơ quan, tổ chức, đơn vị trực thuộc có tổng dự toán kinh phí trên 200 triệu đồng/nhiệm vụ.</w:t>
      </w:r>
    </w:p>
    <w:p>
      <w:r>
        <w:t>2. Chủ tịch Ủy ban nhân dân các huyện, thành phố quyết định phê duyệt nhiệm vụ và dự toán kinh phí mua sắm, sửa chữa, cải tạo, nâng cấp tài sản, trang thiết bị của các cơ quan, tổ chức, đơn vị thuộc phạm vi quản lý của các huyện, thành phố (bao gồm cả Văn phòng Huyện ủy; không bao gồm các xã, phường, thị trấn) có tổng dự toán kinh phí trên 200 triệu đồng/nhiệm vụ.</w:t>
      </w:r>
    </w:p>
    <w:p>
      <w:r>
        <w:t>3. Thủ trưởng các cơ quan, tổ chức, đơn vị trực thuộc các cơ quan, tổ chức, đơn vị cấp tỉnh; Chánh Văn phòng Huyện ủy; Thủ trưởng các cơ quan, tổ chức, đơn vị thuộc Ủy ban nhân dân các huyện, thành phố quyết định phê duyệt nhiệm vụ và dự toán kinh phí mua sắm, sửa chữa, cải tạo, nâng cấp tài sản, trang thiết bị có tổng dự toán kinh phí không quá 200 triệu đồng/nhiệm vụ.</w:t>
      </w:r>
    </w:p>
    <w:p>
      <w:r>
        <w:t>4. Chủ tịch Ủy ban nhân dân các xã, phường, thị trấn quyết định phê duyệt nhiệm vụ và dự toán kinh phí mua sắm, sửa chữa, cải tạo, nâng cấp tài sản, trang thiết bị của các cơ quan, tổ chức, đơn vị thuộc phạm vi quản lý của các xã, phường, thị trấn.</w:t>
      </w:r>
    </w:p>
    <w:p>
      <w:r>
        <w:t>Điều 4. Thẩm quyền quyết định phê duyệt nhiệm vụ và dự toán kinh phí thực hiện thuê hàng hóa, dịch vụ của các cơ quan, đơn vị thuộc phạm vi quản lý của tỉnh Bà Rịa - Vũng Tàu</w:t>
      </w:r>
    </w:p>
    <w:p>
      <w:r>
        <w:t>1. Thủ trưởng các cơ quan, tổ chức, đơn vị cấp tỉnh; Chánh Văn phòng Tỉnh ủy và Thủ trưởng các cơ quan, tổ chức, đơn vị trực thuộc Tỉnh ủy, quyết định:</w:t>
      </w:r>
    </w:p>
    <w:p>
      <w:r>
        <w:t>a) Phê duyệt nhiệm vụ và dự toán kinh phí thuê hàng hóa, dịch vụ của cơ quan, tổ chức, đơn vị.</w:t>
      </w:r>
    </w:p>
    <w:p>
      <w:r>
        <w:t>b) Phê duyệt nhiệm vụ và dự toán kinh phí thuê hàng hóa, dịch vụ của các cơ quan, tổ chức, đơn vị trực thuộc có tổng dự toán kinh phí trên 200 triệu đồng/nhiệm vụ.</w:t>
      </w:r>
    </w:p>
    <w:p>
      <w:r>
        <w:t>2. Chủ tịch Ủy ban nhân dân các huyện, thành phố quyết định phê duyệt nhiệm vụ và dự toán kinh phí thuê hàng hóa, dịch vụ của các cơ quan, tổ chức, đơn vị thuộc phạm vi quản lý của các huyện, thành phố (bao gồm cả Văn phòng Huyện ủy; không bao gồm các xã, phường, thị trấn) có tổng dự toán kinh phí trên 200 triệu đồng/nhiệm vụ.</w:t>
      </w:r>
    </w:p>
    <w:p>
      <w:r>
        <w:t>3. Thủ trưởng các cơ quan, tổ chức, đơn vị trực thuộc các cơ quan, tổ chức, đơn vị cấp tỉnh; Chánh Văn phòng Huyện ủy; Thủ trưởng các cơ quan, tổ chức, đơn vị thuộc Ủy ban nhân dân các huyện, thành phố quyết định phê duyệt nhiệm vụ và dự toán kinh phí thuê hàng hóa, dịch vụ có tổng dự toán kinh phí không quá 200 triệu đồng/nhiệm vụ.</w:t>
      </w:r>
    </w:p>
    <w:p>
      <w:r>
        <w:t>4. Chủ tịch Ủy ban nhân dân các xã, phường, thị trấn quyết định phê duyệt nhiệm vụ và dự toán kinh phí thuê hàng hóa, dịch vụ của các cơ quan, tổ chức, đơn vị thuộc phạm vi quản lý của các xã, phường, thị trấn.</w:t>
      </w:r>
    </w:p>
    <w:p>
      <w:r>
        <w:t>Điều 5. Thẩm quyền quyết định phê duyệt nhiệm vụ và dự toán kinh phí thực hiện sửa chữa, cải tạo, nâng cấp, mở rộng, xây dựng mới hạng mục công trình trong các dự án đã đầu tư xây dựng của các cơ quan, đơn vị thuộc phạm vi quản lý của tỉnh Bà Rịa - Vũng Tàu</w:t>
      </w:r>
    </w:p>
    <w:p>
      <w:r>
        <w:t>1. Thủ trưởng các cơ quan, tổ chức, đơn vị cấp tỉnh; Chánh Văn phòng Tỉnh ủy và Thủ trưởng các cơ quan, tổ chức, đơn vị trực thuộc Tỉnh ủy, quyết định:</w:t>
      </w:r>
    </w:p>
    <w:p>
      <w:r>
        <w:t>a) Phê duyệt nhiệm vụ và dự toán kinh phí sửa chữa, cải tạo, nâng cấp, mở rộng, xây dựng mới hạng mục công trình trong các dự án đã đầu tư xây dựng của cơ quan, tổ chức, đơn vị.</w:t>
      </w:r>
    </w:p>
    <w:p>
      <w:r>
        <w:t>b) Phê duyệt nhiệm vụ và dự toán kinh phí sửa chữa, cải tạo, nâng cấp, mở rộng, xây dựng mới hạng mục công trình trong các dự án đã đầu tư xây dựng của các cơ quan, tổ chức, đơn vị trực thuộc.</w:t>
      </w:r>
    </w:p>
    <w:p>
      <w:r>
        <w:t>2. Chủ tịch Ủy ban nhân dân các huyện, thành phố quyết định phê duyệt nhiệm vụ và dự toán kinh phí sửa chữa, cải tạo, nâng cấp, mở rộng, xây dựng mới hạng mục công trình trong các dự án đã đầu tư xây dựng của các cơ quan, tổ chức, đơn vị thuộc phạm vi quản lý của các huyện, thành phố (bao gồm cả Văn phòng Huyện ủy; không bao gồm các xã, phường, thị trấn).</w:t>
      </w:r>
    </w:p>
    <w:p>
      <w:r>
        <w:t>3. Chủ tịch Ủy ban nhân dân các xã, phường, thị trấn quyết định phê duyệt nhiệm vụ và dự toán kinh phí sửa chữa, cải tạo, nâng cấp, mở rộng, xây dựng mới hạng mục công trình trong các dự án đã đầu tư xây dựng của các cơ quan, tổ chức, đơn vị thuộc phạm vi quản lý của các xã, phường, thị trấn.</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7. Điều khoản thi hành</w:t>
      </w:r>
    </w:p>
    <w:p>
      <w:r>
        <w:t>1. Nghị quyết này đã được Hội đồng nhân dân tỉnh Bà Rịa - Vũng Tàu Khóa VII, Kỳ họp thứ Ba Mươi thông qua ngày 06 tháng 6 năm 2025 và có hiệu lực từ ngày thông qua.</w:t>
      </w:r>
    </w:p>
    <w:p>
      <w:r>
        <w:t>2. Nghị quyết này thay thế Nghị quyết số 06/2025/NQ-HĐND ngày 27 tháng 3 năm 2025 của Hội đồng nhân dân tỉnh quy định thẩm quyền quyết định phê duyệt nhiệm vụ và dự toán kinh phí mua sắm tài sản, trang thiết bị của các cơ quan, đơn vị thuộc phạm vi quản lý của tỉnh Bà Rịa - Vũng Tàu.</w:t>
      </w:r>
    </w:p>
    <w:p>
      <w:r>
        <w:t>Nơi nhận:</w:t>
      </w:r>
    </w:p>
    <w:p>
      <w:r>
        <w:t>-    Như Điều 6;</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TTr.HĐND, UBND các huyện, thành phố;</w:t>
      </w:r>
    </w:p>
    <w:p>
      <w:r>
        <w:t>- Website Đoàn ĐBQH và HĐND tỉnh;</w:t>
      </w:r>
    </w:p>
    <w:p>
      <w:r>
        <w:t>- Trung tâm Công báo - Tin học tỉnh;</w:t>
      </w:r>
    </w:p>
    <w:p>
      <w:r>
        <w:t>- Báo Bà Rịa - Vũng Tàu, Đài PT - TH tỉnh;</w:t>
      </w:r>
    </w:p>
    <w:p>
      <w:r>
        <w:t>- Lưu: VT, STC,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